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20260523-081517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2026-05-23T08:15:17.220976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