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20260514-124032</w:t>
      </w:r>
    </w:p>
    <w:p>
      <w:r>
        <w:rPr>
          <w:b/>
        </w:rPr>
        <w:t>Session:</w:t>
      </w:r>
      <w:r>
        <w:t xml:space="preserve"> b186bbea-4b7b-4eba-bd18-37e135d94037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2026-05-14T12:40:32.119951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C:\Users\Harnoor\.claude\projects\C--Users-Harnoor-Desktop-Trillionair-Trillionaire-Trillionaire\b186bbea-4b7b-4eba-bd18-37e135d94037.jsonl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