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20260419-023134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2026-04-19T02:31:34.121456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