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20260420-195925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2026-04-20T19:59:25.396312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