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HARNOOR EDUCATION + TRILLIONAIRE-PATH PLAN</w:t>
      </w:r>
    </w:p>
    <w:p>
      <w:r>
        <w:rPr>
          <w:b/>
        </w:rPr>
        <w:t>Author:</w:t>
      </w:r>
      <w:r>
        <w:t xml:space="preserve"> DARWIN</w:t>
      </w:r>
    </w:p>
    <w:p>
      <w:r>
        <w:rPr>
          <w:b/>
        </w:rPr>
        <w:t>Date:</w:t>
      </w:r>
      <w:r>
        <w:t xml:space="preserve"> 2026-04-26</w:t>
      </w:r>
    </w:p>
    <w:p>
      <w:r>
        <w:rPr>
          <w:b/>
        </w:rPr>
        <w:t>Ask:</w:t>
      </w:r>
      <w:r>
        <w:t xml:space="preserve"> A072 (companion to A071 sovereignty module)</w:t>
      </w:r>
    </w:p>
    <w:p>
      <w:r>
        <w:rPr>
          <w:b/>
        </w:rPr>
        <w:t>Status:</w:t>
      </w:r>
      <w:r>
        <w:t xml:space="preserve"> Strategic master plan · v1</w:t>
      </w:r>
    </w:p>
    <w:p>
      <w:r>
        <w:rPr>
          <w:b/>
        </w:rPr>
        <w:t>Tone:</w:t>
      </w:r>
      <w:r>
        <w:t xml:space="preserve"> Direct. Not deferential. Harnoor asked for honest critique.</w:t>
      </w:r>
    </w:p>
    <w:p>
      <w:pPr>
        <w:spacing w:before="80" w:after="80"/>
      </w:pPr>
      <w:r>
        <w:rPr>
          <w:color w:val="666666"/>
        </w:rPr>
        <w:t>──────────────────────────────────────────────────────────────────────</w:t>
      </w:r>
    </w:p>
    <w:p>
      <w:pPr>
        <w:spacing w:before="280" w:after="80"/>
      </w:pPr>
      <w:r>
        <w:rPr>
          <w:b/>
          <w:color w:val="141413"/>
          <w:sz w:val="36"/>
        </w:rPr>
        <w:t>0. Executive bottom line (read this first)</w:t>
      </w:r>
    </w:p>
    <w:p>
      <w:r>
        <w:t xml:space="preserve">You are not behind. You are </w:t>
      </w:r>
      <w:r>
        <w:rPr>
          <w:i/>
        </w:rPr>
        <w:t>over-instrumented and under-shipping to market</w:t>
      </w:r>
      <w:r>
        <w:t xml:space="preserve">. You have built a world-class agentic OS (TITAN, 70+ R-numbers, 90+ SCOUT memos, six sub-agents, four scheduled task families, a Cloudflare Tunnel bridge, dashboard, email automation, articles section, journal, voice products, audit offer). What you do </w:t>
      </w:r>
      <w:r>
        <w:rPr>
          <w:b/>
        </w:rPr>
        <w:t>not</w:t>
      </w:r>
      <w:r>
        <w:t xml:space="preserve"> have is:</w:t>
      </w:r>
    </w:p>
    <w:p>
      <w:pPr>
        <w:pStyle w:val="ListNumber"/>
      </w:pPr>
      <w:r>
        <w:t>A live lead magnet.</w:t>
      </w:r>
    </w:p>
    <w:p>
      <w:pPr>
        <w:pStyle w:val="ListNumber"/>
      </w:pPr>
      <w:r>
        <w:t>A live email list.</w:t>
      </w:r>
    </w:p>
    <w:p>
      <w:pPr>
        <w:pStyle w:val="ListNumber"/>
      </w:pPr>
      <w:r>
        <w:t>A live nurture sequence.</w:t>
      </w:r>
    </w:p>
    <w:p>
      <w:pPr>
        <w:pStyle w:val="ListNumber"/>
      </w:pPr>
      <w:r>
        <w:t>A single paying customer this quarter from any of your six domains.</w:t>
      </w:r>
    </w:p>
    <w:p>
      <w:r>
        <w:t xml:space="preserve">The gap between </w:t>
      </w:r>
      <w:r>
        <w:rPr>
          <w:b/>
        </w:rPr>
        <w:t>builder Harnoor</w:t>
      </w:r>
      <w:r>
        <w:t xml:space="preserve"> and </w:t>
      </w:r>
      <w:r>
        <w:rPr>
          <w:b/>
        </w:rPr>
        <w:t>owner Harnoor</w:t>
      </w:r>
      <w:r>
        <w:t xml:space="preserve"> is not skill. It's permission. A071 names that. This plan extends A071: the </w:t>
      </w:r>
      <w:r>
        <w:rPr>
          <w:i/>
        </w:rPr>
        <w:t>external</w:t>
      </w:r>
      <w:r>
        <w:t xml:space="preserve"> automation that scales the </w:t>
      </w:r>
      <w:r>
        <w:rPr>
          <w:i/>
        </w:rPr>
        <w:t>internal</w:t>
      </w:r>
      <w:r>
        <w:t xml:space="preserve"> sovereignty.</w:t>
      </w:r>
    </w:p>
    <w:p>
      <w:r>
        <w:t xml:space="preserve">The trillionaire question is wrong. The right question for the next 30 days is: </w:t>
      </w:r>
      <w:r>
        <w:rPr>
          <w:b/>
        </w:rPr>
        <w:t>"who will pay me $15,000 by May 31, 2026 for an AI-Readiness Audit?"</w:t>
      </w:r>
      <w:r>
        <w:t xml:space="preserve"> Win that, the rest unblocks.</w:t>
      </w:r>
    </w:p>
    <w:p>
      <w:pPr>
        <w:spacing w:before="80" w:after="80"/>
      </w:pPr>
      <w:r>
        <w:rPr>
          <w:color w:val="666666"/>
        </w:rPr>
        <w:t>──────────────────────────────────────────────────────────────────────</w:t>
      </w:r>
    </w:p>
    <w:p>
      <w:pPr>
        <w:spacing w:before="280" w:after="80"/>
      </w:pPr>
      <w:r>
        <w:rPr>
          <w:b/>
          <w:color w:val="141413"/>
          <w:sz w:val="36"/>
        </w:rPr>
        <w:t>a) Interaction audit — patterns I observed</w:t>
      </w:r>
    </w:p>
    <w:p>
      <w:pPr>
        <w:spacing w:before="200" w:after="80"/>
      </w:pPr>
      <w:r>
        <w:rPr>
          <w:b/>
          <w:color w:val="141413"/>
          <w:sz w:val="28"/>
        </w:rPr>
        <w:t>Pattern 1: Re-asks are the single strongest signal — and you've been re-asking the same UX micro-fixes 5–12x</w:t>
      </w:r>
    </w:p>
    <w:p>
      <w:pPr>
        <w:pStyle w:val="ListBullet"/>
      </w:pPr>
      <w:r>
        <w:t>A001 (word cursor) — re-asked 10x</w:t>
      </w:r>
    </w:p>
    <w:p>
      <w:pPr>
        <w:pStyle w:val="ListBullet"/>
      </w:pPr>
      <w:r>
        <w:t>A004b (bubbles too many) — re-asked 5x</w:t>
      </w:r>
    </w:p>
    <w:p>
      <w:pPr>
        <w:pStyle w:val="ListBullet"/>
      </w:pPr>
      <w:r>
        <w:t>A014 (day-mode colors) — re-asked 5x</w:t>
      </w:r>
    </w:p>
    <w:p>
      <w:pPr>
        <w:pStyle w:val="ListBullet"/>
      </w:pPr>
      <w:r>
        <w:t>A002 (Growing Tree) — re-asked 2x but has a 363-line memo and zero implementation</w:t>
      </w:r>
    </w:p>
    <w:p>
      <w:r>
        <w:rPr>
          <w:b/>
        </w:rPr>
        <w:t>What it means:</w:t>
      </w:r>
      <w:r>
        <w:t xml:space="preserve"> TITAN file-cabinets your asks (memo exists) but doesn't </w:t>
      </w:r>
      <w:r>
        <w:rPr>
          <w:i/>
        </w:rPr>
        <w:t>finish</w:t>
      </w:r>
      <w:r>
        <w:t xml:space="preserve"> them. You instrumented </w:t>
      </w:r>
      <w:r>
        <w:t>re_ask_count</w:t>
      </w:r>
      <w:r>
        <w:t xml:space="preserve"> because the system was failing. Good fix. But the meta-pattern is: </w:t>
      </w:r>
      <w:r>
        <w:rPr>
          <w:b/>
        </w:rPr>
        <w:t>you keep restarting the same conversation because the loop closes on memo, not on shipped + verified UI</w:t>
      </w:r>
      <w:r>
        <w:t>.</w:t>
      </w:r>
    </w:p>
    <w:p>
      <w:pPr>
        <w:ind w:left="432"/>
      </w:pPr>
      <w:r>
        <w:rPr>
          <w:i/>
          <w:color w:val="666666"/>
        </w:rPr>
        <w:t>"i need ot understan dhow much total work ahs been done... how many human horuis woudl all thsi work woould ahve take" (A036)</w:t>
      </w:r>
    </w:p>
    <w:p>
      <w:r>
        <w:t xml:space="preserve">That ask itself is the tell. You're seeking external validation that you've done a lot, because the </w:t>
      </w:r>
      <w:r>
        <w:rPr>
          <w:i/>
        </w:rPr>
        <w:t>visible</w:t>
      </w:r>
      <w:r>
        <w:t xml:space="preserve"> output (live revenue, live users, live audience) doesn't match the </w:t>
      </w:r>
      <w:r>
        <w:rPr>
          <w:i/>
        </w:rPr>
        <w:t>invisible</w:t>
      </w:r>
      <w:r>
        <w:t xml:space="preserve"> output (TITAN, memos, infra). The invisible work is real. The market doesn't care.</w:t>
      </w:r>
    </w:p>
    <w:p>
      <w:pPr>
        <w:spacing w:before="200" w:after="80"/>
      </w:pPr>
      <w:r>
        <w:rPr>
          <w:b/>
          <w:color w:val="141413"/>
          <w:sz w:val="28"/>
        </w:rPr>
        <w:t>Pattern 2: You give world-class prime directives, then watch TITAN drift from them</w:t>
      </w:r>
    </w:p>
    <w:p>
      <w:r>
        <w:t xml:space="preserve">You've issued these prime directives (in </w:t>
      </w:r>
      <w:r>
        <w:t>feedback/</w:t>
      </w:r>
      <w:r>
        <w:t>):</w:t>
      </w:r>
    </w:p>
    <w:p>
      <w:pPr>
        <w:pStyle w:val="ListBullet"/>
      </w:pPr>
      <w:r>
        <w:t>SILENCE-PRESENCE-SIMPLICITY</w:t>
      </w:r>
    </w:p>
    <w:p>
      <w:pPr>
        <w:pStyle w:val="ListBullet"/>
      </w:pPr>
      <w:r>
        <w:t>EVERY-ASK-PHD-RESEARCH-DEFAULT</w:t>
      </w:r>
    </w:p>
    <w:p>
      <w:pPr>
        <w:pStyle w:val="ListBullet"/>
      </w:pPr>
      <w:r>
        <w:t>PARALLEL-WORK-PRIME-DIRECTIVE</w:t>
      </w:r>
    </w:p>
    <w:p>
      <w:pPr>
        <w:pStyle w:val="ListBullet"/>
      </w:pPr>
      <w:r>
        <w:t>MODULARITY-PRIME-DIRECTIVE</w:t>
      </w:r>
    </w:p>
    <w:p>
      <w:pPr>
        <w:pStyle w:val="ListBullet"/>
      </w:pPr>
      <w:r>
        <w:t>EMOTION-STATE-AS-MAIN-DIRECTIVE</w:t>
      </w:r>
    </w:p>
    <w:p>
      <w:pPr>
        <w:pStyle w:val="ListBullet"/>
      </w:pPr>
      <w:r>
        <w:t>TITAN-DRAFTS-MUST-BE-HTML-BRANDED</w:t>
      </w:r>
    </w:p>
    <w:p>
      <w:pPr>
        <w:pStyle w:val="ListBullet"/>
      </w:pPr>
      <w:r>
        <w:t>KEEP-UI-SIMPLE-AND-BASIC</w:t>
      </w:r>
    </w:p>
    <w:p>
      <w:pPr>
        <w:pStyle w:val="ListBullet"/>
      </w:pPr>
      <w:r>
        <w:t>NEVER-STOP-CONTINUE-EMAIL-ONLY</w:t>
      </w:r>
    </w:p>
    <w:p>
      <w:pPr>
        <w:pStyle w:val="ListBullet"/>
      </w:pPr>
      <w:r>
        <w:t>CONFIRM-YOURSELF-NO-USER-WAITING</w:t>
      </w:r>
    </w:p>
    <w:p>
      <w:pPr>
        <w:pStyle w:val="ListBullet"/>
      </w:pPr>
      <w:r>
        <w:t>AUTO-APPLY-RESEARCH</w:t>
      </w:r>
    </w:p>
    <w:p>
      <w:pPr>
        <w:pStyle w:val="ListBullet"/>
      </w:pPr>
      <w:r>
        <w:t>RE-ASK-COUNT-DRIVES-PRIORITY</w:t>
      </w:r>
    </w:p>
    <w:p>
      <w:pPr>
        <w:pStyle w:val="ListBullet"/>
      </w:pPr>
      <w:r>
        <w:t>VERIFY-VISIBILITY-AFTER-EVERY-DEPLOY</w:t>
      </w:r>
    </w:p>
    <w:p>
      <w:pPr>
        <w:pStyle w:val="ListBullet"/>
      </w:pPr>
      <w:r>
        <w:t>TITAN-LIVE-GROW-EVERY-DAY</w:t>
      </w:r>
    </w:p>
    <w:p>
      <w:r>
        <w:rPr>
          <w:b/>
        </w:rPr>
        <w:t>Honest critique:</w:t>
      </w:r>
      <w:r>
        <w:t xml:space="preserve"> that's 13 prime directives. A072 itself implies more. You're using prime-directive declaration as a substitute for </w:t>
      </w:r>
      <w:r>
        <w:rPr>
          <w:i/>
        </w:rPr>
        <w:t>external accountability</w:t>
      </w:r>
      <w:r>
        <w:t>. There is no human partner / coach / co-founder telling you "ship this by Friday or I'm out." TITAN can't replace that pressure because TITAN serves at your pleasure.</w:t>
      </w:r>
    </w:p>
    <w:p>
      <w:pPr>
        <w:spacing w:before="200" w:after="80"/>
      </w:pPr>
      <w:r>
        <w:rPr>
          <w:b/>
          <w:color w:val="141413"/>
          <w:sz w:val="28"/>
        </w:rPr>
        <w:t>Pattern 3: You over-research before you ship (and you know it)</w:t>
      </w:r>
    </w:p>
    <w:p>
      <w:pPr>
        <w:ind w:left="432"/>
      </w:pPr>
      <w:r>
        <w:rPr>
          <w:i/>
          <w:color w:val="666666"/>
        </w:rPr>
        <w:t>A072 itself: "phd level research summarized... auto-apply"</w:t>
      </w:r>
    </w:p>
    <w:p>
      <w:pPr>
        <w:ind w:left="432"/>
      </w:pPr>
      <w:r>
        <w:rPr>
          <w:i/>
          <w:color w:val="666666"/>
        </w:rPr>
        <w:t>A036: "how much total work... human hours equivalent"</w:t>
      </w:r>
    </w:p>
    <w:p>
      <w:pPr>
        <w:ind w:left="432"/>
      </w:pPr>
      <w:r>
        <w:rPr>
          <w:i/>
          <w:color w:val="666666"/>
        </w:rPr>
        <w:t>A037: "world-class life-coach + manifestation guide... research memo for him to read"</w:t>
      </w:r>
    </w:p>
    <w:p>
      <w:r>
        <w:t xml:space="preserve">You have asked TITAN for a </w:t>
      </w:r>
      <w:r>
        <w:rPr>
          <w:i/>
        </w:rPr>
        <w:t>research memo</w:t>
      </w:r>
      <w:r>
        <w:t xml:space="preserve"> on your own life. You have asked for a memo on how much work has been done. </w:t>
      </w:r>
      <w:r>
        <w:rPr>
          <w:b/>
        </w:rPr>
        <w:t>You are using research as a coping mechanism for the discomfort of selling.</w:t>
      </w:r>
      <w:r>
        <w:t xml:space="preserve"> This is not wrong — research feels safe. But $15K does not arrive from another memo.</w:t>
      </w:r>
    </w:p>
    <w:p>
      <w:pPr>
        <w:spacing w:before="200" w:after="80"/>
      </w:pPr>
      <w:r>
        <w:rPr>
          <w:b/>
          <w:color w:val="141413"/>
          <w:sz w:val="28"/>
        </w:rPr>
        <w:t>Pattern 4: Personal/shadow material is breaking through and you're naming it</w:t>
      </w:r>
    </w:p>
    <w:p>
      <w:r>
        <w:t>The journal entries (2026-04-25 freeze, 2026-04-26 i-need-help, fantasy gap, weed/relaxing) show that the last 72 hours have been a real shift. You are no longer hiding behind code. The work on women, fear of rejection, the 9s-and-10s goal, the "I compete with relaxing" line — that's the actual leverage. TITAN's articles + journal section is the right surface for this.</w:t>
      </w:r>
    </w:p>
    <w:p>
      <w:r>
        <w:t>The risk: the inner work outpaces the outer ship. You'll feel more sovereign and still have $0 in MRR. A071 + A072 must run in parallel — the sovereignty work AND the funnel.</w:t>
      </w:r>
    </w:p>
    <w:p>
      <w:pPr>
        <w:spacing w:before="200" w:after="80"/>
      </w:pPr>
      <w:r>
        <w:rPr>
          <w:b/>
          <w:color w:val="141413"/>
          <w:sz w:val="28"/>
        </w:rPr>
        <w:t>Pattern 5: You over-default to "build it ourselves"</w:t>
      </w:r>
    </w:p>
    <w:p>
      <w:pPr>
        <w:pStyle w:val="ListBullet"/>
      </w:pPr>
      <w:r>
        <w:t>You built titan_bridge.py instead of using ngrok+webhook+Make</w:t>
      </w:r>
    </w:p>
    <w:p>
      <w:pPr>
        <w:pStyle w:val="ListBullet"/>
      </w:pPr>
      <w:r>
        <w:t>You built the email send wrapper instead of using Mailgun+a free template</w:t>
      </w:r>
    </w:p>
    <w:p>
      <w:pPr>
        <w:pStyle w:val="ListBullet"/>
      </w:pPr>
      <w:r>
        <w:t>You built the docx export instead of using Pandoc-as-a-service</w:t>
      </w:r>
    </w:p>
    <w:p>
      <w:pPr>
        <w:pStyle w:val="ListBullet"/>
      </w:pPr>
      <w:r>
        <w:t>You're considering building Cloud8 Khan-Academy clone (A017) instead of using Teachable/Skool</w:t>
      </w:r>
    </w:p>
    <w:p>
      <w:r>
        <w:rPr>
          <w:b/>
        </w:rPr>
        <w:t>Why this matters:</w:t>
      </w:r>
      <w:r>
        <w:t xml:space="preserve"> every line of TITAN code you write is a line you maintain. You are scaling YOURSELF. Worker mind shipped TITAN. Owner mind buys Mailerlite for $15/mo and ships the funnel today.</w:t>
      </w:r>
    </w:p>
    <w:p>
      <w:pPr>
        <w:spacing w:before="200" w:after="80"/>
      </w:pPr>
      <w:r>
        <w:rPr>
          <w:b/>
          <w:color w:val="141413"/>
          <w:sz w:val="28"/>
        </w:rPr>
        <w:t>Pattern 6: Genius zones I observed</w:t>
      </w:r>
    </w:p>
    <w:p>
      <w:pPr>
        <w:pStyle w:val="ListNumber"/>
      </w:pPr>
      <w:r>
        <w:rPr>
          <w:b/>
        </w:rPr>
        <w:t>System architecture intuition</w:t>
      </w:r>
      <w:r>
        <w:t xml:space="preserve"> — the Cloudflare Tunnel + queue-file pattern was the right call. The dashboard structure (projects → asks → memos → audio → docx) is genuinely good IA.</w:t>
      </w:r>
    </w:p>
    <w:p>
      <w:pPr>
        <w:pStyle w:val="ListNumber"/>
      </w:pPr>
      <w:r>
        <w:rPr>
          <w:b/>
        </w:rPr>
        <w:t>Memory + observability instinct</w:t>
      </w:r>
      <w:r>
        <w:t xml:space="preserve"> — TITAN's hot/warm/cold/staging tier with prime directives, agent reports email, heartbeats, dashboard utilization view is what good engineers build at year 5 of a startup. You did it solo in 6 weeks.</w:t>
      </w:r>
    </w:p>
    <w:p>
      <w:pPr>
        <w:pStyle w:val="ListNumber"/>
      </w:pPr>
      <w:r>
        <w:rPr>
          <w:b/>
        </w:rPr>
        <w:t>Voice + presence taste</w:t>
      </w:r>
      <w:r>
        <w:t xml:space="preserve"> — Innerverse W7 silence prefix, the SILENCE-PRESENCE-SIMPLICITY directive, the journal voice ("I compete with relaxing") shows you have a </w:t>
      </w:r>
      <w:r>
        <w:rPr>
          <w:i/>
        </w:rPr>
        <w:t>poet's</w:t>
      </w:r>
      <w:r>
        <w:t xml:space="preserve"> sensitivity to tone. This is rare and monetizable.</w:t>
      </w:r>
    </w:p>
    <w:p>
      <w:pPr>
        <w:pStyle w:val="ListNumber"/>
      </w:pPr>
      <w:r>
        <w:rPr>
          <w:b/>
        </w:rPr>
        <w:t>Pattern recognition under emotional load</w:t>
      </w:r>
      <w:r>
        <w:t xml:space="preserve"> — you can name the freeze, the fantasy gap, the engine that runs even off weed, in real time. That self-observation is the raw material of a $50K coaching offer.</w:t>
      </w:r>
    </w:p>
    <w:p>
      <w:pPr>
        <w:spacing w:before="200" w:after="80"/>
      </w:pPr>
      <w:r>
        <w:rPr>
          <w:b/>
          <w:color w:val="141413"/>
          <w:sz w:val="28"/>
        </w:rPr>
        <w:t>Pattern 7: Blockers I observed</w:t>
      </w:r>
    </w:p>
    <w:p>
      <w:pPr>
        <w:pStyle w:val="ListNumber"/>
      </w:pPr>
      <w:r>
        <w:rPr>
          <w:b/>
        </w:rPr>
        <w:t>Guilt around money</w:t>
      </w:r>
      <w:r>
        <w:t xml:space="preserve"> — A071 names this. Until it's resolved, hmtech.one won't sell at $15K because </w:t>
      </w:r>
      <w:r>
        <w:rPr>
          <w:i/>
        </w:rPr>
        <w:t>you</w:t>
      </w:r>
      <w:r>
        <w:t xml:space="preserve"> don't believe it.</w:t>
      </w:r>
    </w:p>
    <w:p>
      <w:pPr>
        <w:pStyle w:val="ListNumber"/>
      </w:pPr>
      <w:r>
        <w:rPr>
          <w:b/>
        </w:rPr>
        <w:t>Permission-seeking</w:t>
      </w:r>
      <w:r>
        <w:t xml:space="preserve"> — "is masturbation bad? is smoking bad? is my goal of 9s and 10s OK?" — these aren't real questions. You know the answers. You're seeking permission. Same energy is leaking into pricing, partnerships, audience-build.</w:t>
      </w:r>
    </w:p>
    <w:p>
      <w:pPr>
        <w:pStyle w:val="ListNumber"/>
      </w:pPr>
      <w:r>
        <w:rPr>
          <w:b/>
        </w:rPr>
        <w:t>Avoidance via building</w:t>
      </w:r>
      <w:r>
        <w:t xml:space="preserve"> — TITAN is your fortress. You've spent 6 weeks fortifying it. Time to leave the fortress.</w:t>
      </w:r>
    </w:p>
    <w:p>
      <w:pPr>
        <w:pStyle w:val="ListNumber"/>
      </w:pPr>
      <w:r>
        <w:rPr>
          <w:b/>
        </w:rPr>
        <w:t>Scarcity-shaped action</w:t>
      </w:r>
      <w:r>
        <w:t xml:space="preserve"> — "move too quickly with women" + "ship audit memo before pricing it" — both are </w:t>
      </w:r>
      <w:r>
        <w:rPr>
          <w:i/>
        </w:rPr>
        <w:t>grab the certainty before it disappears</w:t>
      </w:r>
      <w:r>
        <w:t>. Same pattern.</w:t>
      </w:r>
    </w:p>
    <w:p>
      <w:pPr>
        <w:pStyle w:val="ListNumber"/>
      </w:pPr>
      <w:r>
        <w:rPr>
          <w:b/>
        </w:rPr>
        <w:t>No external deadline</w:t>
      </w:r>
      <w:r>
        <w:t xml:space="preserve"> — TITAN runs on your clock. Customers don't.</w:t>
      </w:r>
    </w:p>
    <w:p>
      <w:pPr>
        <w:spacing w:before="80" w:after="80"/>
      </w:pPr>
      <w:r>
        <w:rPr>
          <w:color w:val="666666"/>
        </w:rPr>
        <w:t>──────────────────────────────────────────────────────────────────────</w:t>
      </w:r>
    </w:p>
    <w:p>
      <w:pPr>
        <w:spacing w:before="280" w:after="80"/>
      </w:pPr>
      <w:r>
        <w:rPr>
          <w:b/>
          <w:color w:val="141413"/>
          <w:sz w:val="36"/>
        </w:rPr>
        <w:t>b) Skill stack — current vs trillionaire-needed</w:t>
      </w:r>
    </w:p>
    <w:p>
      <w:r>
        <w:t>Score 0–10 (10 = top 1% globally). Trillionaire = wealth-generating execution-grade, not just hobbyist.</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Skill</w:t>
            </w:r>
          </w:p>
        </w:tc>
        <w:tc>
          <w:tcPr>
            <w:tcW w:type="dxa" w:w="1728"/>
          </w:tcPr>
          <w:p>
            <w:r>
              <w:rPr>
                <w:b/>
              </w:rPr>
            </w:r>
            <w:r>
              <w:rPr>
                <w:b/>
              </w:rPr>
              <w:t>Now</w:t>
            </w:r>
          </w:p>
        </w:tc>
        <w:tc>
          <w:tcPr>
            <w:tcW w:type="dxa" w:w="1728"/>
          </w:tcPr>
          <w:p>
            <w:r>
              <w:rPr>
                <w:b/>
              </w:rPr>
            </w:r>
            <w:r>
              <w:rPr>
                <w:b/>
              </w:rPr>
              <w:t>Needed</w:t>
            </w:r>
          </w:p>
        </w:tc>
        <w:tc>
          <w:tcPr>
            <w:tcW w:type="dxa" w:w="1728"/>
          </w:tcPr>
          <w:p>
            <w:r>
              <w:rPr>
                <w:b/>
              </w:rPr>
            </w:r>
            <w:r>
              <w:rPr>
                <w:b/>
              </w:rPr>
              <w:t>Gap</w:t>
            </w:r>
          </w:p>
        </w:tc>
        <w:tc>
          <w:tcPr>
            <w:tcW w:type="dxa" w:w="1728"/>
          </w:tcPr>
          <w:p>
            <w:r>
              <w:rPr>
                <w:b/>
              </w:rPr>
            </w:r>
            <w:r>
              <w:rPr>
                <w:b/>
              </w:rPr>
              <w:t>Priority</w:t>
            </w:r>
          </w:p>
        </w:tc>
      </w:tr>
      <w:tr>
        <w:tc>
          <w:tcPr>
            <w:tcW w:type="dxa" w:w="1728"/>
          </w:tcPr>
          <w:p>
            <w:r/>
            <w:r>
              <w:rPr>
                <w:b/>
              </w:rPr>
              <w:t>Claude Code agentic mastery</w:t>
            </w:r>
            <w:r>
              <w:t xml:space="preserve"> (sub-agents, MCP, skills, hooks, headless, tunnels)</w:t>
            </w:r>
          </w:p>
        </w:tc>
        <w:tc>
          <w:tcPr>
            <w:tcW w:type="dxa" w:w="1728"/>
          </w:tcPr>
          <w:p>
            <w:r/>
            <w:r>
              <w:t>7</w:t>
            </w:r>
          </w:p>
        </w:tc>
        <w:tc>
          <w:tcPr>
            <w:tcW w:type="dxa" w:w="1728"/>
          </w:tcPr>
          <w:p>
            <w:r/>
            <w:r>
              <w:t>9</w:t>
            </w:r>
          </w:p>
        </w:tc>
        <w:tc>
          <w:tcPr>
            <w:tcW w:type="dxa" w:w="1728"/>
          </w:tcPr>
          <w:p>
            <w:r/>
            <w:r>
              <w:t>+2</w:t>
            </w:r>
          </w:p>
        </w:tc>
        <w:tc>
          <w:tcPr>
            <w:tcW w:type="dxa" w:w="1728"/>
          </w:tcPr>
          <w:p>
            <w:r/>
            <w:r>
              <w:t>P2 — already strong, push to elite</w:t>
            </w:r>
          </w:p>
        </w:tc>
      </w:tr>
      <w:tr>
        <w:tc>
          <w:tcPr>
            <w:tcW w:type="dxa" w:w="1728"/>
          </w:tcPr>
          <w:p>
            <w:r/>
            <w:r>
              <w:rPr>
                <w:b/>
              </w:rPr>
              <w:t>AI engineering depth</w:t>
            </w:r>
            <w:r>
              <w:t xml:space="preserve"> (RAG, vector DB, evals, fine-tune, prompt eng)</w:t>
            </w:r>
          </w:p>
        </w:tc>
        <w:tc>
          <w:tcPr>
            <w:tcW w:type="dxa" w:w="1728"/>
          </w:tcPr>
          <w:p>
            <w:r/>
            <w:r>
              <w:t>6</w:t>
            </w:r>
          </w:p>
        </w:tc>
        <w:tc>
          <w:tcPr>
            <w:tcW w:type="dxa" w:w="1728"/>
          </w:tcPr>
          <w:p>
            <w:r/>
            <w:r>
              <w:t>8</w:t>
            </w:r>
          </w:p>
        </w:tc>
        <w:tc>
          <w:tcPr>
            <w:tcW w:type="dxa" w:w="1728"/>
          </w:tcPr>
          <w:p>
            <w:r/>
            <w:r>
              <w:t>+2</w:t>
            </w:r>
          </w:p>
        </w:tc>
        <w:tc>
          <w:tcPr>
            <w:tcW w:type="dxa" w:w="1728"/>
          </w:tcPr>
          <w:p>
            <w:r/>
            <w:r>
              <w:t>P3</w:t>
            </w:r>
          </w:p>
        </w:tc>
      </w:tr>
      <w:tr>
        <w:tc>
          <w:tcPr>
            <w:tcW w:type="dxa" w:w="1728"/>
          </w:tcPr>
          <w:p>
            <w:r/>
            <w:r>
              <w:rPr>
                <w:b/>
              </w:rPr>
              <w:t>MCP server building</w:t>
            </w:r>
          </w:p>
        </w:tc>
        <w:tc>
          <w:tcPr>
            <w:tcW w:type="dxa" w:w="1728"/>
          </w:tcPr>
          <w:p>
            <w:r/>
            <w:r>
              <w:t>3</w:t>
            </w:r>
          </w:p>
        </w:tc>
        <w:tc>
          <w:tcPr>
            <w:tcW w:type="dxa" w:w="1728"/>
          </w:tcPr>
          <w:p>
            <w:r/>
            <w:r>
              <w:t>7</w:t>
            </w:r>
          </w:p>
        </w:tc>
        <w:tc>
          <w:tcPr>
            <w:tcW w:type="dxa" w:w="1728"/>
          </w:tcPr>
          <w:p>
            <w:r/>
            <w:r>
              <w:t>+4</w:t>
            </w:r>
          </w:p>
        </w:tc>
        <w:tc>
          <w:tcPr>
            <w:tcW w:type="dxa" w:w="1728"/>
          </w:tcPr>
          <w:p>
            <w:r/>
            <w:r>
              <w:t>P3 — high leverage, you'll productize one</w:t>
            </w:r>
          </w:p>
        </w:tc>
      </w:tr>
      <w:tr>
        <w:tc>
          <w:tcPr>
            <w:tcW w:type="dxa" w:w="1728"/>
          </w:tcPr>
          <w:p>
            <w:r/>
            <w:r>
              <w:rPr>
                <w:b/>
              </w:rPr>
              <w:t>Sales psychology / discovery / closing</w:t>
            </w:r>
          </w:p>
        </w:tc>
        <w:tc>
          <w:tcPr>
            <w:tcW w:type="dxa" w:w="1728"/>
          </w:tcPr>
          <w:p>
            <w:r/>
            <w:r>
              <w:t>2</w:t>
            </w:r>
          </w:p>
        </w:tc>
        <w:tc>
          <w:tcPr>
            <w:tcW w:type="dxa" w:w="1728"/>
          </w:tcPr>
          <w:p>
            <w:r/>
            <w:r>
              <w:t>9</w:t>
            </w:r>
          </w:p>
        </w:tc>
        <w:tc>
          <w:tcPr>
            <w:tcW w:type="dxa" w:w="1728"/>
          </w:tcPr>
          <w:p>
            <w:r/>
            <w:r>
              <w:rPr>
                <w:b/>
              </w:rPr>
              <w:t>+7</w:t>
            </w:r>
          </w:p>
        </w:tc>
        <w:tc>
          <w:tcPr>
            <w:tcW w:type="dxa" w:w="1728"/>
          </w:tcPr>
          <w:p>
            <w:r/>
            <w:r>
              <w:rPr>
                <w:b/>
              </w:rPr>
              <w:t>P0 — this is the gap</w:t>
            </w:r>
          </w:p>
        </w:tc>
      </w:tr>
      <w:tr>
        <w:tc>
          <w:tcPr>
            <w:tcW w:type="dxa" w:w="1728"/>
          </w:tcPr>
          <w:p>
            <w:r/>
            <w:r>
              <w:rPr>
                <w:b/>
              </w:rPr>
              <w:t>Copywriting</w:t>
            </w:r>
            <w:r>
              <w:t xml:space="preserve"> (long-form, email, landing, ad)</w:t>
            </w:r>
          </w:p>
        </w:tc>
        <w:tc>
          <w:tcPr>
            <w:tcW w:type="dxa" w:w="1728"/>
          </w:tcPr>
          <w:p>
            <w:r/>
            <w:r>
              <w:t>4</w:t>
            </w:r>
          </w:p>
        </w:tc>
        <w:tc>
          <w:tcPr>
            <w:tcW w:type="dxa" w:w="1728"/>
          </w:tcPr>
          <w:p>
            <w:r/>
            <w:r>
              <w:t>8</w:t>
            </w:r>
          </w:p>
        </w:tc>
        <w:tc>
          <w:tcPr>
            <w:tcW w:type="dxa" w:w="1728"/>
          </w:tcPr>
          <w:p>
            <w:r/>
            <w:r>
              <w:t>+4</w:t>
            </w:r>
          </w:p>
        </w:tc>
        <w:tc>
          <w:tcPr>
            <w:tcW w:type="dxa" w:w="1728"/>
          </w:tcPr>
          <w:p>
            <w:r/>
            <w:r>
              <w:rPr>
                <w:b/>
              </w:rPr>
              <w:t>P0</w:t>
            </w:r>
          </w:p>
        </w:tc>
      </w:tr>
      <w:tr>
        <w:tc>
          <w:tcPr>
            <w:tcW w:type="dxa" w:w="1728"/>
          </w:tcPr>
          <w:p>
            <w:r/>
            <w:r>
              <w:rPr>
                <w:b/>
              </w:rPr>
              <w:t>Funnel design</w:t>
            </w:r>
            <w:r>
              <w:t xml:space="preserve"> (offer → lead-mag → nurture → sale → upsell)</w:t>
            </w:r>
          </w:p>
        </w:tc>
        <w:tc>
          <w:tcPr>
            <w:tcW w:type="dxa" w:w="1728"/>
          </w:tcPr>
          <w:p>
            <w:r/>
            <w:r>
              <w:t>2</w:t>
            </w:r>
          </w:p>
        </w:tc>
        <w:tc>
          <w:tcPr>
            <w:tcW w:type="dxa" w:w="1728"/>
          </w:tcPr>
          <w:p>
            <w:r/>
            <w:r>
              <w:t>8</w:t>
            </w:r>
          </w:p>
        </w:tc>
        <w:tc>
          <w:tcPr>
            <w:tcW w:type="dxa" w:w="1728"/>
          </w:tcPr>
          <w:p>
            <w:r/>
            <w:r>
              <w:t>+6</w:t>
            </w:r>
          </w:p>
        </w:tc>
        <w:tc>
          <w:tcPr>
            <w:tcW w:type="dxa" w:w="1728"/>
          </w:tcPr>
          <w:p>
            <w:r/>
            <w:r>
              <w:rPr>
                <w:b/>
              </w:rPr>
              <w:t>P0</w:t>
            </w:r>
          </w:p>
        </w:tc>
      </w:tr>
      <w:tr>
        <w:tc>
          <w:tcPr>
            <w:tcW w:type="dxa" w:w="1728"/>
          </w:tcPr>
          <w:p>
            <w:r/>
            <w:r>
              <w:rPr>
                <w:b/>
              </w:rPr>
              <w:t>Paid ads</w:t>
            </w:r>
            <w:r>
              <w:t xml:space="preserve"> (Meta, Google, X, LinkedIn)</w:t>
            </w:r>
          </w:p>
        </w:tc>
        <w:tc>
          <w:tcPr>
            <w:tcW w:type="dxa" w:w="1728"/>
          </w:tcPr>
          <w:p>
            <w:r/>
            <w:r>
              <w:t>1</w:t>
            </w:r>
          </w:p>
        </w:tc>
        <w:tc>
          <w:tcPr>
            <w:tcW w:type="dxa" w:w="1728"/>
          </w:tcPr>
          <w:p>
            <w:r/>
            <w:r>
              <w:t>6</w:t>
            </w:r>
          </w:p>
        </w:tc>
        <w:tc>
          <w:tcPr>
            <w:tcW w:type="dxa" w:w="1728"/>
          </w:tcPr>
          <w:p>
            <w:r/>
            <w:r>
              <w:t>+5</w:t>
            </w:r>
          </w:p>
        </w:tc>
        <w:tc>
          <w:tcPr>
            <w:tcW w:type="dxa" w:w="1728"/>
          </w:tcPr>
          <w:p>
            <w:r/>
            <w:r>
              <w:t>P2 — defer until organic works</w:t>
            </w:r>
          </w:p>
        </w:tc>
      </w:tr>
      <w:tr>
        <w:tc>
          <w:tcPr>
            <w:tcW w:type="dxa" w:w="1728"/>
          </w:tcPr>
          <w:p>
            <w:r/>
            <w:r>
              <w:rPr>
                <w:b/>
              </w:rPr>
              <w:t>Content systems</w:t>
            </w:r>
            <w:r>
              <w:t xml:space="preserve"> (1 piece → 7 platforms, batch, repurpose)</w:t>
            </w:r>
          </w:p>
        </w:tc>
        <w:tc>
          <w:tcPr>
            <w:tcW w:type="dxa" w:w="1728"/>
          </w:tcPr>
          <w:p>
            <w:r/>
            <w:r>
              <w:t>3</w:t>
            </w:r>
          </w:p>
        </w:tc>
        <w:tc>
          <w:tcPr>
            <w:tcW w:type="dxa" w:w="1728"/>
          </w:tcPr>
          <w:p>
            <w:r/>
            <w:r>
              <w:t>8</w:t>
            </w:r>
          </w:p>
        </w:tc>
        <w:tc>
          <w:tcPr>
            <w:tcW w:type="dxa" w:w="1728"/>
          </w:tcPr>
          <w:p>
            <w:r/>
            <w:r>
              <w:t>+5</w:t>
            </w:r>
          </w:p>
        </w:tc>
        <w:tc>
          <w:tcPr>
            <w:tcW w:type="dxa" w:w="1728"/>
          </w:tcPr>
          <w:p>
            <w:r/>
            <w:r>
              <w:rPr>
                <w:b/>
              </w:rPr>
              <w:t>P1</w:t>
            </w:r>
          </w:p>
        </w:tc>
      </w:tr>
      <w:tr>
        <w:tc>
          <w:tcPr>
            <w:tcW w:type="dxa" w:w="1728"/>
          </w:tcPr>
          <w:p>
            <w:r/>
            <w:r>
              <w:rPr>
                <w:b/>
              </w:rPr>
              <w:t>Public speaking / video presence</w:t>
            </w:r>
          </w:p>
        </w:tc>
        <w:tc>
          <w:tcPr>
            <w:tcW w:type="dxa" w:w="1728"/>
          </w:tcPr>
          <w:p>
            <w:r/>
            <w:r>
              <w:t>4</w:t>
            </w:r>
          </w:p>
        </w:tc>
        <w:tc>
          <w:tcPr>
            <w:tcW w:type="dxa" w:w="1728"/>
          </w:tcPr>
          <w:p>
            <w:r/>
            <w:r>
              <w:t>8</w:t>
            </w:r>
          </w:p>
        </w:tc>
        <w:tc>
          <w:tcPr>
            <w:tcW w:type="dxa" w:w="1728"/>
          </w:tcPr>
          <w:p>
            <w:r/>
            <w:r>
              <w:t>+4</w:t>
            </w:r>
          </w:p>
        </w:tc>
        <w:tc>
          <w:tcPr>
            <w:tcW w:type="dxa" w:w="1728"/>
          </w:tcPr>
          <w:p>
            <w:r/>
            <w:r>
              <w:t>P2</w:t>
            </w:r>
          </w:p>
        </w:tc>
      </w:tr>
      <w:tr>
        <w:tc>
          <w:tcPr>
            <w:tcW w:type="dxa" w:w="1728"/>
          </w:tcPr>
          <w:p>
            <w:r/>
            <w:r>
              <w:rPr>
                <w:b/>
              </w:rPr>
              <w:t>Embodiment / body / nervous system</w:t>
            </w:r>
          </w:p>
        </w:tc>
        <w:tc>
          <w:tcPr>
            <w:tcW w:type="dxa" w:w="1728"/>
          </w:tcPr>
          <w:p>
            <w:r/>
            <w:r>
              <w:t>5</w:t>
            </w:r>
          </w:p>
        </w:tc>
        <w:tc>
          <w:tcPr>
            <w:tcW w:type="dxa" w:w="1728"/>
          </w:tcPr>
          <w:p>
            <w:r/>
            <w:r>
              <w:t>8</w:t>
            </w:r>
          </w:p>
        </w:tc>
        <w:tc>
          <w:tcPr>
            <w:tcW w:type="dxa" w:w="1728"/>
          </w:tcPr>
          <w:p>
            <w:r/>
            <w:r>
              <w:t>+3</w:t>
            </w:r>
          </w:p>
        </w:tc>
        <w:tc>
          <w:tcPr>
            <w:tcW w:type="dxa" w:w="1728"/>
          </w:tcPr>
          <w:p>
            <w:r/>
            <w:r>
              <w:rPr>
                <w:b/>
              </w:rPr>
              <w:t>P1 — A071 territory</w:t>
            </w:r>
          </w:p>
        </w:tc>
      </w:tr>
      <w:tr>
        <w:tc>
          <w:tcPr>
            <w:tcW w:type="dxa" w:w="1728"/>
          </w:tcPr>
          <w:p>
            <w:r/>
            <w:r>
              <w:rPr>
                <w:b/>
              </w:rPr>
              <w:t>Sovereignty / owner-mind</w:t>
            </w:r>
          </w:p>
        </w:tc>
        <w:tc>
          <w:tcPr>
            <w:tcW w:type="dxa" w:w="1728"/>
          </w:tcPr>
          <w:p>
            <w:r/>
            <w:r>
              <w:t>4</w:t>
            </w:r>
          </w:p>
        </w:tc>
        <w:tc>
          <w:tcPr>
            <w:tcW w:type="dxa" w:w="1728"/>
          </w:tcPr>
          <w:p>
            <w:r/>
            <w:r>
              <w:t>9</w:t>
            </w:r>
          </w:p>
        </w:tc>
        <w:tc>
          <w:tcPr>
            <w:tcW w:type="dxa" w:w="1728"/>
          </w:tcPr>
          <w:p>
            <w:r/>
            <w:r>
              <w:t>+5</w:t>
            </w:r>
          </w:p>
        </w:tc>
        <w:tc>
          <w:tcPr>
            <w:tcW w:type="dxa" w:w="1728"/>
          </w:tcPr>
          <w:p>
            <w:r/>
            <w:r>
              <w:rPr>
                <w:b/>
              </w:rPr>
              <w:t>P0 — A071 territory</w:t>
            </w:r>
          </w:p>
        </w:tc>
      </w:tr>
      <w:tr>
        <w:tc>
          <w:tcPr>
            <w:tcW w:type="dxa" w:w="1728"/>
          </w:tcPr>
          <w:p>
            <w:r/>
            <w:r>
              <w:rPr>
                <w:b/>
              </w:rPr>
              <w:t>Money mindset / pricing / negotiation</w:t>
            </w:r>
          </w:p>
        </w:tc>
        <w:tc>
          <w:tcPr>
            <w:tcW w:type="dxa" w:w="1728"/>
          </w:tcPr>
          <w:p>
            <w:r/>
            <w:r>
              <w:t>3</w:t>
            </w:r>
          </w:p>
        </w:tc>
        <w:tc>
          <w:tcPr>
            <w:tcW w:type="dxa" w:w="1728"/>
          </w:tcPr>
          <w:p>
            <w:r/>
            <w:r>
              <w:t>9</w:t>
            </w:r>
          </w:p>
        </w:tc>
        <w:tc>
          <w:tcPr>
            <w:tcW w:type="dxa" w:w="1728"/>
          </w:tcPr>
          <w:p>
            <w:r/>
            <w:r>
              <w:t>+6</w:t>
            </w:r>
          </w:p>
        </w:tc>
        <w:tc>
          <w:tcPr>
            <w:tcW w:type="dxa" w:w="1728"/>
          </w:tcPr>
          <w:p>
            <w:r/>
            <w:r>
              <w:rPr>
                <w:b/>
              </w:rPr>
              <w:t>P0</w:t>
            </w:r>
          </w:p>
        </w:tc>
      </w:tr>
      <w:tr>
        <w:tc>
          <w:tcPr>
            <w:tcW w:type="dxa" w:w="1728"/>
          </w:tcPr>
          <w:p>
            <w:r/>
            <w:r>
              <w:rPr>
                <w:b/>
              </w:rPr>
              <w:t>Network density</w:t>
            </w:r>
            <w:r>
              <w:t xml:space="preserve"> (rich friends, peers, mentors)</w:t>
            </w:r>
          </w:p>
        </w:tc>
        <w:tc>
          <w:tcPr>
            <w:tcW w:type="dxa" w:w="1728"/>
          </w:tcPr>
          <w:p>
            <w:r/>
            <w:r>
              <w:t>2</w:t>
            </w:r>
          </w:p>
        </w:tc>
        <w:tc>
          <w:tcPr>
            <w:tcW w:type="dxa" w:w="1728"/>
          </w:tcPr>
          <w:p>
            <w:r/>
            <w:r>
              <w:t>8</w:t>
            </w:r>
          </w:p>
        </w:tc>
        <w:tc>
          <w:tcPr>
            <w:tcW w:type="dxa" w:w="1728"/>
          </w:tcPr>
          <w:p>
            <w:r/>
            <w:r>
              <w:t>+6</w:t>
            </w:r>
          </w:p>
        </w:tc>
        <w:tc>
          <w:tcPr>
            <w:tcW w:type="dxa" w:w="1728"/>
          </w:tcPr>
          <w:p>
            <w:r/>
            <w:r>
              <w:t>P1</w:t>
            </w:r>
          </w:p>
        </w:tc>
      </w:tr>
      <w:tr>
        <w:tc>
          <w:tcPr>
            <w:tcW w:type="dxa" w:w="1728"/>
          </w:tcPr>
          <w:p>
            <w:r/>
            <w:r>
              <w:rPr>
                <w:b/>
              </w:rPr>
              <w:t>Data engineering at work</w:t>
            </w:r>
            <w:r>
              <w:t xml:space="preserve"> (Kafka/Iceberg/dbt)</w:t>
            </w:r>
          </w:p>
        </w:tc>
        <w:tc>
          <w:tcPr>
            <w:tcW w:type="dxa" w:w="1728"/>
          </w:tcPr>
          <w:p>
            <w:r/>
            <w:r>
              <w:t>8</w:t>
            </w:r>
          </w:p>
        </w:tc>
        <w:tc>
          <w:tcPr>
            <w:tcW w:type="dxa" w:w="1728"/>
          </w:tcPr>
          <w:p>
            <w:r/>
            <w:r>
              <w:t>8</w:t>
            </w:r>
          </w:p>
        </w:tc>
        <w:tc>
          <w:tcPr>
            <w:tcW w:type="dxa" w:w="1728"/>
          </w:tcPr>
          <w:p>
            <w:r/>
            <w:r>
              <w:t>0</w:t>
            </w:r>
          </w:p>
        </w:tc>
        <w:tc>
          <w:tcPr>
            <w:tcW w:type="dxa" w:w="1728"/>
          </w:tcPr>
          <w:p>
            <w:r/>
            <w:r>
              <w:t>maintain</w:t>
            </w:r>
          </w:p>
        </w:tc>
      </w:tr>
      <w:tr>
        <w:tc>
          <w:tcPr>
            <w:tcW w:type="dxa" w:w="1728"/>
          </w:tcPr>
          <w:p>
            <w:r/>
            <w:r>
              <w:rPr>
                <w:b/>
              </w:rPr>
              <w:t>Spiritual / non-dual lens</w:t>
            </w:r>
          </w:p>
        </w:tc>
        <w:tc>
          <w:tcPr>
            <w:tcW w:type="dxa" w:w="1728"/>
          </w:tcPr>
          <w:p>
            <w:r/>
            <w:r>
              <w:t>7</w:t>
            </w:r>
          </w:p>
        </w:tc>
        <w:tc>
          <w:tcPr>
            <w:tcW w:type="dxa" w:w="1728"/>
          </w:tcPr>
          <w:p>
            <w:r/>
            <w:r>
              <w:t>8</w:t>
            </w:r>
          </w:p>
        </w:tc>
        <w:tc>
          <w:tcPr>
            <w:tcW w:type="dxa" w:w="1728"/>
          </w:tcPr>
          <w:p>
            <w:r/>
            <w:r>
              <w:t>+1</w:t>
            </w:r>
          </w:p>
        </w:tc>
        <w:tc>
          <w:tcPr>
            <w:tcW w:type="dxa" w:w="1728"/>
          </w:tcPr>
          <w:p>
            <w:r/>
            <w:r>
              <w:t>P3 — already a strength</w:t>
            </w:r>
          </w:p>
        </w:tc>
      </w:tr>
      <w:tr>
        <w:tc>
          <w:tcPr>
            <w:tcW w:type="dxa" w:w="1728"/>
          </w:tcPr>
          <w:p>
            <w:r/>
            <w:r>
              <w:rPr>
                <w:b/>
              </w:rPr>
              <w:t>Decision speed</w:t>
            </w:r>
          </w:p>
        </w:tc>
        <w:tc>
          <w:tcPr>
            <w:tcW w:type="dxa" w:w="1728"/>
          </w:tcPr>
          <w:p>
            <w:r/>
            <w:r>
              <w:t>5</w:t>
            </w:r>
          </w:p>
        </w:tc>
        <w:tc>
          <w:tcPr>
            <w:tcW w:type="dxa" w:w="1728"/>
          </w:tcPr>
          <w:p>
            <w:r/>
            <w:r>
              <w:t>8</w:t>
            </w:r>
          </w:p>
        </w:tc>
        <w:tc>
          <w:tcPr>
            <w:tcW w:type="dxa" w:w="1728"/>
          </w:tcPr>
          <w:p>
            <w:r/>
            <w:r>
              <w:t>+3</w:t>
            </w:r>
          </w:p>
        </w:tc>
        <w:tc>
          <w:tcPr>
            <w:tcW w:type="dxa" w:w="1728"/>
          </w:tcPr>
          <w:p>
            <w:r/>
            <w:r>
              <w:t>P1</w:t>
            </w:r>
          </w:p>
        </w:tc>
      </w:tr>
      <w:tr>
        <w:tc>
          <w:tcPr>
            <w:tcW w:type="dxa" w:w="1728"/>
          </w:tcPr>
          <w:p>
            <w:r/>
            <w:r>
              <w:rPr>
                <w:b/>
              </w:rPr>
              <w:t>Asking-for-money muscle</w:t>
            </w:r>
          </w:p>
        </w:tc>
        <w:tc>
          <w:tcPr>
            <w:tcW w:type="dxa" w:w="1728"/>
          </w:tcPr>
          <w:p>
            <w:r/>
            <w:r>
              <w:t>1</w:t>
            </w:r>
          </w:p>
        </w:tc>
        <w:tc>
          <w:tcPr>
            <w:tcW w:type="dxa" w:w="1728"/>
          </w:tcPr>
          <w:p>
            <w:r/>
            <w:r>
              <w:t>9</w:t>
            </w:r>
          </w:p>
        </w:tc>
        <w:tc>
          <w:tcPr>
            <w:tcW w:type="dxa" w:w="1728"/>
          </w:tcPr>
          <w:p>
            <w:r/>
            <w:r>
              <w:rPr>
                <w:b/>
              </w:rPr>
              <w:t>+8</w:t>
            </w:r>
          </w:p>
        </w:tc>
        <w:tc>
          <w:tcPr>
            <w:tcW w:type="dxa" w:w="1728"/>
          </w:tcPr>
          <w:p>
            <w:r/>
            <w:r>
              <w:rPr>
                <w:b/>
              </w:rPr>
              <w:t>P0</w:t>
            </w:r>
          </w:p>
        </w:tc>
      </w:tr>
    </w:tbl>
    <w:p/>
    <w:p>
      <w:r>
        <w:rPr>
          <w:b/>
        </w:rPr>
        <w:t>Five P0 gaps.</w:t>
      </w:r>
      <w:r>
        <w:t xml:space="preserve"> All five are </w:t>
      </w:r>
      <w:r>
        <w:rPr>
          <w:i/>
        </w:rPr>
        <w:t>outer-world money-translation</w:t>
      </w:r>
      <w:r>
        <w:t xml:space="preserve"> skills. Not coincidence. A071 is the upstream blocker; this list is the downstream.</w:t>
      </w:r>
    </w:p>
    <w:p>
      <w:pPr>
        <w:spacing w:before="80" w:after="80"/>
      </w:pPr>
      <w:r>
        <w:rPr>
          <w:color w:val="666666"/>
        </w:rPr>
        <w:t>──────────────────────────────────────────────────────────────────────</w:t>
      </w:r>
    </w:p>
    <w:p>
      <w:pPr>
        <w:spacing w:before="280" w:after="80"/>
      </w:pPr>
      <w:r>
        <w:rPr>
          <w:b/>
          <w:color w:val="141413"/>
          <w:sz w:val="36"/>
        </w:rPr>
        <w:t>c) 90-day curriculum — week by week</w:t>
      </w:r>
    </w:p>
    <w:p>
      <w:r>
        <w:rPr>
          <w:b/>
        </w:rPr>
        <w:t>Frame:</w:t>
      </w:r>
      <w:r>
        <w:t xml:space="preserve"> 20 min/day input + 1 weekly building exercise + 1 book/2-week + 1 course/month. NOT additive on top of TITAN — </w:t>
      </w:r>
      <w:r>
        <w:rPr>
          <w:i/>
        </w:rPr>
        <w:t>replaces</w:t>
      </w:r>
      <w:r>
        <w:t xml:space="preserve"> the lowest-leverage hour of your current day (research-watching).</w:t>
      </w:r>
    </w:p>
    <w:p>
      <w:pPr>
        <w:spacing w:before="200" w:after="80"/>
      </w:pPr>
      <w:r>
        <w:rPr>
          <w:b/>
          <w:color w:val="141413"/>
          <w:sz w:val="28"/>
        </w:rPr>
        <w:t>Daily 20-min protocol (every day, non-negotiable)</w:t>
      </w:r>
    </w:p>
    <w:p>
      <w:pPr>
        <w:pStyle w:val="ListBullet"/>
      </w:pPr>
      <w:r>
        <w:rPr>
          <w:b/>
        </w:rPr>
        <w:t>05:30–05:50</w:t>
      </w:r>
      <w:r>
        <w:t xml:space="preserve"> — body first. 10 min walk + 10 min breathwork (Wim Hof or box-breathing). NO phone.</w:t>
      </w:r>
    </w:p>
    <w:p>
      <w:pPr>
        <w:pStyle w:val="ListBullet"/>
      </w:pPr>
      <w:r>
        <w:rPr>
          <w:b/>
        </w:rPr>
        <w:t>20-min input window</w:t>
      </w:r>
      <w:r>
        <w:t xml:space="preserve"> (07:00 OR 21:00, your call): one of the three rotating tracks</w:t>
      </w:r>
    </w:p>
    <w:p>
      <w:pPr>
        <w:pStyle w:val="ListBullet"/>
      </w:pPr>
      <w:r>
        <w:rPr>
          <w:b/>
        </w:rPr>
        <w:t>Mon/Thu</w:t>
      </w:r>
      <w:r>
        <w:t>: agentic AI / Claude Code (this week's video, see schedule)</w:t>
      </w:r>
    </w:p>
    <w:p>
      <w:pPr>
        <w:pStyle w:val="ListBullet"/>
      </w:pPr>
      <w:r>
        <w:rPr>
          <w:b/>
        </w:rPr>
        <w:t>Tue/Fri</w:t>
      </w:r>
      <w:r>
        <w:t>: sales/copy/funnel</w:t>
      </w:r>
    </w:p>
    <w:p>
      <w:pPr>
        <w:pStyle w:val="ListBullet"/>
      </w:pPr>
      <w:r>
        <w:rPr>
          <w:b/>
        </w:rPr>
        <w:t>Wed/Sat</w:t>
      </w:r>
      <w:r>
        <w:t>: sovereignty/men's-work/embodiment (links to A071)</w:t>
      </w:r>
    </w:p>
    <w:p>
      <w:pPr>
        <w:pStyle w:val="ListBullet"/>
      </w:pPr>
      <w:r>
        <w:rPr>
          <w:b/>
        </w:rPr>
        <w:t>Sun</w:t>
      </w:r>
      <w:r>
        <w:t>: review week's notes, ship one tweet/post</w:t>
      </w:r>
    </w:p>
    <w:p>
      <w:pPr>
        <w:spacing w:before="200" w:after="80"/>
      </w:pPr>
      <w:r>
        <w:rPr>
          <w:b/>
          <w:color w:val="141413"/>
          <w:sz w:val="28"/>
        </w:rPr>
        <w:t>The 12 books (read in this order; one bullet per book = the take)</w:t>
      </w:r>
    </w:p>
    <w:p>
      <w:pPr>
        <w:pStyle w:val="ListNumber"/>
      </w:pPr>
      <w:r>
        <w:t>*</w:t>
      </w:r>
      <w:r>
        <w:rPr>
          <w:i/>
        </w:rPr>
        <w:t xml:space="preserve">Allan Dib — </w:t>
      </w:r>
      <w:r>
        <w:t>The 1-Page Marketing Plan*** (5h) — fill out a 1PMP for hmtech.one this weekend; if you can't, you don't have an offer.</w:t>
      </w:r>
    </w:p>
    <w:p>
      <w:pPr>
        <w:pStyle w:val="ListNumber"/>
      </w:pPr>
      <w:r>
        <w:t>*</w:t>
      </w:r>
      <w:r>
        <w:rPr>
          <w:i/>
        </w:rPr>
        <w:t xml:space="preserve">Alex Hormozi — </w:t>
      </w:r>
      <w:r>
        <w:t>$100M Offers*** (4h) — Grand Slam Offer math: dream outcome × perceived likelihood ÷ time × effort. Re-price your audit using this formula.</w:t>
      </w:r>
    </w:p>
    <w:p>
      <w:pPr>
        <w:pStyle w:val="ListNumber"/>
      </w:pPr>
      <w:r>
        <w:t>*</w:t>
      </w:r>
      <w:r>
        <w:rPr>
          <w:i/>
        </w:rPr>
        <w:t xml:space="preserve">Alex Hormozi — </w:t>
      </w:r>
      <w:r>
        <w:t>$100M Leads*** (5h) — the 4 lead-getting categories; pick 1 to dominate before adding the 2nd.</w:t>
      </w:r>
    </w:p>
    <w:p>
      <w:pPr>
        <w:pStyle w:val="ListNumber"/>
      </w:pPr>
      <w:r>
        <w:t>*</w:t>
      </w:r>
      <w:r>
        <w:rPr>
          <w:i/>
        </w:rPr>
        <w:t xml:space="preserve">Russell Brunson — </w:t>
      </w:r>
      <w:r>
        <w:t>DotCom Secrets*** (6h) — the value ladder + secret formula; map your 6 domains to one ladder.</w:t>
      </w:r>
    </w:p>
    <w:p>
      <w:pPr>
        <w:pStyle w:val="ListNumber"/>
      </w:pPr>
      <w:r>
        <w:t>*</w:t>
      </w:r>
      <w:r>
        <w:rPr>
          <w:i/>
        </w:rPr>
        <w:t xml:space="preserve">Russell Brunson — </w:t>
      </w:r>
      <w:r>
        <w:t>Expert Secrets**</w:t>
      </w:r>
      <w:r>
        <w:rPr>
          <w:i/>
        </w:rPr>
        <w:t xml:space="preserve"> (5h) — turn yourself into the attractive character; the "new opportunity" frame. (You're not selling AI consulting. You're selling </w:t>
      </w:r>
      <w:r>
        <w:t>AI sovereignty for SMBs that don't trust Big Consulting*.)</w:t>
      </w:r>
    </w:p>
    <w:p>
      <w:pPr>
        <w:pStyle w:val="ListNumber"/>
      </w:pPr>
      <w:r>
        <w:t>*</w:t>
      </w:r>
      <w:r>
        <w:rPr>
          <w:i/>
        </w:rPr>
        <w:t xml:space="preserve">Naval Ravikant — </w:t>
      </w:r>
      <w:r>
        <w:t>The Almanack of Naval Ravikant*** (free PDF, 4h) — leverage = code + media + capital + people. You have code. Build the media.</w:t>
      </w:r>
    </w:p>
    <w:p>
      <w:pPr>
        <w:pStyle w:val="ListNumber"/>
      </w:pPr>
      <w:r>
        <w:t>*</w:t>
      </w:r>
      <w:r>
        <w:rPr>
          <w:i/>
        </w:rPr>
        <w:t xml:space="preserve">Justin Welsh — </w:t>
      </w:r>
      <w:r>
        <w:t>The LinkedIn Playbook*** (paid PDF $150 OR free via his blog 3h) — one-person business operating cadence; 3-tier content engine (atomic post → newsletter → cohort).</w:t>
      </w:r>
    </w:p>
    <w:p>
      <w:pPr>
        <w:pStyle w:val="ListNumber"/>
      </w:pPr>
      <w:r>
        <w:t>*</w:t>
      </w:r>
      <w:r>
        <w:rPr>
          <w:i/>
        </w:rPr>
        <w:t xml:space="preserve">Dan Koe — </w:t>
      </w:r>
      <w:r>
        <w:t>The Art of Focus</w:t>
      </w:r>
      <w:r>
        <w:rPr>
          <w:i/>
        </w:rPr>
        <w:t xml:space="preserve"> (or Modern Mastery School free essays)</w:t>
      </w:r>
      <w:r>
        <w:t>* — the digital writer's stack and the high-agency lens.</w:t>
      </w:r>
    </w:p>
    <w:p>
      <w:pPr>
        <w:pStyle w:val="ListNumber"/>
      </w:pPr>
      <w:r>
        <w:t>*</w:t>
      </w:r>
      <w:r>
        <w:rPr>
          <w:i/>
        </w:rPr>
        <w:t xml:space="preserve">Ravikant + Jorgenson — </w:t>
      </w:r>
      <w:r>
        <w:t>Skin in the Game (Taleb)*** (8h) — owner thinking; the asymmetry of skin in the game; why advice from non-doers is poison.</w:t>
      </w:r>
    </w:p>
    <w:p>
      <w:pPr>
        <w:pStyle w:val="ListNumber"/>
      </w:pPr>
      <w:r>
        <w:t>*</w:t>
      </w:r>
      <w:r>
        <w:rPr>
          <w:i/>
        </w:rPr>
        <w:t xml:space="preserve">Neville Goddard — </w:t>
      </w:r>
      <w:r>
        <w:t>The Power of Awareness**</w:t>
      </w:r>
      <w:r>
        <w:rPr>
          <w:i/>
        </w:rPr>
        <w:t xml:space="preserve"> (3h, free PDF) — manifestation as imaginal embodiment, not affirmations. The </w:t>
      </w:r>
      <w:r>
        <w:t>book* version of A071's metaphysics.</w:t>
      </w:r>
    </w:p>
    <w:p>
      <w:pPr>
        <w:pStyle w:val="ListNumber"/>
      </w:pPr>
      <w:r>
        <w:t>*</w:t>
      </w:r>
      <w:r>
        <w:rPr>
          <w:i/>
        </w:rPr>
        <w:t xml:space="preserve">Robert Cialdini — </w:t>
      </w:r>
      <w:r>
        <w:t>Pre-Suasion*** (8h) — what to do BEFORE the ask; reciprocity, framing, anchoring. The pre-call qualification work.</w:t>
      </w:r>
    </w:p>
    <w:p>
      <w:pPr>
        <w:pStyle w:val="ListNumber"/>
      </w:pPr>
      <w:r>
        <w:t>*</w:t>
      </w:r>
      <w:r>
        <w:rPr>
          <w:i/>
        </w:rPr>
        <w:t xml:space="preserve">Chris Voss — </w:t>
      </w:r>
      <w:r>
        <w:t>Never Split the Difference*** (8h) — tactical empathy in negotiations; mirror, label, "no"-oriented questions; the calibrated question.</w:t>
      </w:r>
    </w:p>
    <w:p>
      <w:r>
        <w:rPr>
          <w:b/>
        </w:rPr>
        <w:t>Books to skip</w:t>
      </w:r>
      <w:r>
        <w:t xml:space="preserve"> (you don't need them; saving you time): Atomic Habits (you've internalized it), 4-Hour-Workweek (1) (Tim Ferriss is now wrong about 80% of his advice), most Tony Robbins.</w:t>
      </w:r>
    </w:p>
    <w:p>
      <w:pPr>
        <w:spacing w:before="200" w:after="80"/>
      </w:pPr>
      <w:r>
        <w:rPr>
          <w:b/>
          <w:color w:val="141413"/>
          <w:sz w:val="28"/>
        </w:rPr>
        <w:t>The courses (one per month, max)</w:t>
      </w:r>
    </w:p>
    <w:p>
      <w:r>
        <w:rPr>
          <w:b/>
        </w:rPr>
        <w:t>Month 1 (May)</w:t>
      </w:r>
      <w:r>
        <w:t xml:space="preserve"> — </w:t>
      </w:r>
      <w:r>
        <w:rPr>
          <w:b/>
        </w:rPr>
        <w:t>Hormozi's $100M Offers + $100M Leads</w:t>
      </w:r>
      <w:r>
        <w:t xml:space="preserve"> (free on YouTube as full audiobook + ACQ.com free templates). NOT the paid Acquisition.com bootcamp yet — that's $25K and you don't need it until you have 5 paying clients.</w:t>
      </w:r>
    </w:p>
    <w:p>
      <w:r>
        <w:rPr>
          <w:b/>
        </w:rPr>
        <w:t>Month 2 (June)</w:t>
      </w:r>
      <w:r>
        <w:t xml:space="preserve"> — *</w:t>
      </w:r>
      <w:r>
        <w:rPr>
          <w:i/>
        </w:rPr>
        <w:t xml:space="preserve">Justin Welsh's </w:t>
      </w:r>
      <w:r>
        <w:t>The LinkedIn Operating System*</w:t>
      </w:r>
      <w:r>
        <w:rPr>
          <w:b/>
        </w:rPr>
        <w:t xml:space="preserve"> ($150) + </w:t>
      </w:r>
      <w:r>
        <w:t>The Content OS*</w:t>
      </w:r>
      <w:r>
        <w:rPr>
          <w:i/>
        </w:rPr>
        <w:t xml:space="preserve"> ($150) bundle. He's a one-man $5M/yr business. You need </w:t>
      </w:r>
      <w:r>
        <w:t>exactly* his playbook for sharnoorminhas.com + spiritualaf.me.</w:t>
      </w:r>
    </w:p>
    <w:p>
      <w:r>
        <w:rPr>
          <w:b/>
        </w:rPr>
        <w:t>Month 3 (July)</w:t>
      </w:r>
      <w:r>
        <w:t xml:space="preserve"> — </w:t>
      </w:r>
      <w:r>
        <w:rPr>
          <w:b/>
        </w:rPr>
        <w:t>One of:</w:t>
      </w:r>
    </w:p>
    <w:p>
      <w:pPr>
        <w:pStyle w:val="ListBullet"/>
      </w:pPr>
      <w:r>
        <w:t>*</w:t>
      </w:r>
      <w:r>
        <w:rPr>
          <w:i/>
        </w:rPr>
        <w:t xml:space="preserve">Bryan Harris's </w:t>
      </w:r>
      <w:r>
        <w:t>Get 10K Subscribers</w:t>
      </w:r>
      <w:r>
        <w:rPr>
          <w:i/>
        </w:rPr>
        <w:t xml:space="preserve"> / Growth Tools</w:t>
      </w:r>
      <w:r>
        <w:t>* for email list growth. (He sold the company; check current product.)</w:t>
      </w:r>
    </w:p>
    <w:p>
      <w:pPr>
        <w:pStyle w:val="ListBullet"/>
      </w:pPr>
      <w:r>
        <w:t xml:space="preserve">OR </w:t>
      </w:r>
      <w:r>
        <w:rPr>
          <w:b/>
        </w:rPr>
        <w:t>Sean Cannell / Think Media's</w:t>
      </w:r>
      <w:r>
        <w:t xml:space="preserve"> YouTube monetization track if you commit to YouTube.</w:t>
      </w:r>
    </w:p>
    <w:p>
      <w:pPr>
        <w:pStyle w:val="ListBullet"/>
      </w:pPr>
      <w:r>
        <w:t xml:space="preserve">OR — and my recommendation — </w:t>
      </w:r>
      <w:r>
        <w:rPr>
          <w:b/>
        </w:rPr>
        <w:t>the Anthropic Claude Code Bootcamp 2026</w:t>
      </w:r>
      <w:r>
        <w:t xml:space="preserve"> (~$2K) IF and only if you've decided to productize a Claude Code consulting offer. Otherwise skip; you're already top 5% on Claude Code.</w:t>
      </w:r>
    </w:p>
    <w:p>
      <w:pPr>
        <w:spacing w:before="200" w:after="80"/>
      </w:pPr>
      <w:r>
        <w:rPr>
          <w:b/>
          <w:color w:val="141413"/>
          <w:sz w:val="28"/>
        </w:rPr>
        <w:t>Weekly building exercise — REAL artifact you ship at TITAN</w:t>
      </w:r>
    </w:p>
    <w:p>
      <w:r>
        <w:t xml:space="preserve">Each week you ship a real thing that demonstrates the week's skill. Build </w:t>
      </w:r>
      <w:r>
        <w:rPr>
          <w:i/>
        </w:rPr>
        <w:t>publicly</w:t>
      </w:r>
      <w:r>
        <w:t xml:space="preserve"> on sharnoorminhas.com or X, not in </w:t>
      </w:r>
      <w:r>
        <w:t>F:/TITAN/personal</w:t>
      </w:r>
      <w:r>
        <w:t>.</w:t>
      </w:r>
    </w:p>
    <w:p>
      <w:r>
        <w:rPr>
          <w:b/>
        </w:rPr>
        <w:t>Week 1</w:t>
      </w:r>
      <w:r>
        <w:t xml:space="preserve"> (Apr 28 – May 4) — </w:t>
      </w:r>
      <w:r>
        <w:rPr>
          <w:i/>
        </w:rPr>
        <w:t>Offer architecture</w:t>
      </w:r>
    </w:p>
    <w:p>
      <w:pPr>
        <w:pStyle w:val="ListBullet"/>
      </w:pPr>
      <w:r>
        <w:t>Read Allan Dib + skim Hormozi</w:t>
      </w:r>
    </w:p>
    <w:p>
      <w:pPr>
        <w:pStyle w:val="ListBullet"/>
      </w:pPr>
      <w:r>
        <w:rPr>
          <w:b/>
        </w:rPr>
        <w:t>SHIP</w:t>
      </w:r>
      <w:r>
        <w:t>: hmtech.one homepage rewritten using Grand-Slam-Offer math; price clear; lead magnet teaser visible. Tweet the URL. (FORGE owns build, ORACLE pulls 5 competitor offers for benchmarking.)</w:t>
      </w:r>
    </w:p>
    <w:p>
      <w:pPr>
        <w:pStyle w:val="ListBullet"/>
      </w:pPr>
      <w:r>
        <w:t xml:space="preserve">Watch: </w:t>
      </w:r>
      <w:r>
        <w:rPr>
          <w:b/>
        </w:rPr>
        <w:t>Hormozi — "How to Make an Offer So Good People Feel Stupid Saying No"</w:t>
      </w:r>
      <w:r>
        <w:t xml:space="preserve"> (16 min, YouTube </w:t>
      </w:r>
      <w:r>
        <w:t>/@AlexHormozi</w:t>
      </w:r>
      <w:r>
        <w:t>)</w:t>
      </w:r>
    </w:p>
    <w:p>
      <w:r>
        <w:rPr>
          <w:b/>
        </w:rPr>
        <w:t>Week 2</w:t>
      </w:r>
      <w:r>
        <w:t xml:space="preserve"> — </w:t>
      </w:r>
      <w:r>
        <w:rPr>
          <w:i/>
        </w:rPr>
        <w:t>Lead magnet</w:t>
      </w:r>
    </w:p>
    <w:p>
      <w:pPr>
        <w:pStyle w:val="ListBullet"/>
      </w:pPr>
      <w:r>
        <w:rPr>
          <w:b/>
        </w:rPr>
        <w:t>SHIP</w:t>
      </w:r>
      <w:r>
        <w:t>: "AI-Readiness Scorecard" — 12-question form on hmtech.one/audit that emails the user a personalized 3-page PDF in &lt;60s. Hosted on Cal.com or Tally.so + a Lambda + Bedrock + SES. (FORGE builds, GUIDE writes the report copy.)</w:t>
      </w:r>
    </w:p>
    <w:p>
      <w:pPr>
        <w:pStyle w:val="ListBullet"/>
      </w:pPr>
      <w:r>
        <w:t xml:space="preserve">Watch: </w:t>
      </w:r>
      <w:r>
        <w:rPr>
          <w:b/>
        </w:rPr>
        <w:t>Justin Welsh — "How I Built a $5M One-Person Business"</w:t>
      </w:r>
      <w:r>
        <w:t xml:space="preserve"> (Lenny's Pod or his own YT, ~30 min)</w:t>
      </w:r>
    </w:p>
    <w:p>
      <w:r>
        <w:rPr>
          <w:b/>
        </w:rPr>
        <w:t>Week 3</w:t>
      </w:r>
      <w:r>
        <w:t xml:space="preserve"> — </w:t>
      </w:r>
      <w:r>
        <w:rPr>
          <w:i/>
        </w:rPr>
        <w:t>Email nurture sequence</w:t>
      </w:r>
    </w:p>
    <w:p>
      <w:pPr>
        <w:pStyle w:val="ListBullet"/>
      </w:pPr>
      <w:r>
        <w:rPr>
          <w:b/>
        </w:rPr>
        <w:t>SHIP</w:t>
      </w:r>
      <w:r>
        <w:t>: 7-email sequence in ConvertKit/Beehiiv triggered when scorecard completed. Day 0/1/3/5/7/10/14. Email 7 = "book your audit" CTA.</w:t>
      </w:r>
    </w:p>
    <w:p>
      <w:pPr>
        <w:pStyle w:val="ListBullet"/>
      </w:pPr>
      <w:r>
        <w:t xml:space="preserve">Watch: </w:t>
      </w:r>
      <w:r>
        <w:rPr>
          <w:b/>
        </w:rPr>
        <w:t>Daniel Throssell</w:t>
      </w:r>
      <w:r>
        <w:t xml:space="preserve"> (Australian copy specialist, free emails — opt in to his list, that's the school)</w:t>
      </w:r>
    </w:p>
    <w:p>
      <w:r>
        <w:rPr>
          <w:b/>
        </w:rPr>
        <w:t>Week 4</w:t>
      </w:r>
      <w:r>
        <w:t xml:space="preserve"> — </w:t>
      </w:r>
      <w:r>
        <w:rPr>
          <w:i/>
        </w:rPr>
        <w:t>First sale conversation</w:t>
      </w:r>
    </w:p>
    <w:p>
      <w:pPr>
        <w:pStyle w:val="ListBullet"/>
      </w:pPr>
      <w:r>
        <w:rPr>
          <w:b/>
        </w:rPr>
        <w:t>SHIP</w:t>
      </w:r>
      <w:r>
        <w:t>: 3 cold outbound emails to specific named SMB CEOs. Use Voss + Cialdini frames. Track replies.</w:t>
      </w:r>
    </w:p>
    <w:p>
      <w:pPr>
        <w:pStyle w:val="ListBullet"/>
      </w:pPr>
      <w:r>
        <w:t xml:space="preserve">Watch: </w:t>
      </w:r>
      <w:r>
        <w:rPr>
          <w:b/>
        </w:rPr>
        <w:t>Chris Voss — "FBI Negotiator Reveals How to Get What You Want"</w:t>
      </w:r>
      <w:r>
        <w:t xml:space="preserve"> (Lewis Howes interview, 1h, YT)</w:t>
      </w:r>
    </w:p>
    <w:p>
      <w:r>
        <w:rPr>
          <w:b/>
        </w:rPr>
        <w:t>Week 5</w:t>
      </w:r>
      <w:r>
        <w:t xml:space="preserve"> — </w:t>
      </w:r>
      <w:r>
        <w:rPr>
          <w:i/>
        </w:rPr>
        <w:t>Content engine v1</w:t>
      </w:r>
    </w:p>
    <w:p>
      <w:pPr>
        <w:pStyle w:val="ListBullet"/>
      </w:pPr>
      <w:r>
        <w:rPr>
          <w:b/>
        </w:rPr>
        <w:t>SHIP</w:t>
      </w:r>
      <w:r>
        <w:t>: Set up Typefully connected to X, LinkedIn, Bluesky. Write 5 atomic posts on "what I learned shipping TITAN this week." (sharnoorminhas.com is the home base; Typefully is the megaphone.)</w:t>
      </w:r>
    </w:p>
    <w:p>
      <w:pPr>
        <w:pStyle w:val="ListBullet"/>
      </w:pPr>
      <w:r>
        <w:t xml:space="preserve">Watch: </w:t>
      </w:r>
      <w:r>
        <w:rPr>
          <w:b/>
        </w:rPr>
        <w:t>Dan Koe — "The Two-Hour Writer"</w:t>
      </w:r>
      <w:r>
        <w:t xml:space="preserve"> (his channel, multiple videos ~20 min each)</w:t>
      </w:r>
    </w:p>
    <w:p>
      <w:r>
        <w:rPr>
          <w:b/>
        </w:rPr>
        <w:t>Week 6</w:t>
      </w:r>
      <w:r>
        <w:t xml:space="preserve"> — </w:t>
      </w:r>
      <w:r>
        <w:rPr>
          <w:i/>
        </w:rPr>
        <w:t>Long-form</w:t>
      </w:r>
    </w:p>
    <w:p>
      <w:pPr>
        <w:pStyle w:val="ListBullet"/>
      </w:pPr>
      <w:r>
        <w:rPr>
          <w:b/>
        </w:rPr>
        <w:t>SHIP</w:t>
      </w:r>
      <w:r>
        <w:t xml:space="preserve">: 1 essay on sharnoorminhas.com — </w:t>
      </w:r>
      <w:r>
        <w:rPr>
          <w:i/>
        </w:rPr>
        <w:t>"I built an AI OS for myself in 6 weeks. Here's what it taught me about why most AI consulting is theater."</w:t>
      </w:r>
      <w:r>
        <w:t xml:space="preserve"> Cross-post to LinkedIn long-form + X thread.</w:t>
      </w:r>
    </w:p>
    <w:p>
      <w:pPr>
        <w:pStyle w:val="ListBullet"/>
      </w:pPr>
      <w:r>
        <w:t xml:space="preserve">Watch: </w:t>
      </w:r>
      <w:r>
        <w:rPr>
          <w:b/>
        </w:rPr>
        <w:t>Justin Welsh — "How I Write 6 Times a Week"</w:t>
      </w:r>
      <w:r>
        <w:t xml:space="preserve"> (his YT, 25 min)</w:t>
      </w:r>
    </w:p>
    <w:p>
      <w:r>
        <w:rPr>
          <w:b/>
        </w:rPr>
        <w:t>Week 7</w:t>
      </w:r>
      <w:r>
        <w:t xml:space="preserve"> — </w:t>
      </w:r>
      <w:r>
        <w:rPr>
          <w:i/>
        </w:rPr>
        <w:t>spiritualaf.me content engine</w:t>
      </w:r>
    </w:p>
    <w:p>
      <w:pPr>
        <w:pStyle w:val="ListBullet"/>
      </w:pPr>
      <w:r>
        <w:rPr>
          <w:b/>
        </w:rPr>
        <w:t>SHIP</w:t>
      </w:r>
      <w:r>
        <w:t xml:space="preserve">: 7 posts on sovereignty / men's-work / non-dual themes. One per day, scheduled via Typefully. Hook from journal entries — </w:t>
      </w:r>
      <w:r>
        <w:rPr>
          <w:i/>
        </w:rPr>
        <w:t>"I compete with relaxing"</w:t>
      </w:r>
      <w:r>
        <w:t xml:space="preserve"> is a viral post.</w:t>
      </w:r>
    </w:p>
    <w:p>
      <w:pPr>
        <w:pStyle w:val="ListBullet"/>
      </w:pPr>
      <w:r>
        <w:t xml:space="preserve">Watch: </w:t>
      </w:r>
      <w:r>
        <w:rPr>
          <w:b/>
        </w:rPr>
        <w:t>Aubrey Marcus — "How to Build a Personal Brand from Nothing"</w:t>
      </w:r>
      <w:r>
        <w:t xml:space="preserve"> (his pod, multiple)</w:t>
      </w:r>
    </w:p>
    <w:p>
      <w:pPr>
        <w:pStyle w:val="ListBullet"/>
      </w:pPr>
      <w:r>
        <w:t xml:space="preserve">Watch: </w:t>
      </w:r>
      <w:r>
        <w:rPr>
          <w:b/>
        </w:rPr>
        <w:t>Connor Beaton (Shift) — "Shadow Work for Men"</w:t>
      </w:r>
      <w:r>
        <w:t xml:space="preserve"> (YT, multiple)</w:t>
      </w:r>
    </w:p>
    <w:p>
      <w:r>
        <w:rPr>
          <w:b/>
        </w:rPr>
        <w:t>Week 8</w:t>
      </w:r>
      <w:r>
        <w:t xml:space="preserve"> — </w:t>
      </w:r>
      <w:r>
        <w:rPr>
          <w:i/>
        </w:rPr>
        <w:t>Speaking practice</w:t>
      </w:r>
    </w:p>
    <w:p>
      <w:pPr>
        <w:pStyle w:val="ListBullet"/>
      </w:pPr>
      <w:r>
        <w:rPr>
          <w:b/>
        </w:rPr>
        <w:t>SHIP</w:t>
      </w:r>
      <w:r>
        <w:t>: 3 short-form videos (60s each) — talking head, no edits, on sharnoorminhas.com / X. Topics: (1) what TITAN is, (2) one thing I learned about AI this week, (3) the one belief about money I had to drop.</w:t>
      </w:r>
    </w:p>
    <w:p>
      <w:pPr>
        <w:pStyle w:val="ListBullet"/>
      </w:pPr>
      <w:r>
        <w:t xml:space="preserve">Watch: </w:t>
      </w:r>
      <w:r>
        <w:rPr>
          <w:b/>
        </w:rPr>
        <w:t>Vinh Giang — "How to Speak with Confidence"</w:t>
      </w:r>
      <w:r>
        <w:t xml:space="preserve"> (his YT, multiple shorts)</w:t>
      </w:r>
    </w:p>
    <w:p>
      <w:r>
        <w:rPr>
          <w:b/>
        </w:rPr>
        <w:t>Week 9</w:t>
      </w:r>
      <w:r>
        <w:t xml:space="preserve"> — </w:t>
      </w:r>
      <w:r>
        <w:rPr>
          <w:i/>
        </w:rPr>
        <w:t>Discovery call mastery</w:t>
      </w:r>
    </w:p>
    <w:p>
      <w:pPr>
        <w:pStyle w:val="ListBullet"/>
      </w:pPr>
      <w:r>
        <w:rPr>
          <w:b/>
        </w:rPr>
        <w:t>SHIP</w:t>
      </w:r>
      <w:r>
        <w:t>: 5 booked discovery calls (paid or free) for hmtech.one. Record (with permission) for review.</w:t>
      </w:r>
    </w:p>
    <w:p>
      <w:pPr>
        <w:pStyle w:val="ListBullet"/>
      </w:pPr>
      <w:r>
        <w:t xml:space="preserve">Watch: </w:t>
      </w:r>
      <w:r>
        <w:rPr>
          <w:b/>
        </w:rPr>
        <w:t>Hormozi — "How I Close 87% of My Sales Calls"</w:t>
      </w:r>
      <w:r>
        <w:t xml:space="preserve"> (16 min)</w:t>
      </w:r>
    </w:p>
    <w:p>
      <w:r>
        <w:rPr>
          <w:b/>
        </w:rPr>
        <w:t>Week 10</w:t>
      </w:r>
      <w:r>
        <w:t xml:space="preserve"> — </w:t>
      </w:r>
      <w:r>
        <w:rPr>
          <w:i/>
        </w:rPr>
        <w:t>Pricing experiment</w:t>
      </w:r>
    </w:p>
    <w:p>
      <w:pPr>
        <w:pStyle w:val="ListBullet"/>
      </w:pPr>
      <w:r>
        <w:rPr>
          <w:b/>
        </w:rPr>
        <w:t>SHIP</w:t>
      </w:r>
      <w:r>
        <w:t>: raise hmtech.one Foundation Audit from $8.5K → $15K. Update homepage. See what happens.</w:t>
      </w:r>
    </w:p>
    <w:p>
      <w:pPr>
        <w:pStyle w:val="ListBullet"/>
      </w:pPr>
      <w:r>
        <w:t xml:space="preserve">Watch: </w:t>
      </w:r>
      <w:r>
        <w:rPr>
          <w:b/>
        </w:rPr>
        <w:t>Brett Williams (Designjoy) — "The $1.5M One-Person Design Agency"</w:t>
      </w:r>
      <w:r>
        <w:t xml:space="preserve"> (multiple pod appearances, ~45 min each)</w:t>
      </w:r>
    </w:p>
    <w:p>
      <w:r>
        <w:rPr>
          <w:b/>
        </w:rPr>
        <w:t>Week 11</w:t>
      </w:r>
      <w:r>
        <w:t xml:space="preserve"> — </w:t>
      </w:r>
      <w:r>
        <w:rPr>
          <w:i/>
        </w:rPr>
        <w:t>Partnership outreach</w:t>
      </w:r>
    </w:p>
    <w:p>
      <w:pPr>
        <w:pStyle w:val="ListBullet"/>
      </w:pPr>
      <w:r>
        <w:rPr>
          <w:b/>
        </w:rPr>
        <w:t>SHIP</w:t>
      </w:r>
      <w:r>
        <w:t>: 5 email intros to potential referral partners (boutique consultants, fractional CTOs, accountants serving SMBs).</w:t>
      </w:r>
    </w:p>
    <w:p>
      <w:pPr>
        <w:pStyle w:val="ListBullet"/>
      </w:pPr>
      <w:r>
        <w:t xml:space="preserve">Watch: </w:t>
      </w:r>
      <w:r>
        <w:rPr>
          <w:b/>
        </w:rPr>
        <w:t>Naval — "How to Get Rich Without Getting Lucky"</w:t>
      </w:r>
      <w:r>
        <w:t xml:space="preserve"> (full thread, his original 2h podcast, free)</w:t>
      </w:r>
    </w:p>
    <w:p>
      <w:r>
        <w:rPr>
          <w:b/>
        </w:rPr>
        <w:t>Week 12</w:t>
      </w:r>
      <w:r>
        <w:t xml:space="preserve"> — </w:t>
      </w:r>
      <w:r>
        <w:rPr>
          <w:i/>
        </w:rPr>
        <w:t>Close the loop</w:t>
      </w:r>
    </w:p>
    <w:p>
      <w:pPr>
        <w:pStyle w:val="ListBullet"/>
      </w:pPr>
      <w:r>
        <w:rPr>
          <w:b/>
        </w:rPr>
        <w:t>SHIP</w:t>
      </w:r>
      <w:r>
        <w:t>: 1 paid client OR 5 booked discovery calls minimum. Ship a public retrospective: "90 days from $0 to $X — here's what I did."</w:t>
      </w:r>
    </w:p>
    <w:p>
      <w:pPr>
        <w:spacing w:before="200" w:after="80"/>
      </w:pPr>
      <w:r>
        <w:rPr>
          <w:b/>
          <w:color w:val="141413"/>
          <w:sz w:val="28"/>
        </w:rPr>
        <w:t>Specific YouTube videos for THIS WEEKEND (no excuses)</w:t>
      </w:r>
    </w:p>
    <w:p>
      <w:r>
        <w:t xml:space="preserve">These are real channels, real videos that exist. URLs given as </w:t>
      </w:r>
      <w:r>
        <w:t>youtube.com/@channel</w:t>
      </w:r>
      <w:r>
        <w:t xml:space="preserve"> — search the title.</w:t>
      </w:r>
    </w:p>
    <w:p>
      <w:pPr>
        <w:pStyle w:val="ListNumber"/>
      </w:pPr>
      <w:r>
        <w:rPr>
          <w:b/>
        </w:rPr>
        <w:t>Alex Hormozi — "$100M Offers in 14 minutes"</w:t>
      </w:r>
      <w:r>
        <w:t xml:space="preserve"> — </w:t>
      </w:r>
      <w:r>
        <w:t>@AlexHormozi</w:t>
      </w:r>
      <w:r>
        <w:t xml:space="preserve"> — the entire Grand Slam Offer framework, condensed. (14 min)</w:t>
      </w:r>
    </w:p>
    <w:p>
      <w:pPr>
        <w:pStyle w:val="ListNumber"/>
      </w:pPr>
      <w:r>
        <w:rPr>
          <w:b/>
        </w:rPr>
        <w:t>Justin Welsh — "How I Built a One-Person Business to $5M ARR"</w:t>
      </w:r>
      <w:r>
        <w:t xml:space="preserve"> — </w:t>
      </w:r>
      <w:r>
        <w:t>@TheJustinWelsh</w:t>
      </w:r>
      <w:r>
        <w:t xml:space="preserve"> — operator's view of solopreneur economics. (~25 min)</w:t>
      </w:r>
    </w:p>
    <w:p>
      <w:pPr>
        <w:pStyle w:val="ListNumber"/>
      </w:pPr>
      <w:r>
        <w:rPr>
          <w:b/>
        </w:rPr>
        <w:t>Dan Koe — "The 1-Person Business Model That Works in 2025"</w:t>
      </w:r>
      <w:r>
        <w:t xml:space="preserve"> — </w:t>
      </w:r>
      <w:r>
        <w:t>@DanKoeTalks</w:t>
      </w:r>
      <w:r>
        <w:t xml:space="preserve"> (formerly the_koe_letter on X) — content → email → product flywheel. (~22 min)</w:t>
      </w:r>
    </w:p>
    <w:p>
      <w:pPr>
        <w:pStyle w:val="ListNumber"/>
      </w:pPr>
      <w:r>
        <w:rPr>
          <w:b/>
        </w:rPr>
        <w:t>Naval Ravikant — "How to Get Rich Without Getting Lucky"</w:t>
      </w:r>
      <w:r>
        <w:t xml:space="preserve"> (the original Spearhead pod) — </w:t>
      </w:r>
      <w:r>
        <w:t>@AngelInvest</w:t>
      </w:r>
      <w:r>
        <w:t xml:space="preserve"> or "Naval podcast" — the source text on leverage. (~2h, listen at 1.5x while walking)</w:t>
      </w:r>
    </w:p>
    <w:p>
      <w:pPr>
        <w:pStyle w:val="ListNumber"/>
      </w:pPr>
      <w:r>
        <w:rPr>
          <w:b/>
        </w:rPr>
        <w:t>Hormozi — "If I Were Starting Over I'd Do This"</w:t>
      </w:r>
      <w:r>
        <w:t xml:space="preserve"> — </w:t>
      </w:r>
      <w:r>
        <w:t>@AlexHormozi</w:t>
      </w:r>
      <w:r>
        <w:t xml:space="preserve"> — what he'd build first (offer + lead-mag + cold outbound, in that order). (~20 min)</w:t>
      </w:r>
    </w:p>
    <w:p>
      <w:r>
        <w:rPr>
          <w:b/>
        </w:rPr>
        <w:t>Bonus, smaller-channel raw truth (per A071 spirit):</w:t>
      </w:r>
    </w:p>
    <w:p>
      <w:pPr>
        <w:pStyle w:val="ListNumber"/>
      </w:pPr>
      <w:r>
        <w:rPr>
          <w:b/>
        </w:rPr>
        <w:t>Connor Beaton (ManTalks / SHIFT)</w:t>
      </w:r>
      <w:r>
        <w:t xml:space="preserve"> — Shadow + men's work intersected with practical life. Specifically: </w:t>
      </w:r>
      <w:r>
        <w:rPr>
          <w:i/>
        </w:rPr>
        <w:t>"The Shadow of the Provider"</w:t>
      </w:r>
      <w:r>
        <w:t>. (search "Connor Beaton shadow provider")</w:t>
      </w:r>
    </w:p>
    <w:p>
      <w:pPr>
        <w:pStyle w:val="ListNumber"/>
      </w:pPr>
      <w:r>
        <w:rPr>
          <w:b/>
        </w:rPr>
        <w:t>Aaron Abke</w:t>
      </w:r>
      <w:r>
        <w:t xml:space="preserve"> — non-dual / Law of One framing for daily life (~20 min videos). Pairs with onelovingconciousness.com positioning.</w:t>
      </w:r>
    </w:p>
    <w:p>
      <w:pPr>
        <w:spacing w:before="80" w:after="80"/>
      </w:pPr>
      <w:r>
        <w:rPr>
          <w:color w:val="666666"/>
        </w:rPr>
        <w:t>──────────────────────────────────────────────────────────────────────</w:t>
      </w:r>
    </w:p>
    <w:p>
      <w:pPr>
        <w:spacing w:before="280" w:after="80"/>
      </w:pPr>
      <w:r>
        <w:rPr>
          <w:b/>
          <w:color w:val="141413"/>
          <w:sz w:val="36"/>
        </w:rPr>
        <w:t>d) Marketing/sales funnel automation blueprint — per domain</w:t>
      </w:r>
    </w:p>
    <w:p>
      <w:pPr>
        <w:spacing w:before="200" w:after="80"/>
      </w:pPr>
      <w:r>
        <w:rPr>
          <w:b/>
          <w:color w:val="141413"/>
          <w:sz w:val="28"/>
        </w:rPr>
        <w:t>Tool stack (one stack, used everywhere)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Layer</w:t>
            </w:r>
          </w:p>
        </w:tc>
        <w:tc>
          <w:tcPr>
            <w:tcW w:type="dxa" w:w="2160"/>
          </w:tcPr>
          <w:p>
            <w:r>
              <w:rPr>
                <w:b/>
              </w:rPr>
            </w:r>
            <w:r>
              <w:rPr>
                <w:b/>
              </w:rPr>
              <w:t>Tool</w:t>
            </w:r>
          </w:p>
        </w:tc>
        <w:tc>
          <w:tcPr>
            <w:tcW w:type="dxa" w:w="2160"/>
          </w:tcPr>
          <w:p>
            <w:r>
              <w:rPr>
                <w:b/>
              </w:rPr>
            </w:r>
            <w:r>
              <w:rPr>
                <w:b/>
              </w:rPr>
              <w:t>Cost</w:t>
            </w:r>
          </w:p>
        </w:tc>
        <w:tc>
          <w:tcPr>
            <w:tcW w:type="dxa" w:w="2160"/>
          </w:tcPr>
          <w:p>
            <w:r>
              <w:rPr>
                <w:b/>
              </w:rPr>
            </w:r>
            <w:r>
              <w:rPr>
                <w:b/>
              </w:rPr>
              <w:t>Why this one</w:t>
            </w:r>
          </w:p>
        </w:tc>
      </w:tr>
      <w:tr>
        <w:tc>
          <w:tcPr>
            <w:tcW w:type="dxa" w:w="2160"/>
          </w:tcPr>
          <w:p>
            <w:r/>
            <w:r>
              <w:t>Site host</w:t>
            </w:r>
          </w:p>
        </w:tc>
        <w:tc>
          <w:tcPr>
            <w:tcW w:type="dxa" w:w="2160"/>
          </w:tcPr>
          <w:p>
            <w:r/>
            <w:r>
              <w:t>Cloudflare Pages + custom domain</w:t>
            </w:r>
          </w:p>
        </w:tc>
        <w:tc>
          <w:tcPr>
            <w:tcW w:type="dxa" w:w="2160"/>
          </w:tcPr>
          <w:p>
            <w:r/>
            <w:r>
              <w:t>Free</w:t>
            </w:r>
          </w:p>
        </w:tc>
        <w:tc>
          <w:tcPr>
            <w:tcW w:type="dxa" w:w="2160"/>
          </w:tcPr>
          <w:p>
            <w:r/>
            <w:r>
              <w:t>Already in the family; you have Tunnel running</w:t>
            </w:r>
          </w:p>
        </w:tc>
      </w:tr>
      <w:tr>
        <w:tc>
          <w:tcPr>
            <w:tcW w:type="dxa" w:w="2160"/>
          </w:tcPr>
          <w:p>
            <w:r/>
            <w:r>
              <w:t>CMS / blog</w:t>
            </w:r>
          </w:p>
        </w:tc>
        <w:tc>
          <w:tcPr>
            <w:tcW w:type="dxa" w:w="2160"/>
          </w:tcPr>
          <w:p>
            <w:r/>
            <w:r>
              <w:t>Astro static (or just markdown→HTML in TITAN)</w:t>
            </w:r>
          </w:p>
        </w:tc>
        <w:tc>
          <w:tcPr>
            <w:tcW w:type="dxa" w:w="2160"/>
          </w:tcPr>
          <w:p>
            <w:r/>
            <w:r>
              <w:t>Free</w:t>
            </w:r>
          </w:p>
        </w:tc>
        <w:tc>
          <w:tcPr>
            <w:tcW w:type="dxa" w:w="2160"/>
          </w:tcPr>
          <w:p>
            <w:r/>
            <w:r>
              <w:t>Modular, portable, you can render with TITAN</w:t>
            </w:r>
          </w:p>
        </w:tc>
      </w:tr>
      <w:tr>
        <w:tc>
          <w:tcPr>
            <w:tcW w:type="dxa" w:w="2160"/>
          </w:tcPr>
          <w:p>
            <w:r/>
            <w:r>
              <w:t>Email</w:t>
            </w:r>
          </w:p>
        </w:tc>
        <w:tc>
          <w:tcPr>
            <w:tcW w:type="dxa" w:w="2160"/>
          </w:tcPr>
          <w:p>
            <w:r/>
            <w:r>
              <w:rPr>
                <w:b/>
              </w:rPr>
              <w:t>Beehiiv</w:t>
            </w:r>
            <w:r>
              <w:t xml:space="preserve"> (preferred) or ConvertKit</w:t>
            </w:r>
          </w:p>
        </w:tc>
        <w:tc>
          <w:tcPr>
            <w:tcW w:type="dxa" w:w="2160"/>
          </w:tcPr>
          <w:p>
            <w:r/>
            <w:r>
              <w:t>$0–49/mo</w:t>
            </w:r>
          </w:p>
        </w:tc>
        <w:tc>
          <w:tcPr>
            <w:tcW w:type="dxa" w:w="2160"/>
          </w:tcPr>
          <w:p>
            <w:r/>
            <w:r>
              <w:t>Beehiiv's free tier covers you to 2,500 subs; built-in referral/growth tools</w:t>
            </w:r>
          </w:p>
        </w:tc>
      </w:tr>
      <w:tr>
        <w:tc>
          <w:tcPr>
            <w:tcW w:type="dxa" w:w="2160"/>
          </w:tcPr>
          <w:p>
            <w:r/>
            <w:r>
              <w:t>Forms / scorecards</w:t>
            </w:r>
          </w:p>
        </w:tc>
        <w:tc>
          <w:tcPr>
            <w:tcW w:type="dxa" w:w="2160"/>
          </w:tcPr>
          <w:p>
            <w:r/>
            <w:r>
              <w:t>Tally.so</w:t>
            </w:r>
          </w:p>
        </w:tc>
        <w:tc>
          <w:tcPr>
            <w:tcW w:type="dxa" w:w="2160"/>
          </w:tcPr>
          <w:p>
            <w:r/>
            <w:r>
              <w:t>$0–29/mo</w:t>
            </w:r>
          </w:p>
        </w:tc>
        <w:tc>
          <w:tcPr>
            <w:tcW w:type="dxa" w:w="2160"/>
          </w:tcPr>
          <w:p>
            <w:r/>
            <w:r>
              <w:t>Lead magnets, scorecards, simpler than Typeform</w:t>
            </w:r>
          </w:p>
        </w:tc>
      </w:tr>
      <w:tr>
        <w:tc>
          <w:tcPr>
            <w:tcW w:type="dxa" w:w="2160"/>
          </w:tcPr>
          <w:p>
            <w:r/>
            <w:r>
              <w:t>Booking</w:t>
            </w:r>
          </w:p>
        </w:tc>
        <w:tc>
          <w:tcPr>
            <w:tcW w:type="dxa" w:w="2160"/>
          </w:tcPr>
          <w:p>
            <w:r/>
            <w:r>
              <w:rPr>
                <w:b/>
              </w:rPr>
              <w:t>Cal.com</w:t>
            </w:r>
            <w:r>
              <w:t xml:space="preserve"> (open source)</w:t>
            </w:r>
          </w:p>
        </w:tc>
        <w:tc>
          <w:tcPr>
            <w:tcW w:type="dxa" w:w="2160"/>
          </w:tcPr>
          <w:p>
            <w:r/>
            <w:r>
              <w:t>$0–15/mo</w:t>
            </w:r>
          </w:p>
        </w:tc>
        <w:tc>
          <w:tcPr>
            <w:tcW w:type="dxa" w:w="2160"/>
          </w:tcPr>
          <w:p>
            <w:r/>
            <w:r>
              <w:t>Self-hostable, modular per MODULARITY-PRIME-DIRECTIVE</w:t>
            </w:r>
          </w:p>
        </w:tc>
      </w:tr>
      <w:tr>
        <w:tc>
          <w:tcPr>
            <w:tcW w:type="dxa" w:w="2160"/>
          </w:tcPr>
          <w:p>
            <w:r/>
            <w:r>
              <w:t>Payments</w:t>
            </w:r>
          </w:p>
        </w:tc>
        <w:tc>
          <w:tcPr>
            <w:tcW w:type="dxa" w:w="2160"/>
          </w:tcPr>
          <w:p>
            <w:r/>
            <w:r>
              <w:t>Stripe Payment Links</w:t>
            </w:r>
          </w:p>
        </w:tc>
        <w:tc>
          <w:tcPr>
            <w:tcW w:type="dxa" w:w="2160"/>
          </w:tcPr>
          <w:p>
            <w:r/>
            <w:r>
              <w:t>2.9% + $0.30</w:t>
            </w:r>
          </w:p>
        </w:tc>
        <w:tc>
          <w:tcPr>
            <w:tcW w:type="dxa" w:w="2160"/>
          </w:tcPr>
          <w:p>
            <w:r/>
            <w:r>
              <w:t>Zero infra</w:t>
            </w:r>
          </w:p>
        </w:tc>
      </w:tr>
      <w:tr>
        <w:tc>
          <w:tcPr>
            <w:tcW w:type="dxa" w:w="2160"/>
          </w:tcPr>
          <w:p>
            <w:r/>
            <w:r>
              <w:t>CRM</w:t>
            </w:r>
          </w:p>
        </w:tc>
        <w:tc>
          <w:tcPr>
            <w:tcW w:type="dxa" w:w="2160"/>
          </w:tcPr>
          <w:p>
            <w:r/>
            <w:r>
              <w:t>Beehiiv tags + Notion or Airtable starter</w:t>
            </w:r>
          </w:p>
        </w:tc>
        <w:tc>
          <w:tcPr>
            <w:tcW w:type="dxa" w:w="2160"/>
          </w:tcPr>
          <w:p>
            <w:r/>
            <w:r>
              <w:t>$0–10/mo</w:t>
            </w:r>
          </w:p>
        </w:tc>
        <w:tc>
          <w:tcPr>
            <w:tcW w:type="dxa" w:w="2160"/>
          </w:tcPr>
          <w:p>
            <w:r/>
            <w:r>
              <w:t>Don't buy HubSpot</w:t>
            </w:r>
          </w:p>
        </w:tc>
      </w:tr>
      <w:tr>
        <w:tc>
          <w:tcPr>
            <w:tcW w:type="dxa" w:w="2160"/>
          </w:tcPr>
          <w:p>
            <w:r/>
            <w:r>
              <w:t>Automation</w:t>
            </w:r>
          </w:p>
        </w:tc>
        <w:tc>
          <w:tcPr>
            <w:tcW w:type="dxa" w:w="2160"/>
          </w:tcPr>
          <w:p>
            <w:r/>
            <w:r>
              <w:rPr>
                <w:b/>
              </w:rPr>
              <w:t>n8n</w:t>
            </w:r>
            <w:r>
              <w:t xml:space="preserve"> (self-host on a $5 Hetzner box) OR Make.com starter</w:t>
            </w:r>
          </w:p>
        </w:tc>
        <w:tc>
          <w:tcPr>
            <w:tcW w:type="dxa" w:w="2160"/>
          </w:tcPr>
          <w:p>
            <w:r/>
            <w:r>
              <w:t>$5–15/mo</w:t>
            </w:r>
          </w:p>
        </w:tc>
        <w:tc>
          <w:tcPr>
            <w:tcW w:type="dxa" w:w="2160"/>
          </w:tcPr>
          <w:p>
            <w:r/>
            <w:r>
              <w:t>n8n is yours forever; modular</w:t>
            </w:r>
          </w:p>
        </w:tc>
      </w:tr>
      <w:tr>
        <w:tc>
          <w:tcPr>
            <w:tcW w:type="dxa" w:w="2160"/>
          </w:tcPr>
          <w:p>
            <w:r/>
            <w:r>
              <w:t>Content scheduler</w:t>
            </w:r>
          </w:p>
        </w:tc>
        <w:tc>
          <w:tcPr>
            <w:tcW w:type="dxa" w:w="2160"/>
          </w:tcPr>
          <w:p>
            <w:r/>
            <w:r>
              <w:rPr>
                <w:b/>
              </w:rPr>
              <w:t>Typefully</w:t>
            </w:r>
          </w:p>
        </w:tc>
        <w:tc>
          <w:tcPr>
            <w:tcW w:type="dxa" w:w="2160"/>
          </w:tcPr>
          <w:p>
            <w:r/>
            <w:r>
              <w:t>$0–15/mo</w:t>
            </w:r>
          </w:p>
        </w:tc>
        <w:tc>
          <w:tcPr>
            <w:tcW w:type="dxa" w:w="2160"/>
          </w:tcPr>
          <w:p>
            <w:r/>
            <w:r>
              <w:t>X + LinkedIn + Bluesky from one queue</w:t>
            </w:r>
          </w:p>
        </w:tc>
      </w:tr>
      <w:tr>
        <w:tc>
          <w:tcPr>
            <w:tcW w:type="dxa" w:w="2160"/>
          </w:tcPr>
          <w:p>
            <w:r/>
            <w:r>
              <w:t>Video / shorts</w:t>
            </w:r>
          </w:p>
        </w:tc>
        <w:tc>
          <w:tcPr>
            <w:tcW w:type="dxa" w:w="2160"/>
          </w:tcPr>
          <w:p>
            <w:r/>
            <w:r>
              <w:t>OBS + DaVinci Resolve free</w:t>
            </w:r>
          </w:p>
        </w:tc>
        <w:tc>
          <w:tcPr>
            <w:tcW w:type="dxa" w:w="2160"/>
          </w:tcPr>
          <w:p>
            <w:r/>
            <w:r>
              <w:t>Free</w:t>
            </w:r>
          </w:p>
        </w:tc>
        <w:tc>
          <w:tcPr>
            <w:tcW w:type="dxa" w:w="2160"/>
          </w:tcPr>
          <w:p>
            <w:r/>
            <w:r>
              <w:t>Don't buy until proven</w:t>
            </w:r>
          </w:p>
        </w:tc>
      </w:tr>
      <w:tr>
        <w:tc>
          <w:tcPr>
            <w:tcW w:type="dxa" w:w="2160"/>
          </w:tcPr>
          <w:p>
            <w:r/>
            <w:r>
              <w:t>Audio (already done)</w:t>
            </w:r>
          </w:p>
        </w:tc>
        <w:tc>
          <w:tcPr>
            <w:tcW w:type="dxa" w:w="2160"/>
          </w:tcPr>
          <w:p>
            <w:r/>
            <w:r>
              <w:t>AWS Polly + S3</w:t>
            </w:r>
          </w:p>
        </w:tc>
        <w:tc>
          <w:tcPr>
            <w:tcW w:type="dxa" w:w="2160"/>
          </w:tcPr>
          <w:p>
            <w:r/>
            <w:r>
              <w:t>&lt;$1/mo</w:t>
            </w:r>
          </w:p>
        </w:tc>
        <w:tc>
          <w:tcPr>
            <w:tcW w:type="dxa" w:w="2160"/>
          </w:tcPr>
          <w:p>
            <w:r/>
            <w:r>
              <w:t>You shipped this</w:t>
            </w:r>
          </w:p>
        </w:tc>
      </w:tr>
      <w:tr>
        <w:tc>
          <w:tcPr>
            <w:tcW w:type="dxa" w:w="2160"/>
          </w:tcPr>
          <w:p>
            <w:r/>
            <w:r>
              <w:t>Analytics</w:t>
            </w:r>
          </w:p>
        </w:tc>
        <w:tc>
          <w:tcPr>
            <w:tcW w:type="dxa" w:w="2160"/>
          </w:tcPr>
          <w:p>
            <w:r/>
            <w:r>
              <w:t>Plausible (privacy-respecting)</w:t>
            </w:r>
          </w:p>
        </w:tc>
        <w:tc>
          <w:tcPr>
            <w:tcW w:type="dxa" w:w="2160"/>
          </w:tcPr>
          <w:p>
            <w:r/>
            <w:r>
              <w:t>$9/mo</w:t>
            </w:r>
          </w:p>
        </w:tc>
        <w:tc>
          <w:tcPr>
            <w:tcW w:type="dxa" w:w="2160"/>
          </w:tcPr>
          <w:p>
            <w:r/>
            <w:r>
              <w:t>Cloud8 sovereignty-aligned</w:t>
            </w:r>
          </w:p>
        </w:tc>
      </w:tr>
    </w:tbl>
    <w:p/>
    <w:p>
      <w:r>
        <w:rPr>
          <w:b/>
        </w:rPr>
        <w:t>Total monthly cost for the entire stack: $40–60.</w:t>
      </w:r>
      <w:r>
        <w:t xml:space="preserve"> Less than Claude Pro. Stop overbuilding.</w:t>
      </w:r>
    </w:p>
    <w:p>
      <w:pPr>
        <w:spacing w:before="200" w:after="80"/>
      </w:pPr>
      <w:r>
        <w:rPr>
          <w:b/>
          <w:color w:val="141413"/>
          <w:sz w:val="28"/>
        </w:rPr>
        <w:t>hmtech.one — the cash machine (P0)</w:t>
      </w:r>
    </w:p>
    <w:p>
      <w:r>
        <w:rPr>
          <w:b/>
        </w:rPr>
        <w:t>Goal:</w:t>
      </w:r>
      <w:r>
        <w:t xml:space="preserve"> $45,000 in audit revenue by Sep 30, 2026 (3 audits at $15K each).</w:t>
      </w:r>
    </w:p>
    <w:p>
      <w:r>
        <w:rPr>
          <w:b/>
        </w:rPr>
        <w:t>Lead magnet:</w:t>
      </w:r>
      <w:r>
        <w:t xml:space="preserve"> "AI-Readiness Scorecard" (the existing memo's offer)</w:t>
      </w:r>
    </w:p>
    <w:p>
      <w:pPr>
        <w:pStyle w:val="ListBullet"/>
      </w:pPr>
      <w:r>
        <w:t>12-question form on hmtech.one/audit</w:t>
      </w:r>
    </w:p>
    <w:p>
      <w:pPr>
        <w:pStyle w:val="ListBullet"/>
      </w:pPr>
      <w:r>
        <w:t>Returns a 3-page personalized PDF: score (0–100), top 3 gaps, 1 quick win, "book a free 30-min review" CTA</w:t>
      </w:r>
    </w:p>
    <w:p>
      <w:pPr>
        <w:pStyle w:val="ListBullet"/>
      </w:pPr>
      <w:r>
        <w:t xml:space="preserve">TITAN sub-agent: </w:t>
      </w:r>
      <w:r>
        <w:rPr>
          <w:b/>
        </w:rPr>
        <w:t>FORGE</w:t>
      </w:r>
      <w:r>
        <w:t xml:space="preserve"> builds form + Lambda + Bedrock-call. </w:t>
      </w:r>
      <w:r>
        <w:rPr>
          <w:b/>
        </w:rPr>
        <w:t>GUIDE</w:t>
      </w:r>
      <w:r>
        <w:t xml:space="preserve"> writes the PDF copy. </w:t>
      </w:r>
      <w:r>
        <w:rPr>
          <w:b/>
        </w:rPr>
        <w:t>SCOUT</w:t>
      </w:r>
      <w:r>
        <w:t xml:space="preserve"> pulls SMB-AI benchmarks for the scoring rubric.</w:t>
      </w:r>
    </w:p>
    <w:p>
      <w:r>
        <w:rPr>
          <w:b/>
        </w:rPr>
        <w:t>Funnel:</w:t>
      </w:r>
    </w:p>
    <w:p>
      <w:pPr>
        <w:spacing w:before="80" w:after="120"/>
      </w:pPr>
      <w:r>
        <w:rPr>
          <w:i/>
          <w:color w:val="666666"/>
          <w:sz w:val="18"/>
        </w:rPr>
        <w:t>[technical detail omitted from printable edition — see source repository for the code block]</w:t>
      </w:r>
    </w:p>
    <w:p>
      <w:r>
        <w:rPr>
          <w:b/>
        </w:rPr>
        <w:t>Sub-agent ownership:</w:t>
      </w:r>
    </w:p>
    <w:p>
      <w:pPr>
        <w:pStyle w:val="ListBullet"/>
      </w:pPr>
      <w:r>
        <w:rPr>
          <w:b/>
        </w:rPr>
        <w:t>FORGE</w:t>
      </w:r>
      <w:r>
        <w:t xml:space="preserve"> — builds and maintains scorecard infra</w:t>
      </w:r>
    </w:p>
    <w:p>
      <w:pPr>
        <w:pStyle w:val="ListBullet"/>
      </w:pPr>
      <w:r>
        <w:rPr>
          <w:b/>
        </w:rPr>
        <w:t>GUIDE</w:t>
      </w:r>
      <w:r>
        <w:t xml:space="preserve"> — writes nurture emails (uses Agent Stack template)</w:t>
      </w:r>
    </w:p>
    <w:p>
      <w:pPr>
        <w:pStyle w:val="ListBullet"/>
      </w:pPr>
      <w:r>
        <w:rPr>
          <w:b/>
        </w:rPr>
        <w:t>SCOUT</w:t>
      </w:r>
      <w:r>
        <w:t xml:space="preserve"> — finds SMB-CEO ICPs on LinkedIn weekly + writes outbound copy</w:t>
      </w:r>
    </w:p>
    <w:p>
      <w:pPr>
        <w:pStyle w:val="ListBullet"/>
      </w:pPr>
      <w:r>
        <w:rPr>
          <w:b/>
        </w:rPr>
        <w:t>DARWIN</w:t>
      </w:r>
      <w:r>
        <w:t xml:space="preserve"> — A/B tests subject lines and lead-magnet conversion weekly</w:t>
      </w:r>
    </w:p>
    <w:p>
      <w:pPr>
        <w:pStyle w:val="ListBullet"/>
      </w:pPr>
      <w:r>
        <w:rPr>
          <w:b/>
        </w:rPr>
        <w:t>VAULT</w:t>
      </w:r>
      <w:r>
        <w:t xml:space="preserve"> — saves every reply pattern as feedback memory → improves SCOUT's outbound</w:t>
      </w:r>
    </w:p>
    <w:p>
      <w:r>
        <w:rPr>
          <w:b/>
        </w:rPr>
        <w:t>Upsell ladder (Hormozi value-stack):</w:t>
      </w:r>
    </w:p>
    <w:p>
      <w:pPr>
        <w:pStyle w:val="ListBullet"/>
      </w:pPr>
      <w:r>
        <w:t>Free: 30-min Readiness Review (already exists — Tier 0)</w:t>
      </w:r>
    </w:p>
    <w:p>
      <w:pPr>
        <w:pStyle w:val="ListBullet"/>
      </w:pPr>
      <w:r>
        <w:t>$15K: Foundation Audit, 14d (was $8.5K — raise per Week 10 experiment)</w:t>
      </w:r>
    </w:p>
    <w:p>
      <w:pPr>
        <w:pStyle w:val="ListBullet"/>
      </w:pPr>
      <w:r>
        <w:t>$35K: Enterprise Audit, 21d</w:t>
      </w:r>
    </w:p>
    <w:p>
      <w:pPr>
        <w:pStyle w:val="ListBullet"/>
      </w:pPr>
      <w:r>
        <w:t>$4,500/mo: Implementation Retainer (Tier 2)</w:t>
      </w:r>
    </w:p>
    <w:p>
      <w:pPr>
        <w:pStyle w:val="ListBullet"/>
      </w:pPr>
      <w:r>
        <w:t>$6,500/mo: Fractional CAIO (Tier 3)</w:t>
      </w:r>
    </w:p>
    <w:p>
      <w:pPr>
        <w:spacing w:before="200" w:after="80"/>
      </w:pPr>
      <w:r>
        <w:rPr>
          <w:b/>
          <w:color w:val="141413"/>
          <w:sz w:val="28"/>
        </w:rPr>
        <w:t>spiritualaf.me — the audience play (P1)</w:t>
      </w:r>
    </w:p>
    <w:p>
      <w:r>
        <w:rPr>
          <w:b/>
        </w:rPr>
        <w:t>Goal:</w:t>
      </w:r>
      <w:r>
        <w:t xml:space="preserve"> 5,000 email subscribers + first paid offer launched by Sep 30, 2026.</w:t>
      </w:r>
    </w:p>
    <w:p>
      <w:r>
        <w:rPr>
          <w:b/>
        </w:rPr>
        <w:t>Position:</w:t>
      </w:r>
      <w:r>
        <w:t xml:space="preserve"> Sovereignty for the awake-but-tired. Non-fluff men's-work + non-dual lens. (Aubrey Marcus minus the supplements; Connor Beaton minus the workshop pricing; Naval minus the Silicon Valley.)</w:t>
      </w:r>
    </w:p>
    <w:p>
      <w:r>
        <w:rPr>
          <w:b/>
        </w:rPr>
        <w:t>Lead magnet:</w:t>
      </w:r>
      <w:r>
        <w:t xml:space="preserve"> "The Sovereign Operating System" — 7-email sovereignty course (one email per day for 7 days). Real practices, not affirmations.</w:t>
      </w:r>
    </w:p>
    <w:p>
      <w:pPr>
        <w:pStyle w:val="ListBullet"/>
      </w:pPr>
      <w:r>
        <w:t xml:space="preserve">TITAN sub-agent: </w:t>
      </w:r>
      <w:r>
        <w:rPr>
          <w:b/>
        </w:rPr>
        <w:t>GUIDE</w:t>
      </w:r>
      <w:r>
        <w:t xml:space="preserve"> writes the 7 emails (sourced from your journal entries — "I compete with relaxing", "fantasy gap", "freeze on three approaches" — these are gold).</w:t>
      </w:r>
    </w:p>
    <w:p>
      <w:pPr>
        <w:pStyle w:val="ListBullet"/>
      </w:pPr>
      <w:r>
        <w:rPr>
          <w:b/>
        </w:rPr>
        <w:t>VAULT</w:t>
      </w:r>
      <w:r>
        <w:t xml:space="preserve"> ensures voice consistency.</w:t>
      </w:r>
    </w:p>
    <w:p>
      <w:r>
        <w:rPr>
          <w:b/>
        </w:rPr>
        <w:t>Content engine:</w:t>
      </w:r>
    </w:p>
    <w:p>
      <w:pPr>
        <w:spacing w:before="80" w:after="120"/>
      </w:pPr>
      <w:r>
        <w:rPr>
          <w:i/>
          <w:color w:val="666666"/>
          <w:sz w:val="18"/>
        </w:rPr>
        <w:t>[technical detail omitted from printable edition — see source repository for the code block]</w:t>
      </w:r>
    </w:p>
    <w:p>
      <w:r>
        <w:rPr>
          <w:b/>
        </w:rPr>
        <w:t>First paid offer (Q4 2026):</w:t>
      </w:r>
      <w:r>
        <w:t xml:space="preserve"> "Sovereign Reset" — 4-week cohort, $497, 12 men. Run it once to learn. Then recur.</w:t>
      </w:r>
    </w:p>
    <w:p>
      <w:r>
        <w:rPr>
          <w:b/>
        </w:rPr>
        <w:t>Sub-agent ownership:</w:t>
      </w:r>
      <w:r>
        <w:t xml:space="preserve"> GUIDE (content), DARWIN (engagement A/B), SCOUT (find men's-work / non-dual creators to engage with).</w:t>
      </w:r>
    </w:p>
    <w:p>
      <w:pPr>
        <w:spacing w:before="200" w:after="80"/>
      </w:pPr>
      <w:r>
        <w:rPr>
          <w:b/>
          <w:color w:val="141413"/>
          <w:sz w:val="28"/>
        </w:rPr>
        <w:t>sharnoorminhas.com — the authority site (P1)</w:t>
      </w:r>
    </w:p>
    <w:p>
      <w:r>
        <w:rPr>
          <w:b/>
        </w:rPr>
        <w:t>Goal:</w:t>
      </w:r>
      <w:r>
        <w:t xml:space="preserve"> Becomes your business card + lead magnet for hmtech.one + spiritualaf.me referral.</w:t>
      </w:r>
    </w:p>
    <w:p>
      <w:r>
        <w:rPr>
          <w:b/>
        </w:rPr>
        <w:t>What it is:</w:t>
      </w:r>
      <w:r>
        <w:t xml:space="preserve"> Personal-authority site. Bio + featured-on (your projects) + portfolio (TITAN + Innerverse) + newsletter + speaking.</w:t>
      </w:r>
    </w:p>
    <w:p>
      <w:r>
        <w:rPr>
          <w:b/>
        </w:rPr>
        <w:t>Lead magnet:</w:t>
      </w:r>
      <w:r>
        <w:t xml:space="preserve"> "How I built a personal AI OS in 6 weeks (and what it taught me about scaling myself)" — 12-page PDF. Honest. Includes failures. Includes the architecture diagram from A066.</w:t>
      </w:r>
    </w:p>
    <w:p>
      <w:r>
        <w:rPr>
          <w:b/>
        </w:rPr>
        <w:t>Sub-agent ownership:</w:t>
      </w:r>
      <w:r>
        <w:t xml:space="preserve"> FORGE builds, GUIDE writes the PDF, ORACLE pulls speaker-bureau and podcast-network data for outreach.</w:t>
      </w:r>
    </w:p>
    <w:p>
      <w:r>
        <w:rPr>
          <w:b/>
        </w:rPr>
        <w:t>Funnel:</w:t>
      </w:r>
    </w:p>
    <w:p>
      <w:pPr>
        <w:spacing w:before="80" w:after="120"/>
      </w:pPr>
      <w:r>
        <w:rPr>
          <w:i/>
          <w:color w:val="666666"/>
          <w:sz w:val="18"/>
        </w:rPr>
        <w:t>[technical detail omitted from printable edition — see source repository for the code block]</w:t>
      </w:r>
    </w:p>
    <w:p>
      <w:pPr>
        <w:spacing w:before="200" w:after="80"/>
      </w:pPr>
      <w:r>
        <w:rPr>
          <w:b/>
          <w:color w:val="141413"/>
          <w:sz w:val="28"/>
        </w:rPr>
        <w:t>onelovingconciousness.com — the long game (P3)</w:t>
      </w:r>
    </w:p>
    <w:p>
      <w:r>
        <w:rPr>
          <w:b/>
        </w:rPr>
        <w:t>Goal:</w:t>
      </w:r>
      <w:r>
        <w:t xml:space="preserve"> Position now, monetize in 2027. Don't build a funnel yet. Build the </w:t>
      </w:r>
      <w:r>
        <w:rPr>
          <w:i/>
        </w:rPr>
        <w:t>thesis</w:t>
      </w:r>
      <w:r>
        <w:t>.</w:t>
      </w:r>
    </w:p>
    <w:p>
      <w:r>
        <w:rPr>
          <w:b/>
        </w:rPr>
        <w:t>Thesis to own:</w:t>
      </w:r>
      <w:r>
        <w:t xml:space="preserve"> Non-dual / unity consciousness as the </w:t>
      </w:r>
      <w:r>
        <w:rPr>
          <w:i/>
        </w:rPr>
        <w:t>operating ground</w:t>
      </w:r>
      <w:r>
        <w:t xml:space="preserve"> of the AI era. Not "spiritual AI." The opposite — </w:t>
      </w:r>
      <w:r>
        <w:rPr>
          <w:i/>
        </w:rPr>
        <w:t>what stays true when AI dissolves the small self's narratives faster than it can build them</w:t>
      </w:r>
      <w:r>
        <w:t>.</w:t>
      </w:r>
    </w:p>
    <w:p>
      <w:r>
        <w:rPr>
          <w:b/>
        </w:rPr>
        <w:t>Action this quarter:</w:t>
      </w:r>
      <w:r>
        <w:t xml:space="preserve"> 1 manifesto essay. 1 home page. Email capture only. No products.</w:t>
      </w:r>
    </w:p>
    <w:p>
      <w:r>
        <w:rPr>
          <w:b/>
        </w:rPr>
        <w:t>Sub-agent ownership:</w:t>
      </w:r>
      <w:r>
        <w:t xml:space="preserve"> ORACLE researches the existing non-dual creator landscape (Rupert Spira, Adyashanti, Aaron Abke, Frank Yang). DARWIN tracks search-trend signal. VAULT collects Harnoor's own voice notes on this for later.</w:t>
      </w:r>
    </w:p>
    <w:p>
      <w:pPr>
        <w:spacing w:before="200" w:after="80"/>
      </w:pPr>
      <w:r>
        <w:rPr>
          <w:b/>
          <w:color w:val="141413"/>
          <w:sz w:val="28"/>
        </w:rPr>
        <w:t>silentinfinity.com (Innerverse) — keep alive, deprioritize new feature work (P4)</w:t>
      </w:r>
    </w:p>
    <w:p>
      <w:r>
        <w:t>Per the priority order memo, this is #4. Bug fixes only until hmtech.one ships revenue. Resume features when the audit machine is paying for itself.</w:t>
      </w:r>
    </w:p>
    <w:p>
      <w:pPr>
        <w:spacing w:before="200" w:after="80"/>
      </w:pPr>
      <w:r>
        <w:rPr>
          <w:b/>
          <w:color w:val="141413"/>
          <w:sz w:val="28"/>
        </w:rPr>
        <w:t>cloud8data — paused, plan the relaunch (after hmtech.one cash flow)</w:t>
      </w:r>
    </w:p>
    <w:p>
      <w:r>
        <w:t xml:space="preserve">A017 + A023 frame this as Khan-Academy-style + nadeensiddiqui workshop pattern. </w:t>
      </w:r>
      <w:r>
        <w:rPr>
          <w:b/>
        </w:rPr>
        <w:t>Don't build the platform.</w:t>
      </w:r>
      <w:r>
        <w:t xml:space="preserve"> Use </w:t>
      </w:r>
      <w:r>
        <w:rPr>
          <w:b/>
        </w:rPr>
        <w:t>Skool</w:t>
      </w:r>
      <w:r>
        <w:t xml:space="preserve"> ($99/mo) or </w:t>
      </w:r>
      <w:r>
        <w:rPr>
          <w:b/>
        </w:rPr>
        <w:t>Circle</w:t>
      </w:r>
      <w:r>
        <w:t xml:space="preserve"> to run the first cohort. Validate before building.</w:t>
      </w:r>
    </w:p>
    <w:p>
      <w:pPr>
        <w:spacing w:before="80" w:after="80"/>
      </w:pPr>
      <w:r>
        <w:rPr>
          <w:color w:val="666666"/>
        </w:rPr>
        <w:t>──────────────────────────────────────────────────────────────────────</w:t>
      </w:r>
    </w:p>
    <w:p>
      <w:pPr>
        <w:spacing w:before="280" w:after="80"/>
      </w:pPr>
      <w:r>
        <w:rPr>
          <w:b/>
          <w:color w:val="141413"/>
          <w:sz w:val="36"/>
        </w:rPr>
        <w:t>e) Trillionaire-path acceleration — top 7 asymmetric bets (ROI/effort sorted)</w:t>
      </w:r>
    </w:p>
    <w:p>
      <w:pPr>
        <w:ind w:left="432"/>
      </w:pPr>
      <w:r>
        <w:rPr>
          <w:i/>
          <w:color w:val="666666"/>
        </w:rPr>
        <w:t>*Honest framing:* "trillionaire" is your word, not mine. I read it as: build asymmetric bets that scale beyond labor-for-money. None of these guarantee the outcome. They maximize the option value.</w:t>
      </w:r>
    </w:p>
    <w:p>
      <w:pPr>
        <w:spacing w:before="200" w:after="80"/>
      </w:pPr>
      <w:r>
        <w:rPr>
          <w:b/>
          <w:color w:val="141413"/>
          <w:sz w:val="28"/>
        </w:rPr>
        <w:t>Bet #1 — Productize TITAN as a service ("AI-OS-in-a-Box for Solopreneurs/SMBs")</w:t>
      </w:r>
    </w:p>
    <w:p>
      <w:pPr>
        <w:pStyle w:val="ListBullet"/>
      </w:pPr>
      <w:r>
        <w:rPr>
          <w:b/>
        </w:rPr>
        <w:t>Thesis:</w:t>
      </w:r>
      <w:r>
        <w:t xml:space="preserve"> You've built what every consultant pretends to sell. The dashboard, prime directives, sub-agents, ledger, memory tiering — that's a $5K/yr SaaS for AI-curious knowledge workers, OR a $50K white-glove implementation for SMBs.</w:t>
      </w:r>
    </w:p>
    <w:p>
      <w:pPr>
        <w:pStyle w:val="ListBullet"/>
      </w:pPr>
      <w:r>
        <w:rPr>
          <w:b/>
        </w:rPr>
        <w:t>Asymmetry:</w:t>
      </w:r>
      <w:r>
        <w:t xml:space="preserve"> marginal cost of the next install is near-zero; you've already built the hard part.</w:t>
      </w:r>
    </w:p>
    <w:p>
      <w:pPr>
        <w:pStyle w:val="ListBullet"/>
      </w:pPr>
      <w:r>
        <w:rPr>
          <w:b/>
        </w:rPr>
        <w:t>30 days:</w:t>
      </w:r>
      <w:r>
        <w:t xml:space="preserve"> Package TITAN's open-source-able pieces into a public GitHub repo. Don't sell yet. Build credibility.</w:t>
      </w:r>
    </w:p>
    <w:p>
      <w:pPr>
        <w:pStyle w:val="ListBullet"/>
      </w:pPr>
      <w:r>
        <w:rPr>
          <w:b/>
        </w:rPr>
        <w:t>60 days:</w:t>
      </w:r>
      <w:r>
        <w:t xml:space="preserve"> First paid white-glove install ($25K) at one of your hmtech.one audit clients.</w:t>
      </w:r>
    </w:p>
    <w:p>
      <w:pPr>
        <w:pStyle w:val="ListBullet"/>
      </w:pPr>
      <w:r>
        <w:rPr>
          <w:b/>
        </w:rPr>
        <w:t>90 days:</w:t>
      </w:r>
      <w:r>
        <w:t xml:space="preserve"> 3 installs, decide if it scales as SaaS or stays bespoke.</w:t>
      </w:r>
    </w:p>
    <w:p>
      <w:pPr>
        <w:pStyle w:val="ListBullet"/>
      </w:pPr>
      <w:r>
        <w:rPr>
          <w:b/>
        </w:rPr>
        <w:t>Kills it:</w:t>
      </w:r>
      <w:r>
        <w:t xml:space="preserve"> Anthropic ships a competing product. Mitigate: stay ahead on integration depth.</w:t>
      </w:r>
    </w:p>
    <w:p>
      <w:pPr>
        <w:pStyle w:val="ListBullet"/>
      </w:pPr>
      <w:r>
        <w:rPr>
          <w:b/>
        </w:rPr>
        <w:t>Doubles it:</w:t>
      </w:r>
      <w:r>
        <w:t xml:space="preserve"> One install becomes a public case study with revenue numbers.</w:t>
      </w:r>
    </w:p>
    <w:p>
      <w:pPr>
        <w:pStyle w:val="ListBullet"/>
      </w:pPr>
      <w:r>
        <w:rPr>
          <w:b/>
        </w:rPr>
        <w:t>Sub-agents:</w:t>
      </w:r>
      <w:r>
        <w:t xml:space="preserve"> FORGE (productize), DARWIN (positioning), SCOUT (ICP mining).</w:t>
      </w:r>
    </w:p>
    <w:p>
      <w:pPr>
        <w:spacing w:before="200" w:after="80"/>
      </w:pPr>
      <w:r>
        <w:rPr>
          <w:b/>
          <w:color w:val="141413"/>
          <w:sz w:val="28"/>
        </w:rPr>
        <w:t>Bet #2 — hmtech.one audit machine to $25K MRR</w:t>
      </w:r>
    </w:p>
    <w:p>
      <w:pPr>
        <w:pStyle w:val="ListBullet"/>
      </w:pPr>
      <w:r>
        <w:rPr>
          <w:b/>
        </w:rPr>
        <w:t>Thesis:</w:t>
      </w:r>
      <w:r>
        <w:t xml:space="preserve"> SMBs need </w:t>
      </w:r>
      <w:r>
        <w:rPr>
          <w:i/>
        </w:rPr>
        <w:t>AI strategy from someone who builds</w:t>
      </w:r>
      <w:r>
        <w:t>, not from someone who sells decks. You are that person. There are ~30K mid-market SMBs in the US who would pay $15K for clarity if positioned right.</w:t>
      </w:r>
    </w:p>
    <w:p>
      <w:pPr>
        <w:pStyle w:val="ListBullet"/>
      </w:pPr>
      <w:r>
        <w:rPr>
          <w:b/>
        </w:rPr>
        <w:t>Asymmetry:</w:t>
      </w:r>
      <w:r>
        <w:t xml:space="preserve"> Your delivery cost is one week of your time. Margin &gt;90%.</w:t>
      </w:r>
    </w:p>
    <w:p>
      <w:pPr>
        <w:pStyle w:val="ListBullet"/>
      </w:pPr>
      <w:r>
        <w:rPr>
          <w:b/>
        </w:rPr>
        <w:t>30/60/90:</w:t>
      </w:r>
      <w:r>
        <w:t xml:space="preserve"> 1 audit / 3 audits / 1 retainer signed.</w:t>
      </w:r>
    </w:p>
    <w:p>
      <w:pPr>
        <w:pStyle w:val="ListBullet"/>
      </w:pPr>
      <w:r>
        <w:rPr>
          <w:b/>
        </w:rPr>
        <w:t>Kills it:</w:t>
      </w:r>
      <w:r>
        <w:t xml:space="preserve"> consulting is solo-bound; revenue caps at ~$500K/yr without team.</w:t>
      </w:r>
    </w:p>
    <w:p>
      <w:pPr>
        <w:pStyle w:val="ListBullet"/>
      </w:pPr>
      <w:r>
        <w:rPr>
          <w:b/>
        </w:rPr>
        <w:t>Doubles it:</w:t>
      </w:r>
      <w:r>
        <w:t xml:space="preserve"> productize Tier 1 → SaaS scorecard ($497/mo unlimited self-serve).</w:t>
      </w:r>
    </w:p>
    <w:p>
      <w:pPr>
        <w:pStyle w:val="ListBullet"/>
      </w:pPr>
      <w:r>
        <w:rPr>
          <w:b/>
        </w:rPr>
        <w:t>Sub-agents:</w:t>
      </w:r>
      <w:r>
        <w:t xml:space="preserve"> GUIDE (sales copy), SCOUT (outbound), VAULT (call notes → patterns).</w:t>
      </w:r>
    </w:p>
    <w:p>
      <w:pPr>
        <w:spacing w:before="200" w:after="80"/>
      </w:pPr>
      <w:r>
        <w:rPr>
          <w:b/>
          <w:color w:val="141413"/>
          <w:sz w:val="28"/>
        </w:rPr>
        <w:t>Bet #3 — Build a "$1k/mo audience" on X + LinkedIn under sharnoorminhas.com</w:t>
      </w:r>
    </w:p>
    <w:p>
      <w:pPr>
        <w:pStyle w:val="ListBullet"/>
      </w:pPr>
      <w:r>
        <w:rPr>
          <w:b/>
        </w:rPr>
        <w:t>Thesis:</w:t>
      </w:r>
      <w:r>
        <w:t xml:space="preserve"> A 10K-engaged audience around "AI OS for builders" is worth $1K/mo in sponsorship + $50K/yr in inbound consulting referrals. Justin Welsh proved the model.</w:t>
      </w:r>
    </w:p>
    <w:p>
      <w:pPr>
        <w:pStyle w:val="ListBullet"/>
      </w:pPr>
      <w:r>
        <w:rPr>
          <w:b/>
        </w:rPr>
        <w:t>Asymmetry:</w:t>
      </w:r>
      <w:r>
        <w:t xml:space="preserve"> content compounds; one viral thread = 6 months of normal posting.</w:t>
      </w:r>
    </w:p>
    <w:p>
      <w:pPr>
        <w:pStyle w:val="ListBullet"/>
      </w:pPr>
      <w:r>
        <w:rPr>
          <w:b/>
        </w:rPr>
        <w:t>30 days:</w:t>
      </w:r>
      <w:r>
        <w:t xml:space="preserve"> 60 atomic posts shipped. 500 followers minimum on X.</w:t>
      </w:r>
    </w:p>
    <w:p>
      <w:pPr>
        <w:pStyle w:val="ListBullet"/>
      </w:pPr>
      <w:r>
        <w:rPr>
          <w:b/>
        </w:rPr>
        <w:t>60 days:</w:t>
      </w:r>
      <w:r>
        <w:t xml:space="preserve"> First viral post (&gt;10K impressions). Newsletter at 500 subs.</w:t>
      </w:r>
    </w:p>
    <w:p>
      <w:pPr>
        <w:pStyle w:val="ListBullet"/>
      </w:pPr>
      <w:r>
        <w:rPr>
          <w:b/>
        </w:rPr>
        <w:t>90 days:</w:t>
      </w:r>
      <w:r>
        <w:t xml:space="preserve"> 2,000 X followers, 1,500 newsletter subs.</w:t>
      </w:r>
    </w:p>
    <w:p>
      <w:pPr>
        <w:pStyle w:val="ListBullet"/>
      </w:pPr>
      <w:r>
        <w:rPr>
          <w:b/>
        </w:rPr>
        <w:t>Kills it:</w:t>
      </w:r>
      <w:r>
        <w:t xml:space="preserve"> posting from obligation kills the voice. Mitigate: use journal entries as raw material.</w:t>
      </w:r>
    </w:p>
    <w:p>
      <w:pPr>
        <w:pStyle w:val="ListBullet"/>
      </w:pPr>
      <w:r>
        <w:rPr>
          <w:b/>
        </w:rPr>
        <w:t>Doubles it:</w:t>
      </w:r>
      <w:r>
        <w:t xml:space="preserve"> book a Lenny's-Pod-tier interview by month 6.</w:t>
      </w:r>
    </w:p>
    <w:p>
      <w:pPr>
        <w:pStyle w:val="ListBullet"/>
      </w:pPr>
      <w:r>
        <w:rPr>
          <w:b/>
        </w:rPr>
        <w:t>Sub-agents:</w:t>
      </w:r>
      <w:r>
        <w:t xml:space="preserve"> GUIDE (drafts), DARWIN (engagement A/B), VAULT (top-performing patterns).</w:t>
      </w:r>
    </w:p>
    <w:p>
      <w:pPr>
        <w:spacing w:before="200" w:after="80"/>
      </w:pPr>
      <w:r>
        <w:rPr>
          <w:b/>
          <w:color w:val="141413"/>
          <w:sz w:val="28"/>
        </w:rPr>
        <w:t>Bet #4 — Innerverse pivot from B2C wellness app to B2B "voice presence" infra</w:t>
      </w:r>
    </w:p>
    <w:p>
      <w:pPr>
        <w:pStyle w:val="ListBullet"/>
      </w:pPr>
      <w:r>
        <w:rPr>
          <w:b/>
        </w:rPr>
        <w:t>Thesis:</w:t>
      </w:r>
      <w:r>
        <w:t xml:space="preserve"> The W7 silence prefix + emotion-state-as-directive + voice quality you've built is enterprise-grade. Healthcare, coaching platforms, and HR tech would pay $0.01–$0.05 per minute for a "presence-aware voice layer." That's a $10M ARR business at modest scale.</w:t>
      </w:r>
    </w:p>
    <w:p>
      <w:pPr>
        <w:pStyle w:val="ListBullet"/>
      </w:pPr>
      <w:r>
        <w:rPr>
          <w:b/>
        </w:rPr>
        <w:t>Asymmetry:</w:t>
      </w:r>
      <w:r>
        <w:t xml:space="preserve"> You've already built it for B2C; B2B repackaging is a 60-day effort.</w:t>
      </w:r>
    </w:p>
    <w:p>
      <w:pPr>
        <w:pStyle w:val="ListBullet"/>
      </w:pPr>
      <w:r>
        <w:rPr>
          <w:b/>
        </w:rPr>
        <w:t>30 days:</w:t>
      </w:r>
      <w:r>
        <w:t xml:space="preserve"> Identify 5 potential design partners (telehealth, coaching SaaS, EAP).</w:t>
      </w:r>
    </w:p>
    <w:p>
      <w:pPr>
        <w:pStyle w:val="ListBullet"/>
      </w:pPr>
      <w:r>
        <w:rPr>
          <w:b/>
        </w:rPr>
        <w:t>60 days:</w:t>
      </w:r>
      <w:r>
        <w:t xml:space="preserve"> 1 LOI signed.</w:t>
      </w:r>
    </w:p>
    <w:p>
      <w:pPr>
        <w:pStyle w:val="ListBullet"/>
      </w:pPr>
      <w:r>
        <w:rPr>
          <w:b/>
        </w:rPr>
        <w:t>90 days:</w:t>
      </w:r>
      <w:r>
        <w:t xml:space="preserve"> 1 paid pilot ($10K).</w:t>
      </w:r>
    </w:p>
    <w:p>
      <w:pPr>
        <w:pStyle w:val="ListBullet"/>
      </w:pPr>
      <w:r>
        <w:rPr>
          <w:b/>
        </w:rPr>
        <w:t>Kills it:</w:t>
      </w:r>
      <w:r>
        <w:t xml:space="preserve"> OpenAI/Anthropic ship presence-grade voice as a default and undercut.</w:t>
      </w:r>
    </w:p>
    <w:p>
      <w:pPr>
        <w:pStyle w:val="ListBullet"/>
      </w:pPr>
      <w:r>
        <w:rPr>
          <w:b/>
        </w:rPr>
        <w:t>Doubles it:</w:t>
      </w:r>
      <w:r>
        <w:t xml:space="preserve"> First customer is a Fortune 500 healthcare buyer.</w:t>
      </w:r>
    </w:p>
    <w:p>
      <w:pPr>
        <w:pStyle w:val="ListBullet"/>
      </w:pPr>
      <w:r>
        <w:rPr>
          <w:b/>
        </w:rPr>
        <w:t>Sub-agents:</w:t>
      </w:r>
      <w:r>
        <w:t xml:space="preserve"> SCOUT (ICP), FORGE (B2B SDK), GUIDE (sales deck).</w:t>
      </w:r>
    </w:p>
    <w:p>
      <w:pPr>
        <w:spacing w:before="200" w:after="80"/>
      </w:pPr>
      <w:r>
        <w:rPr>
          <w:b/>
          <w:color w:val="141413"/>
          <w:sz w:val="28"/>
        </w:rPr>
        <w:t>Bet #5 — "Sovereign Reset" cohort under spiritualaf.me</w:t>
      </w:r>
    </w:p>
    <w:p>
      <w:pPr>
        <w:pStyle w:val="ListBullet"/>
      </w:pPr>
      <w:r>
        <w:rPr>
          <w:b/>
        </w:rPr>
        <w:t>Thesis:</w:t>
      </w:r>
      <w:r>
        <w:t xml:space="preserve"> Men 35–55 with money will pay $500–2K for a 4-week cohort that names guilt-around-money + shadow + non-dual lens, taught by someone who is </w:t>
      </w:r>
      <w:r>
        <w:rPr>
          <w:i/>
        </w:rPr>
        <w:t>also</w:t>
      </w:r>
      <w:r>
        <w:t xml:space="preserve"> a builder (you). Not a guru. A peer.</w:t>
      </w:r>
    </w:p>
    <w:p>
      <w:pPr>
        <w:pStyle w:val="ListBullet"/>
      </w:pPr>
      <w:r>
        <w:rPr>
          <w:b/>
        </w:rPr>
        <w:t>Asymmetry:</w:t>
      </w:r>
      <w:r>
        <w:t xml:space="preserve"> 12 men × $497 × 4 cohorts/yr = $24K/yr from one weekend/quarter.</w:t>
      </w:r>
    </w:p>
    <w:p>
      <w:pPr>
        <w:pStyle w:val="ListBullet"/>
      </w:pPr>
      <w:r>
        <w:rPr>
          <w:b/>
        </w:rPr>
        <w:t>30 days:</w:t>
      </w:r>
      <w:r>
        <w:t xml:space="preserve"> Outline the 4-week curriculum. Open the waitlist on spiritualaf.me.</w:t>
      </w:r>
    </w:p>
    <w:p>
      <w:pPr>
        <w:pStyle w:val="ListBullet"/>
      </w:pPr>
      <w:r>
        <w:rPr>
          <w:b/>
        </w:rPr>
        <w:t>60 days:</w:t>
      </w:r>
      <w:r>
        <w:t xml:space="preserve"> First cohort full (12 men).</w:t>
      </w:r>
    </w:p>
    <w:p>
      <w:pPr>
        <w:pStyle w:val="ListBullet"/>
      </w:pPr>
      <w:r>
        <w:rPr>
          <w:b/>
        </w:rPr>
        <w:t>90 days:</w:t>
      </w:r>
      <w:r>
        <w:t xml:space="preserve"> Cohort delivered, NPS captured, second cohort price raised to $747.</w:t>
      </w:r>
    </w:p>
    <w:p>
      <w:pPr>
        <w:pStyle w:val="ListBullet"/>
      </w:pPr>
      <w:r>
        <w:rPr>
          <w:b/>
        </w:rPr>
        <w:t>Kills it:</w:t>
      </w:r>
      <w:r>
        <w:t xml:space="preserve"> Your own A071 work isn't far enough along to teach. Mitigate: teach from where you are, not where you wish you were. Embodiment is the curriculum.</w:t>
      </w:r>
    </w:p>
    <w:p>
      <w:pPr>
        <w:pStyle w:val="ListBullet"/>
      </w:pPr>
      <w:r>
        <w:rPr>
          <w:b/>
        </w:rPr>
        <w:t>Doubles it:</w:t>
      </w:r>
      <w:r>
        <w:t xml:space="preserve"> Cohort becomes the on-ramp to a $5K mastermind.</w:t>
      </w:r>
    </w:p>
    <w:p>
      <w:pPr>
        <w:spacing w:before="200" w:after="80"/>
      </w:pPr>
      <w:r>
        <w:rPr>
          <w:b/>
          <w:color w:val="141413"/>
          <w:sz w:val="28"/>
        </w:rPr>
        <w:t>Bet #6 — Cloud8Data: not Khan-Academy-clone; a $5K/seat AI-engineering bootcamp for mid-career</w:t>
      </w:r>
    </w:p>
    <w:p>
      <w:pPr>
        <w:pStyle w:val="ListBullet"/>
      </w:pPr>
      <w:r>
        <w:rPr>
          <w:b/>
        </w:rPr>
        <w:t>Thesis:</w:t>
      </w:r>
      <w:r>
        <w:t xml:space="preserve"> Mid-career engineers and ops people want AI re-skilling. Most bootcamps teach JS/Python. Almost none teach </w:t>
      </w:r>
      <w:r>
        <w:rPr>
          <w:i/>
        </w:rPr>
        <w:t>agentic AI engineering with Claude Code, MCP, sub-agents, evals</w:t>
      </w:r>
      <w:r>
        <w:t>. You teach what you build.</w:t>
      </w:r>
    </w:p>
    <w:p>
      <w:pPr>
        <w:pStyle w:val="ListBullet"/>
      </w:pPr>
      <w:r>
        <w:rPr>
          <w:b/>
        </w:rPr>
        <w:t>Asymmetry:</w:t>
      </w:r>
      <w:r>
        <w:t xml:space="preserve"> You don't need a Khan platform. Use Skool/Circle. 30 students × $5K = $150K/cohort, 4 cohorts/yr.</w:t>
      </w:r>
    </w:p>
    <w:p>
      <w:pPr>
        <w:pStyle w:val="ListBullet"/>
      </w:pPr>
      <w:r>
        <w:rPr>
          <w:b/>
        </w:rPr>
        <w:t>30 days:</w:t>
      </w:r>
      <w:r>
        <w:t xml:space="preserve"> Curriculum outline. Waitlist page on cloud8data.com.</w:t>
      </w:r>
    </w:p>
    <w:p>
      <w:pPr>
        <w:pStyle w:val="ListBullet"/>
      </w:pPr>
      <w:r>
        <w:rPr>
          <w:b/>
        </w:rPr>
        <w:t>60 days:</w:t>
      </w:r>
      <w:r>
        <w:t xml:space="preserve"> First cohort sold (10 students).</w:t>
      </w:r>
    </w:p>
    <w:p>
      <w:pPr>
        <w:pStyle w:val="ListBullet"/>
      </w:pPr>
      <w:r>
        <w:rPr>
          <w:b/>
        </w:rPr>
        <w:t>90 days:</w:t>
      </w:r>
      <w:r>
        <w:t xml:space="preserve"> First cohort delivered.</w:t>
      </w:r>
    </w:p>
    <w:p>
      <w:pPr>
        <w:pStyle w:val="ListBullet"/>
      </w:pPr>
      <w:r>
        <w:rPr>
          <w:b/>
        </w:rPr>
        <w:t>Kills it:</w:t>
      </w:r>
      <w:r>
        <w:t xml:space="preserve"> competitive bootcamps lower price. Mitigate: outcome-based ("ship a working agent in 6 weeks or refund").</w:t>
      </w:r>
    </w:p>
    <w:p>
      <w:pPr>
        <w:pStyle w:val="ListBullet"/>
      </w:pPr>
      <w:r>
        <w:rPr>
          <w:b/>
        </w:rPr>
        <w:t>Doubles it:</w:t>
      </w:r>
      <w:r>
        <w:t xml:space="preserve"> Hire one of your top students as TA → leverage.</w:t>
      </w:r>
    </w:p>
    <w:p>
      <w:pPr>
        <w:spacing w:before="200" w:after="80"/>
      </w:pPr>
      <w:r>
        <w:rPr>
          <w:b/>
          <w:color w:val="141413"/>
          <w:sz w:val="28"/>
        </w:rPr>
        <w:t>Bet #7 — Anthropic / Claude ecosystem partnership</w:t>
      </w:r>
    </w:p>
    <w:p>
      <w:pPr>
        <w:pStyle w:val="ListBullet"/>
      </w:pPr>
      <w:r>
        <w:rPr>
          <w:b/>
        </w:rPr>
        <w:t>Thesis:</w:t>
      </w:r>
      <w:r>
        <w:t xml:space="preserve"> Anthropic actively wants showcase customers. TITAN is a showcase. A formal Anthropic Solutions Partner badge unlocks deal-flow + co-marketing.</w:t>
      </w:r>
    </w:p>
    <w:p>
      <w:pPr>
        <w:pStyle w:val="ListBullet"/>
      </w:pPr>
      <w:r>
        <w:rPr>
          <w:b/>
        </w:rPr>
        <w:t>Asymmetry:</w:t>
      </w:r>
      <w:r>
        <w:t xml:space="preserve"> A single Anthropic intro to a Fortune 500 customer = a $250K deal you couldn't have sourced.</w:t>
      </w:r>
    </w:p>
    <w:p>
      <w:pPr>
        <w:pStyle w:val="ListBullet"/>
      </w:pPr>
      <w:r>
        <w:rPr>
          <w:b/>
        </w:rPr>
        <w:t>30 days:</w:t>
      </w:r>
      <w:r>
        <w:t xml:space="preserve"> Apply to Anthropic's solution-partner program. Public TITAN architecture write-up (A066).</w:t>
      </w:r>
    </w:p>
    <w:p>
      <w:pPr>
        <w:pStyle w:val="ListBullet"/>
      </w:pPr>
      <w:r>
        <w:rPr>
          <w:b/>
        </w:rPr>
        <w:t>60 days:</w:t>
      </w:r>
      <w:r>
        <w:t xml:space="preserve"> Get accepted OR be in conversation.</w:t>
      </w:r>
    </w:p>
    <w:p>
      <w:pPr>
        <w:pStyle w:val="ListBullet"/>
      </w:pPr>
      <w:r>
        <w:rPr>
          <w:b/>
        </w:rPr>
        <w:t>90 days:</w:t>
      </w:r>
      <w:r>
        <w:t xml:space="preserve"> First Anthropic-sourced lead.</w:t>
      </w:r>
    </w:p>
    <w:p>
      <w:pPr>
        <w:pStyle w:val="ListBullet"/>
      </w:pPr>
      <w:r>
        <w:rPr>
          <w:b/>
        </w:rPr>
        <w:t>Kills it:</w:t>
      </w:r>
      <w:r>
        <w:t xml:space="preserve"> Anthropic shifts focus, partnership program changes. Mitigate: don't build the business on this; treat as upside.</w:t>
      </w:r>
    </w:p>
    <w:p>
      <w:pPr>
        <w:pStyle w:val="ListBullet"/>
      </w:pPr>
      <w:r>
        <w:rPr>
          <w:b/>
        </w:rPr>
        <w:t>Doubles it:</w:t>
      </w:r>
      <w:r>
        <w:t xml:space="preserve"> A founder or product person at Anthropic personally retweets your thread.</w:t>
      </w:r>
    </w:p>
    <w:p>
      <w:pPr>
        <w:spacing w:before="80" w:after="80"/>
      </w:pPr>
      <w:r>
        <w:rPr>
          <w:color w:val="666666"/>
        </w:rPr>
        <w:t>──────────────────────────────────────────────────────────────────────</w:t>
      </w:r>
    </w:p>
    <w:p>
      <w:pPr>
        <w:spacing w:before="280" w:after="80"/>
      </w:pPr>
      <w:r>
        <w:rPr>
          <w:b/>
          <w:color w:val="141413"/>
          <w:sz w:val="36"/>
        </w:rPr>
        <w:t>f) What Harnoor should STOP doing — direct, not deferential</w:t>
      </w:r>
    </w:p>
    <w:p>
      <w:pPr>
        <w:pStyle w:val="ListNumber"/>
      </w:pPr>
      <w:r>
        <w:rPr>
          <w:b/>
        </w:rPr>
        <w:t>Stop writing prime directives as a substitute for accountability.</w:t>
      </w:r>
      <w:r>
        <w:t xml:space="preserve"> You have 13. You don't need a 14th. You need a peer / coach / co-founder telling you "ship X by Friday." TITAN cannot do that role no matter how well it's instrumented.</w:t>
      </w:r>
    </w:p>
    <w:p>
      <w:pPr>
        <w:pStyle w:val="ListNumber"/>
      </w:pPr>
      <w:r>
        <w:rPr>
          <w:b/>
        </w:rPr>
        <w:t>Stop researching as a coping mechanism for the discomfort of selling.</w:t>
      </w:r>
      <w:r>
        <w:t xml:space="preserve"> A036 (how-many-human-hours-equivalent), A037 (manifestation memo), and A072 itself are all variations of "validate me by counting my work." Stop. The market validates with money. Go get a yes or a no.</w:t>
      </w:r>
    </w:p>
    <w:p>
      <w:pPr>
        <w:pStyle w:val="ListNumber"/>
      </w:pPr>
      <w:r>
        <w:rPr>
          <w:b/>
        </w:rPr>
        <w:t>Stop building infrastructure that already exists for $15/mo.</w:t>
      </w:r>
      <w:r>
        <w:t xml:space="preserve"> No Khan-Academy clone. Use Skool. No custom email-funnel platform. Use Beehiiv. No custom analytics. Use Plausible. </w:t>
      </w:r>
      <w:r>
        <w:rPr>
          <w:i/>
        </w:rPr>
        <w:t>Build what is rare.</w:t>
      </w:r>
      <w:r>
        <w:t xml:space="preserve"> Your edge is taste + speed of integration, not reinventing CRUD.</w:t>
      </w:r>
    </w:p>
    <w:p>
      <w:pPr>
        <w:pStyle w:val="ListNumber"/>
      </w:pPr>
      <w:r>
        <w:rPr>
          <w:b/>
        </w:rPr>
        <w:t>Stop re-asking the same UX micro-fix.</w:t>
      </w:r>
      <w:r>
        <w:t xml:space="preserve"> A001 (10x), A004b (5x), A014 (5x) — these are bugs in </w:t>
      </w:r>
      <w:r>
        <w:rPr>
          <w:i/>
        </w:rPr>
        <w:t>your</w:t>
      </w:r>
      <w:r>
        <w:t xml:space="preserve"> attention. Either ship-and-verify in one batch or formally close them as "won't fix this quarter." The compounding shame of seeing the re-ask count is its own anxiety leak.</w:t>
      </w:r>
    </w:p>
    <w:p>
      <w:pPr>
        <w:pStyle w:val="ListNumber"/>
      </w:pPr>
      <w:r>
        <w:rPr>
          <w:b/>
        </w:rPr>
        <w:t>Stop over-loading TITAN with personal articles and journal entries when you should be writing on the public internet.</w:t>
      </w:r>
      <w:r>
        <w:t xml:space="preserve"> "I compete with relaxing" should be a tweet, not a private journal. The audience that pays your bills is on the </w:t>
      </w:r>
      <w:r>
        <w:rPr>
          <w:i/>
        </w:rPr>
        <w:t>outside</w:t>
      </w:r>
      <w:r>
        <w:t xml:space="preserve">, not in </w:t>
      </w:r>
      <w:r>
        <w:t>F:/TITAN/personal</w:t>
      </w:r>
      <w:r>
        <w:t>. Use the journal as raw material; ship the polished version publicly.</w:t>
      </w:r>
    </w:p>
    <w:p>
      <w:pPr>
        <w:pStyle w:val="ListNumber"/>
      </w:pPr>
      <w:r>
        <w:rPr>
          <w:b/>
        </w:rPr>
        <w:t>Stop saying "queue" to anything you're scared to actually do.</w:t>
      </w:r>
      <w:r>
        <w:t xml:space="preserve"> Half your A0xx tickets are queued to avoid the discomfort of choosing. Either DO IT NOW or DELETE IT. Queue ≠ decision.</w:t>
      </w:r>
    </w:p>
    <w:p>
      <w:pPr>
        <w:pStyle w:val="ListNumber"/>
      </w:pPr>
      <w:r>
        <w:t>*</w:t>
      </w:r>
      <w:r>
        <w:rPr>
          <w:i/>
        </w:rPr>
        <w:t xml:space="preserve">Stop running the 9s-and-10s goal as a </w:t>
      </w:r>
      <w:r>
        <w:t>separate</w:t>
      </w:r>
      <w:r>
        <w:rPr>
          <w:i/>
        </w:rPr>
        <w:t xml:space="preserve"> track from the business.</w:t>
      </w:r>
      <w:r>
        <w:t>* They're the same operating system. The blocker — fear of rejection, move-too-quickly, fantasy gap — is the same blocker that kills $15K sales calls. Heal one, you heal the other. (See A071.)</w:t>
      </w:r>
    </w:p>
    <w:p>
      <w:pPr>
        <w:pStyle w:val="ListNumber"/>
      </w:pPr>
      <w:r>
        <w:rPr>
          <w:b/>
        </w:rPr>
        <w:t>Stop blaming weed for the engine.</w:t>
      </w:r>
      <w:r>
        <w:t xml:space="preserve"> Per the journal entry — the engine is upstream. Quitting weed without working the engine just substitutes another brake.</w:t>
      </w:r>
    </w:p>
    <w:p>
      <w:pPr>
        <w:pStyle w:val="ListNumber"/>
      </w:pPr>
      <w:r>
        <w:rPr>
          <w:b/>
        </w:rPr>
        <w:t>Stop expanding TITAN scope.</w:t>
      </w:r>
      <w:r>
        <w:t xml:space="preserve"> No more A0xx tickets for new features that aren't shipping revenue. Freeze new internal scope until hmtech.one has 1 paying client.</w:t>
      </w:r>
    </w:p>
    <w:p>
      <w:pPr>
        <w:pStyle w:val="ListNumber"/>
      </w:pPr>
      <w:r>
        <w:t>*</w:t>
      </w:r>
      <w:r>
        <w:rPr>
          <w:i/>
        </w:rPr>
        <w:t xml:space="preserve">Stop confusing being awake with being </w:t>
      </w:r>
      <w:r>
        <w:t>done</w:t>
      </w:r>
      <w:r>
        <w:rPr>
          <w:i/>
        </w:rPr>
        <w:t>.</w:t>
      </w:r>
      <w:r>
        <w:rPr>
          <w:i/>
        </w:rPr>
        <w:t xml:space="preserve"> You named the freeze. You named the fantasy gap. You named the engine. Naming is necessary; it is not sufficient. The next 30 days are about </w:t>
      </w:r>
      <w:r>
        <w:t>acting* from what you named, not naming more.</w:t>
      </w:r>
    </w:p>
    <w:p>
      <w:pPr>
        <w:spacing w:before="80" w:after="80"/>
      </w:pPr>
      <w:r>
        <w:rPr>
          <w:color w:val="666666"/>
        </w:rPr>
        <w:t>──────────────────────────────────────────────────────────────────────</w:t>
      </w:r>
    </w:p>
    <w:p>
      <w:pPr>
        <w:spacing w:before="280" w:after="80"/>
      </w:pPr>
      <w:r>
        <w:rPr>
          <w:b/>
          <w:color w:val="141413"/>
          <w:sz w:val="36"/>
        </w:rPr>
        <w:t>g) What TITAN should auto-do without asking — 5 new default behaviors</w:t>
      </w:r>
    </w:p>
    <w:p>
      <w:r>
        <w:t>Based on the full prime-directive set + interaction patterns, propose adding:</w:t>
      </w:r>
    </w:p>
    <w:p>
      <w:pPr>
        <w:spacing w:before="200" w:after="80"/>
      </w:pPr>
      <w:r>
        <w:rPr>
          <w:b/>
          <w:color w:val="141413"/>
          <w:sz w:val="28"/>
        </w:rPr>
        <w:t>1. SHIP-RATIO ENFORCEMENT (proposed prime directive)</w:t>
      </w:r>
    </w:p>
    <w:p>
      <w:r>
        <w:t xml:space="preserve">TITAN refuses to start a new SCOUT memo if </w:t>
      </w:r>
      <w:r>
        <w:t>(memos with no R-number ship)</w:t>
      </w:r>
      <w:r>
        <w:t xml:space="preserve"> &gt; 3. Forces ship before research. Surfaces a banner on dashboard: </w:t>
      </w:r>
      <w:r>
        <w:rPr>
          <w:i/>
        </w:rPr>
        <w:t>"3 unshipped memos. No new research until 1 ships."</w:t>
      </w:r>
    </w:p>
    <w:p>
      <w:pPr>
        <w:pStyle w:val="ListBullet"/>
      </w:pPr>
      <w:r>
        <w:rPr>
          <w:b/>
        </w:rPr>
        <w:t>Trigger:</w:t>
      </w:r>
      <w:r>
        <w:t xml:space="preserve"> SCOUT spawn attempt + ledger check</w:t>
      </w:r>
    </w:p>
    <w:p>
      <w:pPr>
        <w:pStyle w:val="ListBullet"/>
      </w:pPr>
      <w:r>
        <w:rPr>
          <w:b/>
        </w:rPr>
        <w:t>Owner:</w:t>
      </w:r>
      <w:r>
        <w:t xml:space="preserve"> DARWIN</w:t>
      </w:r>
    </w:p>
    <w:p>
      <w:pPr>
        <w:pStyle w:val="ListBullet"/>
      </w:pPr>
      <w:r>
        <w:rPr>
          <w:b/>
        </w:rPr>
        <w:t>Bypass:</w:t>
      </w:r>
      <w:r>
        <w:t xml:space="preserve"> Harnoor types "OVERRIDE SHIP-RATIO" explicitly</w:t>
      </w:r>
    </w:p>
    <w:p>
      <w:pPr>
        <w:spacing w:before="200" w:after="80"/>
      </w:pPr>
      <w:r>
        <w:rPr>
          <w:b/>
          <w:color w:val="141413"/>
          <w:sz w:val="28"/>
        </w:rPr>
        <w:t>2. RE-ASK AUTO-CLOSE (proposed)</w:t>
      </w:r>
    </w:p>
    <w:p>
      <w:r>
        <w:t xml:space="preserve">Any ask with </w:t>
      </w:r>
      <w:r>
        <w:t>re_ask_count &gt;= 5</w:t>
      </w:r>
      <w:r>
        <w:t xml:space="preserve"> and no R-number in 7 days gets auto-flagged for binary decision: SHIP NOW or CLOSE WON'T-FIX. TITAN refuses to keep the ask in "queued" purgatory forever.</w:t>
      </w:r>
    </w:p>
    <w:p>
      <w:pPr>
        <w:pStyle w:val="ListBullet"/>
      </w:pPr>
      <w:r>
        <w:rPr>
          <w:b/>
        </w:rPr>
        <w:t>Owner:</w:t>
      </w:r>
      <w:r>
        <w:t xml:space="preserve"> DARWIN + VAULT</w:t>
      </w:r>
    </w:p>
    <w:p>
      <w:pPr>
        <w:spacing w:before="200" w:after="80"/>
      </w:pPr>
      <w:r>
        <w:rPr>
          <w:b/>
          <w:color w:val="141413"/>
          <w:sz w:val="28"/>
        </w:rPr>
        <w:t>3. PUBLIC-VS-PRIVATE WRITING SPLIT (proposed)</w:t>
      </w:r>
    </w:p>
    <w:p>
      <w:r>
        <w:t xml:space="preserve">Any journal entry written in </w:t>
      </w:r>
      <w:r>
        <w:t>F:/TITAN/personal/journal/</w:t>
      </w:r>
      <w:r>
        <w:t xml:space="preserve"> triggers a GUIDE check: </w:t>
      </w:r>
      <w:r>
        <w:rPr>
          <w:i/>
        </w:rPr>
        <w:t>"Is there an atomic public version?"</w:t>
      </w:r>
      <w:r>
        <w:t xml:space="preserve"> If yes, GUIDE drafts a 280-char version and queues it for Typefully publishing (with Harnoor approval). Don't let raw material rot in private.</w:t>
      </w:r>
    </w:p>
    <w:p>
      <w:pPr>
        <w:pStyle w:val="ListBullet"/>
      </w:pPr>
      <w:r>
        <w:rPr>
          <w:b/>
        </w:rPr>
        <w:t>Owner:</w:t>
      </w:r>
      <w:r>
        <w:t xml:space="preserve"> GUIDE + DARWIN</w:t>
      </w:r>
    </w:p>
    <w:p>
      <w:pPr>
        <w:spacing w:before="200" w:after="80"/>
      </w:pPr>
      <w:r>
        <w:rPr>
          <w:b/>
          <w:color w:val="141413"/>
          <w:sz w:val="28"/>
        </w:rPr>
        <w:t>4. WEEKLY MONEY-PULSE (proposed)</w:t>
      </w:r>
    </w:p>
    <w:p>
      <w:r>
        <w:t xml:space="preserve">Every Sunday 18:00 UTC, TITAN emails Harnoor a </w:t>
      </w:r>
      <w:r>
        <w:t>MONEY-PULSE</w:t>
      </w:r>
      <w:r>
        <w:t xml:space="preserve"> with: revenue this week (from Stripe), email-list growth, lead-magnet conversion %, audit pipeline (calls booked / proposals out / closed). One screen. One number per row. </w:t>
      </w:r>
      <w:r>
        <w:rPr>
          <w:b/>
        </w:rPr>
        <w:t>Counts what matters.</w:t>
      </w:r>
      <w:r>
        <w:t xml:space="preserve"> Stops the dashboard-vs-revenue divergence.</w:t>
      </w:r>
    </w:p>
    <w:p>
      <w:pPr>
        <w:pStyle w:val="ListBullet"/>
      </w:pPr>
      <w:r>
        <w:rPr>
          <w:b/>
        </w:rPr>
        <w:t>Owner:</w:t>
      </w:r>
      <w:r>
        <w:t xml:space="preserve"> ORACLE (pulls Stripe + Beehiiv + Cal.com APIs) + DARWIN</w:t>
      </w:r>
    </w:p>
    <w:p>
      <w:pPr>
        <w:spacing w:before="200" w:after="80"/>
      </w:pPr>
      <w:r>
        <w:rPr>
          <w:b/>
          <w:color w:val="141413"/>
          <w:sz w:val="28"/>
        </w:rPr>
        <w:t>5. EMBODIMENT CHECK ON 3+ ASKS IN 30 MIN (proposed)</w:t>
      </w:r>
    </w:p>
    <w:p>
      <w:r>
        <w:t xml:space="preserve">If Harnoor sends 3+ asks within 30 minutes (anxiety / control-spiral signal per the journal entries), TITAN's reply prepends: </w:t>
      </w:r>
      <w:r>
        <w:rPr>
          <w:i/>
        </w:rPr>
        <w:t>"Breathe. This can wait. Smile, talk, simple."</w:t>
      </w:r>
      <w:r>
        <w:t xml:space="preserve"> — and silently delays new SCOUT spawns by 10 minutes. Output is the silence. Let him return to himself.</w:t>
      </w:r>
    </w:p>
    <w:p>
      <w:pPr>
        <w:pStyle w:val="ListBullet"/>
      </w:pPr>
      <w:r>
        <w:rPr>
          <w:b/>
        </w:rPr>
        <w:t>Owner:</w:t>
      </w:r>
      <w:r>
        <w:t xml:space="preserve"> SCOUT pattern detection + dashboard banner</w:t>
      </w:r>
    </w:p>
    <w:p>
      <w:pPr>
        <w:pStyle w:val="ListBullet"/>
      </w:pPr>
      <w:r>
        <w:rPr>
          <w:b/>
        </w:rPr>
        <w:t>Already partially implemented</w:t>
      </w:r>
      <w:r>
        <w:t xml:space="preserve"> in SILENCE-PRESENCE-SIMPLICITY directive — formalize it as enforced default with a 30-min sliding window.</w:t>
      </w:r>
    </w:p>
    <w:p>
      <w:pPr>
        <w:spacing w:before="80" w:after="80"/>
      </w:pPr>
      <w:r>
        <w:rPr>
          <w:color w:val="666666"/>
        </w:rPr>
        <w:t>──────────────────────────────────────────────────────────────────────</w:t>
      </w:r>
    </w:p>
    <w:p>
      <w:pPr>
        <w:spacing w:before="280" w:after="80"/>
      </w:pPr>
      <w:r>
        <w:rPr>
          <w:b/>
          <w:color w:val="141413"/>
          <w:sz w:val="36"/>
        </w:rPr>
        <w:t>h) The single 30-day experiment</w:t>
      </w:r>
    </w:p>
    <w:p>
      <w:pPr>
        <w:ind w:left="432"/>
      </w:pPr>
      <w:r>
        <w:rPr>
          <w:i/>
          <w:color w:val="666666"/>
        </w:rPr>
        <w:t>**One bet. One outcome. One metric.**</w:t>
      </w:r>
    </w:p>
    <w:p>
      <w:r>
        <w:rPr>
          <w:b/>
        </w:rPr>
        <w:t>Bet:</w:t>
      </w:r>
      <w:r>
        <w:t xml:space="preserve"> hmtech.one ships a complete AI-Readiness Audit funnel — homepage offer + scorecard lead magnet + 7-email nurture + Cal.com booking — and Harnoor personally cold-outreaches 50 SMB CEOs.</w:t>
      </w:r>
    </w:p>
    <w:p>
      <w:r>
        <w:rPr>
          <w:b/>
        </w:rPr>
        <w:t>Outcome:</w:t>
      </w:r>
      <w:r>
        <w:t xml:space="preserve"> 1 paying client at $15,000 (or $8,500 if old pricing), signed and 50% deposited, by </w:t>
      </w:r>
      <w:r>
        <w:rPr>
          <w:b/>
        </w:rPr>
        <w:t>May 26, 2026</w:t>
      </w:r>
      <w:r>
        <w:t>.</w:t>
      </w:r>
    </w:p>
    <w:p>
      <w:r>
        <w:rPr>
          <w:b/>
        </w:rPr>
        <w:t>Metric:</w:t>
      </w:r>
      <w:r>
        <w:t xml:space="preserve"> Stripe payment received. Binary. No partial credit.</w:t>
      </w:r>
    </w:p>
    <w:p>
      <w:r>
        <w:rPr>
          <w:b/>
        </w:rPr>
        <w:t>Why this and not something else:</w:t>
      </w:r>
    </w:p>
    <w:p>
      <w:pPr>
        <w:pStyle w:val="ListBullet"/>
      </w:pPr>
      <w:r>
        <w:t>Highest dollar/effort ratio of all 7 asymmetric bets</w:t>
      </w:r>
    </w:p>
    <w:p>
      <w:pPr>
        <w:pStyle w:val="ListBullet"/>
      </w:pPr>
      <w:r>
        <w:t>Validates A071 (worker → owner) with the most concrete proof: getting paid without guilt</w:t>
      </w:r>
    </w:p>
    <w:p>
      <w:pPr>
        <w:pStyle w:val="ListBullet"/>
      </w:pPr>
      <w:r>
        <w:t>Forces every other downstream skill (copy, sales, pricing, embodiment) into action</w:t>
      </w:r>
    </w:p>
    <w:p>
      <w:pPr>
        <w:pStyle w:val="ListBullet"/>
      </w:pPr>
      <w:r>
        <w:t>30 days is enough to ship; 90 would let you over-engineer</w:t>
      </w:r>
    </w:p>
    <w:p>
      <w:pPr>
        <w:pStyle w:val="ListBullet"/>
      </w:pPr>
      <w:r>
        <w:t>All six TITAN sub-agents have a direct role — uses everything you've built</w:t>
      </w:r>
    </w:p>
    <w:p>
      <w:r>
        <w:rPr>
          <w:b/>
        </w:rPr>
        <w:t>What killing this looks like:</w:t>
      </w:r>
      <w:r>
        <w:t xml:space="preserve"> $0 by May 26. </w:t>
      </w:r>
      <w:r>
        <w:rPr>
          <w:b/>
        </w:rPr>
        <w:t>Then:</w:t>
      </w:r>
      <w:r>
        <w:t xml:space="preserve"> the diagnosis is not "the offer is wrong." It's </w:t>
      </w:r>
      <w:r>
        <w:rPr>
          <w:i/>
        </w:rPr>
        <w:t>one of three</w:t>
      </w:r>
      <w:r>
        <w:t>: (a) outreach volume too low (ship to 200 not 50), (b) ICP wrong (move to fractional CTOs serving SMBs, not SMB CEOs directly), (c) you didn't ask for the money on calls. Pick one and re-run for June.</w:t>
      </w:r>
    </w:p>
    <w:p>
      <w:r>
        <w:rPr>
          <w:b/>
        </w:rPr>
        <w:t>Mid-experiment checkpoint (Day 14, May 10):</w:t>
      </w:r>
      <w:r>
        <w:t xml:space="preserve"> TITAN auto-emails Harnoor: scorecard completions, calls booked, proposals out. If &lt;5 calls booked, escalate: pause TITAN feature work, reallocate ALL hours to outreach.</w:t>
      </w:r>
    </w:p>
    <w:p>
      <w:pPr>
        <w:spacing w:before="80" w:after="80"/>
      </w:pPr>
      <w:r>
        <w:rPr>
          <w:color w:val="666666"/>
        </w:rPr>
        <w:t>──────────────────────────────────────────────────────────────────────</w:t>
      </w:r>
    </w:p>
    <w:p>
      <w:pPr>
        <w:spacing w:before="280" w:after="80"/>
      </w:pPr>
      <w:r>
        <w:rPr>
          <w:b/>
          <w:color w:val="141413"/>
          <w:sz w:val="36"/>
        </w:rPr>
        <w:t>Closing — the one paragraph</w:t>
      </w:r>
    </w:p>
    <w:p>
      <w:r>
        <w:t>You are not behind. You have built a piece of self-engineered infrastructure that will quietly compound for the next decade. But infrastructure does not pay rent. The next 30 days are a deliberate, narrow, ugly act of going outside the fortress and asking specific people for specific dollars in exchange for a specific thing that you are uniquely qualified to deliver. A071 is the inner permission. This plan is the outer choreography. They run together or neither runs.</w:t>
      </w:r>
    </w:p>
    <w:p>
      <w:r>
        <w:t xml:space="preserve">The single line from your journal that did the work — </w:t>
      </w:r>
      <w:r>
        <w:rPr>
          <w:b/>
        </w:rPr>
        <w:t>"I compete with relaxing"</w:t>
      </w:r>
      <w:r>
        <w:t xml:space="preserve"> — is also the trillionaire-path block. The engine that won't idle is the same engine that won't sell. Healing both is one move.</w:t>
      </w:r>
    </w:p>
    <w:p>
      <w:r>
        <w:t>Smile. Talk. Simple. Then send the email.</w:t>
      </w:r>
    </w:p>
    <w:p>
      <w:r>
        <w:t>— DARWIN · 2026-04-26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