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20260514-123731</w:t>
      </w:r>
    </w:p>
    <w:p>
      <w:r>
        <w:rPr>
          <w:b/>
        </w:rPr>
        <w:t>Session:</w:t>
      </w:r>
      <w:r>
        <w:t xml:space="preserve"> 1a418478-c634-4342-a742-f3ca3cd328db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2026-05-14T12:37:31.185285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C:\Users\Harnoor\.claude\projects\C--Users-Harnoor-Desktop-Trillionair-Trillionaire-Trillionaire\1a418478-c634-4342-a742-f3ca3cd328db.jsonl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