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20260514-094338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2026-05-14T09:43:38.905624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