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20260418-065723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2026-04-18T06:57:23.625624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