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20260523-080631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2026-05-23T08:06:31.553275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