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OMEN — Angel Numbers + Synchronicity Tracker</w:t>
      </w:r>
    </w:p>
    <w:p>
      <w:r>
        <w:rPr>
          <w:b/>
        </w:rPr>
        <w:t>Subdomain:</w:t>
      </w:r>
      <w:r>
        <w:t xml:space="preserve"> omen.silentinfinity.com</w:t>
      </w:r>
    </w:p>
    <w:p>
      <w:r>
        <w:rPr>
          <w:b/>
        </w:rPr>
        <w:t>Team:</w:t>
      </w:r>
      <w:r>
        <w:t xml:space="preserve"> OMEN</w:t>
      </w:r>
    </w:p>
    <w:p>
      <w:r>
        <w:rPr>
          <w:b/>
        </w:rPr>
        <w:t>Date:</w:t>
      </w:r>
      <w:r>
        <w:t xml:space="preserve"> 2026-05-09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 / FAQ</w:t>
      </w:r>
    </w:p>
    <w:p>
      <w:pPr>
        <w:spacing w:before="200" w:after="80"/>
      </w:pPr>
      <w:r>
        <w:rPr>
          <w:b/>
          <w:color w:val="141413"/>
          <w:sz w:val="28"/>
        </w:rPr>
        <w:t>Press Release</w:t>
      </w:r>
    </w:p>
    <w:p>
      <w:r>
        <w:rPr>
          <w:b/>
        </w:rPr>
        <w:t>The Universe Has Been Texting You. OMEN Reads The Receipts.</w:t>
      </w:r>
    </w:p>
    <w:p>
      <w:r>
        <w:t xml:space="preserve">OMEN is the first synchronicity tracker that doesn't just decode 11:11 — it builds a </w:t>
      </w:r>
      <w:r>
        <w:rPr>
          <w:i/>
        </w:rPr>
        <w:t>map</w:t>
      </w:r>
      <w:r>
        <w:t xml:space="preserve"> of every angel number you've ever noticed and shows you the pattern. Tap "I JUST SAW IT" the moment you spot 333 on a license plate, 555 on a receipt, 1212 on a clock. OMEN logs the time, place, and context, then over weeks it surfaces what no horoscope can: </w:t>
      </w:r>
      <w:r>
        <w:rPr>
          <w:i/>
        </w:rPr>
        <w:t>your</w:t>
      </w:r>
      <w:r>
        <w:t xml:space="preserve"> numbers, </w:t>
      </w:r>
      <w:r>
        <w:rPr>
          <w:i/>
        </w:rPr>
        <w:t>your</w:t>
      </w:r>
      <w:r>
        <w:t xml:space="preserve"> hours, </w:t>
      </w:r>
      <w:r>
        <w:rPr>
          <w:i/>
        </w:rPr>
        <w:t>your</w:t>
      </w:r>
      <w:r>
        <w:t xml:space="preserve"> signs. It is your personal frequency, made visible.</w:t>
      </w:r>
    </w:p>
    <w:p>
      <w:pPr>
        <w:spacing w:before="200" w:after="80"/>
      </w:pPr>
      <w:r>
        <w:rPr>
          <w:b/>
          <w:color w:val="141413"/>
          <w:sz w:val="28"/>
        </w:rPr>
        <w:t>FAQ</w:t>
      </w:r>
    </w:p>
    <w:p>
      <w:pPr>
        <w:pStyle w:val="ListBullet"/>
      </w:pPr>
      <w:r>
        <w:rPr>
          <w:b/>
        </w:rPr>
        <w:t>Why not just google what 11:11 means?</w:t>
      </w:r>
      <w:r>
        <w:t xml:space="preserve"> Generic meanings are noise. OMEN learns </w:t>
      </w:r>
      <w:r>
        <w:rPr>
          <w:i/>
        </w:rPr>
        <w:t>your</w:t>
      </w:r>
      <w:r>
        <w:t xml:space="preserve"> pattern: the number that follows you, the time it shows up, what you were thinking about. That's signal.</w:t>
      </w:r>
    </w:p>
    <w:p>
      <w:pPr>
        <w:pStyle w:val="ListBullet"/>
      </w:pPr>
      <w:r>
        <w:rPr>
          <w:b/>
        </w:rPr>
        <w:t>Is this real or woo?</w:t>
      </w:r>
      <w:r>
        <w:t xml:space="preserve"> It's pattern recognition. Whether the universe is talking or your brain is — the data is real, and the insight is yours.</w:t>
      </w:r>
    </w:p>
    <w:p>
      <w:pPr>
        <w:pStyle w:val="ListBullet"/>
      </w:pPr>
      <w:r>
        <w:rPr>
          <w:b/>
        </w:rPr>
        <w:t>What's the share loop?</w:t>
      </w:r>
      <w:r>
        <w:t xml:space="preserve"> Every 30 days, OMEN renders a "Year of Signs" card — your top number, total sightings, dominant hour. Posted to TikTok and IG with a glowing sigil.</w:t>
      </w:r>
    </w:p>
    <w:p>
      <w:pPr>
        <w:pStyle w:val="ListBullet"/>
      </w:pPr>
      <w:r>
        <w:rPr>
          <w:b/>
        </w:rPr>
        <w:t>Free vs paid?</w:t>
      </w:r>
      <w:r>
        <w:t xml:space="preserve"> Free: 5 logs/day, basic decode. Pro ($9/mo): unlimited logs, pattern analysis, voice oracle, export sigil. Year ($79). Lifetime "Year of Signs" ($299).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p>
      <w:pPr>
        <w:pStyle w:val="ListNumber"/>
      </w:pPr>
      <w:r>
        <w:t>User notices 11:11 on phone clock. Opens OMEN. Taps "I JUST SAW IT." Number autocompletes.</w:t>
      </w:r>
    </w:p>
    <w:p>
      <w:pPr>
        <w:pStyle w:val="ListNumber"/>
      </w:pPr>
      <w:r>
        <w:t>AI returns 1-line decode + season-specific meaning ("alignment confirmed — you are within hours of a doorway").</w:t>
      </w:r>
    </w:p>
    <w:p>
      <w:pPr>
        <w:pStyle w:val="ListNumber"/>
      </w:pPr>
      <w:r>
        <w:t>User glances at Synchronicity Map: 333 has appeared 9 times this month, mostly Wednesdays at 3 PM.</w:t>
      </w:r>
    </w:p>
    <w:p>
      <w:pPr>
        <w:pStyle w:val="ListNumber"/>
      </w:pPr>
      <w:r>
        <w:t>Daily "Watch For" header pre-renders tomorrow's number to look out for.</w:t>
      </w:r>
    </w:p>
    <w:p>
      <w:pPr>
        <w:pStyle w:val="ListNumber"/>
      </w:pPr>
      <w:r>
        <w:t>After 30 days, user gets a shareable "Year of Signs" sigil card.</w:t>
      </w:r>
    </w:p>
    <w:p>
      <w:pPr>
        <w:spacing w:before="280" w:after="80"/>
      </w:pPr>
      <w:r>
        <w:rPr>
          <w:b/>
          <w:color w:val="141413"/>
          <w:sz w:val="36"/>
        </w:rPr>
        <w:t>Reverse-Engineered Competitors</w:t>
      </w:r>
    </w:p>
    <w:p>
      <w:pPr>
        <w:pStyle w:val="ListBullet"/>
      </w:pPr>
      <w:r>
        <w:rPr>
          <w:b/>
        </w:rPr>
        <w:t>Co-Star</w:t>
      </w:r>
      <w:r>
        <w:t xml:space="preserve"> — minimalist black + cosmic typography. We steal the </w:t>
      </w:r>
      <w:r>
        <w:rPr>
          <w:i/>
        </w:rPr>
        <w:t>visual silence</w:t>
      </w:r>
      <w:r>
        <w:t>, replace astro with numerals.</w:t>
      </w:r>
    </w:p>
    <w:p>
      <w:pPr>
        <w:pStyle w:val="ListBullet"/>
      </w:pPr>
      <w:r>
        <w:rPr>
          <w:b/>
        </w:rPr>
        <w:t>Pattern</w:t>
      </w:r>
      <w:r>
        <w:t xml:space="preserve"> — deep-dive personalization. We steal the "it knows me" feeling.</w:t>
      </w:r>
    </w:p>
    <w:p>
      <w:pPr>
        <w:pStyle w:val="ListBullet"/>
      </w:pPr>
      <w:r>
        <w:rPr>
          <w:b/>
        </w:rPr>
        <w:t>Sanctuary</w:t>
      </w:r>
      <w:r>
        <w:t xml:space="preserve"> — community + chat oracle. We bypass community, go solo + ritual.</w:t>
      </w:r>
    </w:p>
    <w:p>
      <w:pPr>
        <w:pStyle w:val="ListBullet"/>
      </w:pPr>
      <w:r>
        <w:rPr>
          <w:b/>
        </w:rPr>
        <w:t>@spiritualreader / @angelnumbermeaning TikTok</w:t>
      </w:r>
      <w:r>
        <w:t xml:space="preserve"> — viral hook is the BIG NUMBER cut. We make every share card a giant glowing numeral.</w:t>
      </w:r>
    </w:p>
    <w:p>
      <w:pPr>
        <w:pStyle w:val="ListBullet"/>
      </w:pPr>
      <w:r>
        <w:rPr>
          <w:b/>
        </w:rPr>
        <w:t>369 method TikTok virality</w:t>
      </w:r>
      <w:r>
        <w:t xml:space="preserve"> — repetition + ritual hook. Our daily "watch for ___" is the same dopamine.</w:t>
      </w:r>
    </w:p>
    <w:p>
      <w:pPr>
        <w:spacing w:before="280" w:after="80"/>
      </w:pPr>
      <w:r>
        <w:rPr>
          <w:b/>
          <w:color w:val="141413"/>
          <w:sz w:val="36"/>
        </w:rPr>
        <w:t>Novel Angle (the moat)</w:t>
      </w:r>
    </w:p>
    <w:p>
      <w:r>
        <w:t xml:space="preserve">Every angel-number app explains. </w:t>
      </w:r>
      <w:r>
        <w:rPr>
          <w:b/>
        </w:rPr>
        <w:t>OMEN observes back.</w:t>
      </w:r>
      <w:r>
        <w:t xml:space="preserve"> The pattern across your loggings is the product. "You've seen 333 nine times this month, mostly Wednesdays at 3 PM, while working on TITAN." Nobody else has the longitudinal data layer.</w:t>
      </w:r>
    </w:p>
    <w:p>
      <w:pPr>
        <w:spacing w:before="280" w:after="80"/>
      </w:pPr>
      <w:r>
        <w:rPr>
          <w:b/>
          <w:color w:val="141413"/>
          <w:sz w:val="36"/>
        </w:rPr>
        <w:t>Palette + Font</w:t>
      </w:r>
    </w:p>
    <w:p>
      <w:pPr>
        <w:pStyle w:val="ListBullet"/>
      </w:pPr>
      <w:r>
        <w:t xml:space="preserve">Bg: </w:t>
      </w:r>
      <w:r>
        <w:t>#06030a</w:t>
      </w:r>
      <w:r>
        <w:t xml:space="preserve"> deep cosmic black (near-void)</w:t>
      </w:r>
    </w:p>
    <w:p>
      <w:pPr>
        <w:pStyle w:val="ListBullet"/>
      </w:pPr>
      <w:r>
        <w:t xml:space="preserve">Ink: </w:t>
      </w:r>
      <w:r>
        <w:t>#f1ead6</w:t>
      </w:r>
      <w:r>
        <w:t xml:space="preserve"> ivory candle</w:t>
      </w:r>
    </w:p>
    <w:p>
      <w:pPr>
        <w:pStyle w:val="ListBullet"/>
      </w:pPr>
      <w:r>
        <w:t xml:space="preserve">Accent: </w:t>
      </w:r>
      <w:r>
        <w:t>#d4a445</w:t>
      </w:r>
      <w:r>
        <w:t xml:space="preserve"> iridescent gold (with glow + sheen)</w:t>
      </w:r>
    </w:p>
    <w:p>
      <w:pPr>
        <w:pStyle w:val="ListBullet"/>
      </w:pPr>
      <w:r>
        <w:t xml:space="preserve">Secondary: </w:t>
      </w:r>
      <w:r>
        <w:t>#8a6cb6</w:t>
      </w:r>
      <w:r>
        <w:t xml:space="preserve"> mystic violet</w:t>
      </w:r>
    </w:p>
    <w:p>
      <w:pPr>
        <w:pStyle w:val="ListBullet"/>
      </w:pPr>
      <w:r>
        <w:t xml:space="preserve">Tertiary: </w:t>
      </w:r>
      <w:r>
        <w:t>#2a1e3f</w:t>
      </w:r>
      <w:r>
        <w:t xml:space="preserve"> deep night</w:t>
      </w:r>
    </w:p>
    <w:p>
      <w:pPr>
        <w:pStyle w:val="ListBullet"/>
      </w:pPr>
      <w:r>
        <w:t xml:space="preserve">Display: </w:t>
      </w:r>
      <w:r>
        <w:rPr>
          <w:b/>
        </w:rPr>
        <w:t>Cormorant Garamond</w:t>
      </w:r>
      <w:r>
        <w:t xml:space="preserve"> (serif, used MASSIVE for numerals)</w:t>
      </w:r>
    </w:p>
    <w:p>
      <w:pPr>
        <w:pStyle w:val="ListBullet"/>
      </w:pPr>
      <w:r>
        <w:t xml:space="preserve">Body: </w:t>
      </w:r>
      <w:r>
        <w:rPr>
          <w:b/>
        </w:rPr>
        <w:t>Inter</w:t>
      </w:r>
      <w:r>
        <w:t xml:space="preserve"> (sans, light + regular)</w:t>
      </w:r>
    </w:p>
    <w:p>
      <w:pPr>
        <w:pStyle w:val="ListBullet"/>
      </w:pPr>
      <w:r>
        <w:t xml:space="preserve">Numerals: </w:t>
      </w:r>
      <w:r>
        <w:rPr>
          <w:b/>
        </w:rPr>
        <w:t>Cormorant Garamond</w:t>
      </w:r>
      <w:r>
        <w:t xml:space="preserve"> weights 300/500/700 (gold gradient, text-shadow glow)</w:t>
      </w:r>
    </w:p>
    <w:p>
      <w:pPr>
        <w:spacing w:before="280" w:after="80"/>
      </w:pPr>
      <w:r>
        <w:rPr>
          <w:b/>
          <w:color w:val="141413"/>
          <w:sz w:val="36"/>
        </w:rPr>
        <w:t>Pre-render Spec (hard-coded for Harnoor)</w:t>
      </w:r>
    </w:p>
    <w:p>
      <w:pPr>
        <w:pStyle w:val="ListBullet"/>
      </w:pPr>
      <w:r>
        <w:t>Today: WATCH FOR · 7</w:t>
      </w:r>
    </w:p>
    <w:p>
      <w:pPr>
        <w:pStyle w:val="ListBullet"/>
      </w:pPr>
      <w:r>
        <w:t>5 recent logs (11:11, 333, 555, 1212, 44) with timestamps + 1-line decodes</w:t>
      </w:r>
    </w:p>
    <w:p>
      <w:pPr>
        <w:pStyle w:val="ListBullet"/>
      </w:pPr>
      <w:r>
        <w:t>30-day synchronicity map: heat-strip with intensity dots</w:t>
      </w:r>
    </w:p>
    <w:p>
      <w:pPr>
        <w:pStyle w:val="ListBullet"/>
      </w:pPr>
      <w:r>
        <w:t>Pattern insight: "You've seen 333 nine times this month — mostly during deep work on TITAN. Lean in."</w:t>
      </w:r>
    </w:p>
    <w:p>
      <w:pPr>
        <w:pStyle w:val="ListBullet"/>
      </w:pPr>
      <w:r>
        <w:t>Share card preview: "from my omen day 88"</w:t>
      </w:r>
    </w:p>
    <w:p>
      <w:pPr>
        <w:spacing w:before="280" w:after="80"/>
      </w:pPr>
      <w:r>
        <w:rPr>
          <w:b/>
          <w:color w:val="141413"/>
          <w:sz w:val="36"/>
        </w:rPr>
        <w:t>Psychological Levers</w:t>
      </w:r>
    </w:p>
    <w:p>
      <w:pPr>
        <w:pStyle w:val="ListNumber"/>
      </w:pPr>
      <w:r>
        <w:rPr>
          <w:b/>
        </w:rPr>
        <w:t>Mystery</w:t>
      </w:r>
      <w:r>
        <w:t xml:space="preserve"> — "the universe is encoding messages for you"</w:t>
      </w:r>
    </w:p>
    <w:p>
      <w:pPr>
        <w:pStyle w:val="ListNumber"/>
      </w:pPr>
      <w:r>
        <w:rPr>
          <w:b/>
        </w:rPr>
        <w:t>Pattern dopamine</w:t>
      </w:r>
      <w:r>
        <w:t xml:space="preserve"> — every log builds the map; sunk-cost loop</w:t>
      </w:r>
    </w:p>
    <w:p>
      <w:pPr>
        <w:pStyle w:val="ListNumber"/>
      </w:pPr>
      <w:r>
        <w:rPr>
          <w:b/>
        </w:rPr>
        <w:t>Status</w:t>
      </w:r>
      <w:r>
        <w:t xml:space="preserve"> — "from my omen day 88" → social proof of devotion</w:t>
      </w:r>
    </w:p>
    <w:p>
      <w:pPr>
        <w:pStyle w:val="ListNumber"/>
      </w:pPr>
      <w:r>
        <w:rPr>
          <w:b/>
        </w:rPr>
        <w:t>Curiosity</w:t>
      </w:r>
      <w:r>
        <w:t xml:space="preserve"> — pre-rendered "watch for ___" creates day-long anticipation</w:t>
      </w:r>
    </w:p>
    <w:p>
      <w:pPr>
        <w:pStyle w:val="ListNumber"/>
      </w:pPr>
      <w:r>
        <w:rPr>
          <w:b/>
        </w:rPr>
        <w:t>Transformation</w:t>
      </w:r>
      <w:r>
        <w:t xml:space="preserve"> — sigil rendering at day 30/365 = ritual milestone</w:t>
      </w:r>
    </w:p>
    <w:p>
      <w:pPr>
        <w:pStyle w:val="ListNumber"/>
      </w:pPr>
      <w:r>
        <w:rPr>
          <w:b/>
        </w:rPr>
        <w:t>FOMO</w:t>
      </w:r>
      <w:r>
        <w:t xml:space="preserve"> — "Year of Signs" capsule unlocks at day 365 only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p>
      <w:pPr>
        <w:pStyle w:val="ListBullet"/>
      </w:pPr>
      <w:r>
        <w:t>Free: 5 logs/day, basic decode, no map history beyond 7 days</w:t>
      </w:r>
    </w:p>
    <w:p>
      <w:pPr>
        <w:pStyle w:val="ListBullet"/>
      </w:pPr>
      <w:r>
        <w:t>Pro $9/mo: unlimited logs, full map, voice oracle, sigil export</w:t>
      </w:r>
    </w:p>
    <w:p>
      <w:pPr>
        <w:pStyle w:val="ListBullet"/>
      </w:pPr>
      <w:r>
        <w:t>Year $79: same as Pro but +30%</w:t>
      </w:r>
    </w:p>
    <w:p>
      <w:pPr>
        <w:pStyle w:val="ListBullet"/>
      </w:pPr>
      <w:r>
        <w:t>Lifetime "Year of Signs" $299: lifetime + annual sigil capsule + private number registry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