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20260521-080315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2026-05-21T08:03:15.136991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