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2026-05-19</w:t>
      </w:r>
    </w:p>
    <w:p>
      <w:r>
        <w:t>_Files reviewed: 170_</w:t>
      </w:r>
    </w:p>
    <w:p>
      <w:pPr>
        <w:spacing w:before="280" w:after="80"/>
      </w:pPr>
      <w:r>
        <w:rPr>
          <w:b/>
          <w:color w:val="141413"/>
          <w:sz w:val="36"/>
        </w:rPr>
        <w:t>TL;DR</w:t>
      </w:r>
    </w:p>
    <w:p>
      <w:r>
        <w:t xml:space="preserve">Memory contains numerous stale files, including dozens of temporary snapshots and outdated nightly reports that should be archived. There are critical conflicts in UI design direction and inaccuracies in the main </w:t>
      </w:r>
      <w:r>
        <w:t>MEMORY.md</w:t>
      </w:r>
      <w:r>
        <w:t xml:space="preserve"> index file. Several related feedback documents, particularly around job applications and system issues, are candidates for consolidation to improve clarity.</w:t>
      </w:r>
    </w:p>
    <w:p>
      <w:pPr>
        <w:spacing w:before="280" w:after="80"/>
      </w:pPr>
      <w:r>
        <w:rPr>
          <w:b/>
          <w:color w:val="141413"/>
          <w:sz w:val="36"/>
        </w:rPr>
        <w:t>Stale memos</w:t>
      </w:r>
    </w:p>
    <w:p>
      <w:pPr>
        <w:pStyle w:val="ListBullet"/>
      </w:pPr>
      <w:r>
        <w:rPr>
          <w:b/>
        </w:rPr>
        <w:t>file:</w:t>
      </w:r>
      <w:r>
        <w:t xml:space="preserve"> MEMORY.md · </w:t>
      </w:r>
      <w:r>
        <w:rPr>
          <w:b/>
        </w:rPr>
        <w:t>reason:</w:t>
      </w:r>
      <w:r>
        <w:t xml:space="preserve"> Index is outdated; it incorrectly lists newsletters as weekly and its nightly report list is not current.</w:t>
      </w:r>
    </w:p>
    <w:p>
      <w:pPr>
        <w:pStyle w:val="ListBullet"/>
      </w:pPr>
      <w:r>
        <w:rPr>
          <w:b/>
        </w:rPr>
        <w:t>file:</w:t>
      </w:r>
      <w:r>
        <w:t xml:space="preserve"> upcoming_manifestation_app_2026-05-09.md · </w:t>
      </w:r>
      <w:r>
        <w:rPr>
          <w:b/>
        </w:rPr>
        <w:t>reason:</w:t>
      </w:r>
      <w:r>
        <w:t xml:space="preserve"> The due date for this app plan was May 9-10, making it stale.</w:t>
      </w:r>
    </w:p>
    <w:p>
      <w:pPr>
        <w:pStyle w:val="ListBullet"/>
      </w:pPr>
      <w:r>
        <w:rPr>
          <w:b/>
        </w:rPr>
        <w:t>file:</w:t>
      </w:r>
      <w:r>
        <w:t xml:space="preserve"> nightly-report-2026-04-24.md · </w:t>
      </w:r>
      <w:r>
        <w:rPr>
          <w:b/>
        </w:rPr>
        <w:t>reason:</w:t>
      </w:r>
      <w:r>
        <w:t xml:space="preserve"> Outdated nightly report using a legacy format; superseded by newer reports.</w:t>
      </w:r>
    </w:p>
    <w:p>
      <w:pPr>
        <w:pStyle w:val="ListBullet"/>
      </w:pPr>
      <w:r>
        <w:rPr>
          <w:b/>
        </w:rPr>
        <w:t>file:</w:t>
      </w:r>
      <w:r>
        <w:t xml:space="preserve"> nightly-report-2026-04-25.md · </w:t>
      </w:r>
      <w:r>
        <w:rPr>
          <w:b/>
        </w:rPr>
        <w:t>reason:</w:t>
      </w:r>
      <w:r>
        <w:t xml:space="preserve"> Outdated nightly report using a legacy format; superseded by newer reports.</w:t>
      </w:r>
    </w:p>
    <w:p>
      <w:pPr>
        <w:pStyle w:val="ListBullet"/>
      </w:pPr>
      <w:r>
        <w:rPr>
          <w:b/>
        </w:rPr>
        <w:t>file:</w:t>
      </w:r>
      <w:r>
        <w:t xml:space="preserve"> nightly-report-2026-04-26.md · </w:t>
      </w:r>
      <w:r>
        <w:rPr>
          <w:b/>
        </w:rPr>
        <w:t>reason:</w:t>
      </w:r>
      <w:r>
        <w:t xml:space="preserve"> Outdated nightly report using a legacy format; superseded by newer reports.</w:t>
      </w:r>
    </w:p>
    <w:p>
      <w:pPr>
        <w:pStyle w:val="ListBullet"/>
      </w:pPr>
      <w:r>
        <w:rPr>
          <w:b/>
        </w:rPr>
        <w:t>file:</w:t>
      </w:r>
      <w:r>
        <w:t xml:space="preserve"> nightly-report-2026-04-27.md · </w:t>
      </w:r>
      <w:r>
        <w:rPr>
          <w:b/>
        </w:rPr>
        <w:t>reason:</w:t>
      </w:r>
      <w:r>
        <w:t xml:space="preserve"> Outdated nightly report using a legacy format; superseded by newer reports.</w:t>
      </w:r>
    </w:p>
    <w:p>
      <w:pPr>
        <w:pStyle w:val="ListBullet"/>
      </w:pPr>
      <w:r>
        <w:rPr>
          <w:b/>
        </w:rPr>
        <w:t>file:</w:t>
      </w:r>
      <w:r>
        <w:t xml:space="preserve"> nightly-report-2026-05-01.md · </w:t>
      </w:r>
      <w:r>
        <w:rPr>
          <w:b/>
        </w:rPr>
        <w:t>reason:</w:t>
      </w:r>
      <w:r>
        <w:t xml:space="preserve"> Outdated nightly report using a legacy format; superseded by newer reports.</w:t>
      </w:r>
    </w:p>
    <w:p>
      <w:pPr>
        <w:pStyle w:val="ListBullet"/>
      </w:pPr>
      <w:r>
        <w:rPr>
          <w:b/>
        </w:rPr>
        <w:t>file:</w:t>
      </w:r>
      <w:r>
        <w:t xml:space="preserve"> nightly-report-2026-05-02.md · </w:t>
      </w:r>
      <w:r>
        <w:rPr>
          <w:b/>
        </w:rPr>
        <w:t>reason:</w:t>
      </w:r>
      <w:r>
        <w:t xml:space="preserve"> Outdated nightly report using a legacy format; superseded by newer reports.</w:t>
      </w:r>
    </w:p>
    <w:p>
      <w:pPr>
        <w:pStyle w:val="ListBullet"/>
      </w:pPr>
      <w:r>
        <w:rPr>
          <w:b/>
        </w:rPr>
        <w:t>file:</w:t>
      </w:r>
      <w:r>
        <w:t xml:space="preserve"> nightly-report-2026-05-03.md · </w:t>
      </w:r>
      <w:r>
        <w:rPr>
          <w:b/>
        </w:rPr>
        <w:t>reason:</w:t>
      </w:r>
      <w:r>
        <w:t xml:space="preserve"> Outdated nightly report using a legacy format; superseded by newer reports.</w:t>
      </w:r>
    </w:p>
    <w:p>
      <w:pPr>
        <w:pStyle w:val="ListBullet"/>
      </w:pPr>
      <w:r>
        <w:rPr>
          <w:b/>
        </w:rPr>
        <w:t>file:</w:t>
      </w:r>
      <w:r>
        <w:t xml:space="preserve"> nightly-report-2026-05-04.md · </w:t>
      </w:r>
      <w:r>
        <w:rPr>
          <w:b/>
        </w:rPr>
        <w:t>reason:</w:t>
      </w:r>
      <w:r>
        <w:t xml:space="preserve"> Outdated nightly report using a legacy format; superseded by newer reports.</w:t>
      </w:r>
    </w:p>
    <w:p>
      <w:pPr>
        <w:pStyle w:val="ListBullet"/>
      </w:pPr>
      <w:r>
        <w:rPr>
          <w:b/>
        </w:rPr>
        <w:t>file:</w:t>
      </w:r>
      <w:r>
        <w:t xml:space="preserve"> nightly-report-2026-05-05.md · </w:t>
      </w:r>
      <w:r>
        <w:rPr>
          <w:b/>
        </w:rPr>
        <w:t>reason:</w:t>
      </w:r>
      <w:r>
        <w:t xml:space="preserve"> Outdated nightly report using a legacy format; superseded by newer reports.</w:t>
      </w:r>
    </w:p>
    <w:p>
      <w:pPr>
        <w:pStyle w:val="ListBullet"/>
      </w:pPr>
      <w:r>
        <w:rPr>
          <w:b/>
        </w:rPr>
        <w:t>file:</w:t>
      </w:r>
      <w:r>
        <w:t xml:space="preserve"> nightly-report-2026-05-07.md · </w:t>
      </w:r>
      <w:r>
        <w:rPr>
          <w:b/>
        </w:rPr>
        <w:t>reason:</w:t>
      </w:r>
      <w:r>
        <w:t xml:space="preserve"> Outdated nightly report using a legacy format; superseded by newer reports.</w:t>
      </w:r>
    </w:p>
    <w:p>
      <w:pPr>
        <w:pStyle w:val="ListBullet"/>
      </w:pPr>
      <w:r>
        <w:rPr>
          <w:b/>
        </w:rPr>
        <w:t>file:</w:t>
      </w:r>
      <w:r>
        <w:t xml:space="preserve"> nightly-report-2026-05-09.md · </w:t>
      </w:r>
      <w:r>
        <w:rPr>
          <w:b/>
        </w:rPr>
        <w:t>reason:</w:t>
      </w:r>
      <w:r>
        <w:t xml:space="preserve"> Outdated nightly report using a legacy format; superseded by newer reports.</w:t>
      </w:r>
    </w:p>
    <w:p>
      <w:pPr>
        <w:pStyle w:val="ListBullet"/>
      </w:pPr>
      <w:r>
        <w:rPr>
          <w:b/>
        </w:rPr>
        <w:t>file:</w:t>
      </w:r>
      <w:r>
        <w:t xml:space="preserve"> precompact-20260418-045118.md · </w:t>
      </w:r>
      <w:r>
        <w:rPr>
          <w:b/>
        </w:rPr>
        <w:t>reason:</w:t>
      </w:r>
      <w:r>
        <w:t xml:space="preserve"> Ephemeral session snapshot from over a month ago; should be archived.</w:t>
      </w:r>
    </w:p>
    <w:p>
      <w:pPr>
        <w:pStyle w:val="ListBullet"/>
      </w:pPr>
      <w:r>
        <w:rPr>
          <w:b/>
        </w:rPr>
        <w:t>file:</w:t>
      </w:r>
      <w:r>
        <w:t xml:space="preserve"> precompact-20260418-054805.md · </w:t>
      </w:r>
      <w:r>
        <w:rPr>
          <w:b/>
        </w:rPr>
        <w:t>reason:</w:t>
      </w:r>
      <w:r>
        <w:t xml:space="preserve"> Ephemeral session snapshot from over a month ago; should be archived.</w:t>
      </w:r>
    </w:p>
    <w:p>
      <w:pPr>
        <w:pStyle w:val="ListBullet"/>
      </w:pPr>
      <w:r>
        <w:rPr>
          <w:b/>
        </w:rPr>
        <w:t>file:</w:t>
      </w:r>
      <w:r>
        <w:t xml:space="preserve"> precompact-20260418-054821.md · </w:t>
      </w:r>
      <w:r>
        <w:rPr>
          <w:b/>
        </w:rPr>
        <w:t>reason:</w:t>
      </w:r>
      <w:r>
        <w:t xml:space="preserve"> Ephemeral session snapshot from over a month ago; should be archived.</w:t>
      </w:r>
    </w:p>
    <w:p>
      <w:pPr>
        <w:pStyle w:val="ListBullet"/>
      </w:pPr>
      <w:r>
        <w:rPr>
          <w:b/>
        </w:rPr>
        <w:t>file:</w:t>
      </w:r>
      <w:r>
        <w:t xml:space="preserve"> precompact-20260418-061348.md · </w:t>
      </w:r>
      <w:r>
        <w:rPr>
          <w:b/>
        </w:rPr>
        <w:t>reason:</w:t>
      </w:r>
      <w:r>
        <w:t xml:space="preserve"> Ephemeral session snapshot from over a month ago; should be archived.</w:t>
      </w:r>
    </w:p>
    <w:p>
      <w:pPr>
        <w:pStyle w:val="ListBullet"/>
      </w:pPr>
      <w:r>
        <w:rPr>
          <w:b/>
        </w:rPr>
        <w:t>file:</w:t>
      </w:r>
      <w:r>
        <w:t xml:space="preserve"> precompact-20260418-063618.md · </w:t>
      </w:r>
      <w:r>
        <w:rPr>
          <w:b/>
        </w:rPr>
        <w:t>reason:</w:t>
      </w:r>
      <w:r>
        <w:t xml:space="preserve"> Ephemeral session snapshot from over a month ago; should be archived.</w:t>
      </w:r>
    </w:p>
    <w:p>
      <w:pPr>
        <w:pStyle w:val="ListBullet"/>
      </w:pPr>
      <w:r>
        <w:rPr>
          <w:b/>
        </w:rPr>
        <w:t>file:</w:t>
      </w:r>
      <w:r>
        <w:t xml:space="preserve"> precompact-20260418-065723.md · </w:t>
      </w:r>
      <w:r>
        <w:rPr>
          <w:b/>
        </w:rPr>
        <w:t>reason:</w:t>
      </w:r>
      <w:r>
        <w:t xml:space="preserve"> Ephemeral session snapshot from over a month ago; should be archived.</w:t>
      </w:r>
    </w:p>
    <w:p>
      <w:pPr>
        <w:pStyle w:val="ListBullet"/>
      </w:pPr>
      <w:r>
        <w:rPr>
          <w:b/>
        </w:rPr>
        <w:t>file:</w:t>
      </w:r>
      <w:r>
        <w:t xml:space="preserve"> precompact-20260418-144450.md · </w:t>
      </w:r>
      <w:r>
        <w:rPr>
          <w:b/>
        </w:rPr>
        <w:t>reason:</w:t>
      </w:r>
      <w:r>
        <w:t xml:space="preserve"> Ephemeral session snapshot from over a month ago; should be archived.</w:t>
      </w:r>
    </w:p>
    <w:p>
      <w:pPr>
        <w:pStyle w:val="ListBullet"/>
      </w:pPr>
      <w:r>
        <w:rPr>
          <w:b/>
        </w:rPr>
        <w:t>file:</w:t>
      </w:r>
      <w:r>
        <w:t xml:space="preserve"> precompact-20260418-151659.md · </w:t>
      </w:r>
      <w:r>
        <w:rPr>
          <w:b/>
        </w:rPr>
        <w:t>reason:</w:t>
      </w:r>
      <w:r>
        <w:t xml:space="preserve"> Ephemeral session snapshot from over a month ago; should be archived.</w:t>
      </w:r>
    </w:p>
    <w:p>
      <w:pPr>
        <w:pStyle w:val="ListBullet"/>
      </w:pPr>
      <w:r>
        <w:rPr>
          <w:b/>
        </w:rPr>
        <w:t>file:</w:t>
      </w:r>
      <w:r>
        <w:t xml:space="preserve"> precompact-20260418-160445.md · </w:t>
      </w:r>
      <w:r>
        <w:rPr>
          <w:b/>
        </w:rPr>
        <w:t>reason:</w:t>
      </w:r>
      <w:r>
        <w:t xml:space="preserve"> Ephemeral session snapshot from over a month ago; should be archived.</w:t>
      </w:r>
    </w:p>
    <w:p>
      <w:pPr>
        <w:pStyle w:val="ListBullet"/>
      </w:pPr>
      <w:r>
        <w:rPr>
          <w:b/>
        </w:rPr>
        <w:t>file:</w:t>
      </w:r>
      <w:r>
        <w:t xml:space="preserve"> precompact-20260418-173034.md · </w:t>
      </w:r>
      <w:r>
        <w:rPr>
          <w:b/>
        </w:rPr>
        <w:t>reason:</w:t>
      </w:r>
      <w:r>
        <w:t xml:space="preserve"> Ephemeral session snapshot from over a month ago; should be archived.</w:t>
      </w:r>
    </w:p>
    <w:p>
      <w:pPr>
        <w:pStyle w:val="ListBullet"/>
      </w:pPr>
      <w:r>
        <w:rPr>
          <w:b/>
        </w:rPr>
        <w:t>file:</w:t>
      </w:r>
      <w:r>
        <w:t xml:space="preserve"> precompact-20260418-192929.md · </w:t>
      </w:r>
      <w:r>
        <w:rPr>
          <w:b/>
        </w:rPr>
        <w:t>reason:</w:t>
      </w:r>
      <w:r>
        <w:t xml:space="preserve"> Ephemeral session snapshot from over a month ago; should be archived.</w:t>
      </w:r>
    </w:p>
    <w:p>
      <w:pPr>
        <w:pStyle w:val="ListBullet"/>
      </w:pPr>
      <w:r>
        <w:rPr>
          <w:b/>
        </w:rPr>
        <w:t>file:</w:t>
      </w:r>
      <w:r>
        <w:t xml:space="preserve"> precompact-20260418-221834.md · </w:t>
      </w:r>
      <w:r>
        <w:rPr>
          <w:b/>
        </w:rPr>
        <w:t>reason:</w:t>
      </w:r>
      <w:r>
        <w:t xml:space="preserve"> Ephemeral session snapshot from over a month ago; should be archived.</w:t>
      </w:r>
    </w:p>
    <w:p>
      <w:pPr>
        <w:pStyle w:val="ListBullet"/>
      </w:pPr>
      <w:r>
        <w:rPr>
          <w:b/>
        </w:rPr>
        <w:t>file:</w:t>
      </w:r>
      <w:r>
        <w:t xml:space="preserve"> precompact-20260418-232855.md · </w:t>
      </w:r>
      <w:r>
        <w:rPr>
          <w:b/>
        </w:rPr>
        <w:t>reason:</w:t>
      </w:r>
      <w:r>
        <w:t xml:space="preserve"> Ephemeral session snapshot from over a month ago; should be archived.</w:t>
      </w:r>
    </w:p>
    <w:p>
      <w:pPr>
        <w:pStyle w:val="ListBullet"/>
      </w:pPr>
      <w:r>
        <w:rPr>
          <w:b/>
        </w:rPr>
        <w:t>file:</w:t>
      </w:r>
      <w:r>
        <w:t xml:space="preserve"> precompact-20260419-023134.md · </w:t>
      </w:r>
      <w:r>
        <w:rPr>
          <w:b/>
        </w:rPr>
        <w:t>reason:</w:t>
      </w:r>
      <w:r>
        <w:t xml:space="preserve"> Ephemeral session snapshot from over a month ago; should be archived.</w:t>
      </w:r>
    </w:p>
    <w:p>
      <w:pPr>
        <w:pStyle w:val="ListBullet"/>
      </w:pPr>
      <w:r>
        <w:rPr>
          <w:b/>
        </w:rPr>
        <w:t>file:</w:t>
      </w:r>
      <w:r>
        <w:t xml:space="preserve"> precompact-20260419-033051.md · </w:t>
      </w:r>
      <w:r>
        <w:rPr>
          <w:b/>
        </w:rPr>
        <w:t>reason:</w:t>
      </w:r>
      <w:r>
        <w:t xml:space="preserve"> Ephemeral session snapshot from over a month ago; should be archived.</w:t>
      </w:r>
    </w:p>
    <w:p>
      <w:pPr>
        <w:pStyle w:val="ListBullet"/>
      </w:pPr>
      <w:r>
        <w:rPr>
          <w:b/>
        </w:rPr>
        <w:t>file:</w:t>
      </w:r>
      <w:r>
        <w:t xml:space="preserve"> precompact-20260419-044654.md · </w:t>
      </w:r>
      <w:r>
        <w:rPr>
          <w:b/>
        </w:rPr>
        <w:t>reason:</w:t>
      </w:r>
      <w:r>
        <w:t xml:space="preserve"> Ephemeral session snapshot from over a month ago; should be archived.</w:t>
      </w:r>
    </w:p>
    <w:p>
      <w:pPr>
        <w:pStyle w:val="ListBullet"/>
      </w:pPr>
      <w:r>
        <w:rPr>
          <w:b/>
        </w:rPr>
        <w:t>file:</w:t>
      </w:r>
      <w:r>
        <w:t xml:space="preserve"> precompact-20260419-050642.md · </w:t>
      </w:r>
      <w:r>
        <w:rPr>
          <w:b/>
        </w:rPr>
        <w:t>reason:</w:t>
      </w:r>
      <w:r>
        <w:t xml:space="preserve"> Ephemeral session snapshot from over a month ago; should be archived.</w:t>
      </w:r>
    </w:p>
    <w:p>
      <w:pPr>
        <w:pStyle w:val="ListBullet"/>
      </w:pPr>
      <w:r>
        <w:rPr>
          <w:b/>
        </w:rPr>
        <w:t>file:</w:t>
      </w:r>
      <w:r>
        <w:t xml:space="preserve"> precompact-20260419-063143.md · </w:t>
      </w:r>
      <w:r>
        <w:rPr>
          <w:b/>
        </w:rPr>
        <w:t>reason:</w:t>
      </w:r>
      <w:r>
        <w:t xml:space="preserve"> Ephemeral session snapshot from over a month ago; should be archived.</w:t>
      </w:r>
    </w:p>
    <w:p>
      <w:pPr>
        <w:pStyle w:val="ListBullet"/>
      </w:pPr>
      <w:r>
        <w:rPr>
          <w:b/>
        </w:rPr>
        <w:t>file:</w:t>
      </w:r>
      <w:r>
        <w:t xml:space="preserve"> precompact-20260419-123232.md · </w:t>
      </w:r>
      <w:r>
        <w:rPr>
          <w:b/>
        </w:rPr>
        <w:t>reason:</w:t>
      </w:r>
      <w:r>
        <w:t xml:space="preserve"> Ephemeral session snapshot from over a month ago; should be archived.</w:t>
      </w:r>
    </w:p>
    <w:p>
      <w:pPr>
        <w:pStyle w:val="ListBullet"/>
      </w:pPr>
      <w:r>
        <w:rPr>
          <w:b/>
        </w:rPr>
        <w:t>file:</w:t>
      </w:r>
      <w:r>
        <w:t xml:space="preserve"> precompact-20260419-135547.md · </w:t>
      </w:r>
      <w:r>
        <w:rPr>
          <w:b/>
        </w:rPr>
        <w:t>reason:</w:t>
      </w:r>
      <w:r>
        <w:t xml:space="preserve"> Ephemeral session snapshot from over a month ago; should be archived.</w:t>
      </w:r>
    </w:p>
    <w:p>
      <w:pPr>
        <w:pStyle w:val="ListBullet"/>
      </w:pPr>
      <w:r>
        <w:rPr>
          <w:b/>
        </w:rPr>
        <w:t>file:</w:t>
      </w:r>
      <w:r>
        <w:t xml:space="preserve"> precompact-20260419-141916.md · </w:t>
      </w:r>
      <w:r>
        <w:rPr>
          <w:b/>
        </w:rPr>
        <w:t>reason:</w:t>
      </w:r>
      <w:r>
        <w:t xml:space="preserve"> Ephemeral session snapshot from over a month ago; should be archived.</w:t>
      </w:r>
    </w:p>
    <w:p>
      <w:pPr>
        <w:pStyle w:val="ListBullet"/>
      </w:pPr>
      <w:r>
        <w:rPr>
          <w:b/>
        </w:rPr>
        <w:t>file:</w:t>
      </w:r>
      <w:r>
        <w:t xml:space="preserve"> precompact-20260419-143656.md · </w:t>
      </w:r>
      <w:r>
        <w:rPr>
          <w:b/>
        </w:rPr>
        <w:t>reason:</w:t>
      </w:r>
      <w:r>
        <w:t xml:space="preserve"> Ephemeral session snapshot from over a month ago; should be archived.</w:t>
      </w:r>
    </w:p>
    <w:p>
      <w:pPr>
        <w:pStyle w:val="ListBullet"/>
      </w:pPr>
      <w:r>
        <w:rPr>
          <w:b/>
        </w:rPr>
        <w:t>file:</w:t>
      </w:r>
      <w:r>
        <w:t xml:space="preserve"> precompact-20260419-154610.md · </w:t>
      </w:r>
      <w:r>
        <w:rPr>
          <w:b/>
        </w:rPr>
        <w:t>reason:</w:t>
      </w:r>
      <w:r>
        <w:t xml:space="preserve"> Ephemeral session snapshot from over a month ago; should be archived.</w:t>
      </w:r>
    </w:p>
    <w:p>
      <w:pPr>
        <w:pStyle w:val="ListBullet"/>
      </w:pPr>
      <w:r>
        <w:rPr>
          <w:b/>
        </w:rPr>
        <w:t>file:</w:t>
      </w:r>
      <w:r>
        <w:t xml:space="preserve"> precompact-20260419-161600.md · </w:t>
      </w:r>
      <w:r>
        <w:rPr>
          <w:b/>
        </w:rPr>
        <w:t>reason:</w:t>
      </w:r>
      <w:r>
        <w:t xml:space="preserve"> Ephemeral session snapshot from over a month ago; should be archived.</w:t>
      </w:r>
    </w:p>
    <w:p>
      <w:pPr>
        <w:pStyle w:val="ListBullet"/>
      </w:pPr>
      <w:r>
        <w:rPr>
          <w:b/>
        </w:rPr>
        <w:t>file:</w:t>
      </w:r>
      <w:r>
        <w:t xml:space="preserve"> precompact-20260419-163215.md · </w:t>
      </w:r>
      <w:r>
        <w:rPr>
          <w:b/>
        </w:rPr>
        <w:t>reason:</w:t>
      </w:r>
      <w:r>
        <w:t xml:space="preserve"> Ephemeral session snapshot from over a month ago; should be archived.</w:t>
      </w:r>
    </w:p>
    <w:p>
      <w:pPr>
        <w:pStyle w:val="ListBullet"/>
      </w:pPr>
      <w:r>
        <w:rPr>
          <w:b/>
        </w:rPr>
        <w:t>file:</w:t>
      </w:r>
      <w:r>
        <w:t xml:space="preserve"> precompact-20260419-164507.md · </w:t>
      </w:r>
      <w:r>
        <w:rPr>
          <w:b/>
        </w:rPr>
        <w:t>reason:</w:t>
      </w:r>
      <w:r>
        <w:t xml:space="preserve"> Ephemeral session snapshot from over a month ago; should be archived.</w:t>
      </w:r>
    </w:p>
    <w:p>
      <w:pPr>
        <w:pStyle w:val="ListBullet"/>
      </w:pPr>
      <w:r>
        <w:rPr>
          <w:b/>
        </w:rPr>
        <w:t>file:</w:t>
      </w:r>
      <w:r>
        <w:t xml:space="preserve"> precompact-20260419-170054.md · </w:t>
      </w:r>
      <w:r>
        <w:rPr>
          <w:b/>
        </w:rPr>
        <w:t>reason:</w:t>
      </w:r>
      <w:r>
        <w:t xml:space="preserve"> Ephemeral session snapshot from over a month ago; should be archived.</w:t>
      </w:r>
    </w:p>
    <w:p>
      <w:pPr>
        <w:pStyle w:val="ListBullet"/>
      </w:pPr>
      <w:r>
        <w:rPr>
          <w:b/>
        </w:rPr>
        <w:t>file:</w:t>
      </w:r>
      <w:r>
        <w:t xml:space="preserve"> precompact-20260419-171707.md · </w:t>
      </w:r>
      <w:r>
        <w:rPr>
          <w:b/>
        </w:rPr>
        <w:t>reason:</w:t>
      </w:r>
      <w:r>
        <w:t xml:space="preserve"> Ephemeral session snapshot from over a month ago; should be archived.</w:t>
      </w:r>
    </w:p>
    <w:p>
      <w:pPr>
        <w:pStyle w:val="ListBullet"/>
      </w:pPr>
      <w:r>
        <w:rPr>
          <w:b/>
        </w:rPr>
        <w:t>file:</w:t>
      </w:r>
      <w:r>
        <w:t xml:space="preserve"> precompact-20260419-173731.md · </w:t>
      </w:r>
      <w:r>
        <w:rPr>
          <w:b/>
        </w:rPr>
        <w:t>reason:</w:t>
      </w:r>
      <w:r>
        <w:t xml:space="preserve"> Ephemeral session snapshot from over a month ago; should be archived.</w:t>
      </w:r>
    </w:p>
    <w:p>
      <w:pPr>
        <w:pStyle w:val="ListBullet"/>
      </w:pPr>
      <w:r>
        <w:rPr>
          <w:b/>
        </w:rPr>
        <w:t>file:</w:t>
      </w:r>
      <w:r>
        <w:t xml:space="preserve"> precompact-20260419-175542.md · </w:t>
      </w:r>
      <w:r>
        <w:rPr>
          <w:b/>
        </w:rPr>
        <w:t>reason:</w:t>
      </w:r>
      <w:r>
        <w:t xml:space="preserve"> Ephemeral session snapshot from over a month ago; should be archived.</w:t>
      </w:r>
    </w:p>
    <w:p>
      <w:pPr>
        <w:pStyle w:val="ListBullet"/>
      </w:pPr>
      <w:r>
        <w:rPr>
          <w:b/>
        </w:rPr>
        <w:t>file:</w:t>
      </w:r>
      <w:r>
        <w:t xml:space="preserve"> precompact-20260419-182019.md · </w:t>
      </w:r>
      <w:r>
        <w:rPr>
          <w:b/>
        </w:rPr>
        <w:t>reason:</w:t>
      </w:r>
      <w:r>
        <w:t xml:space="preserve"> Ephemeral session snapshot from over a month ago; should be archived.</w:t>
      </w:r>
    </w:p>
    <w:p>
      <w:pPr>
        <w:pStyle w:val="ListBullet"/>
      </w:pPr>
      <w:r>
        <w:rPr>
          <w:b/>
        </w:rPr>
        <w:t>file:</w:t>
      </w:r>
      <w:r>
        <w:t xml:space="preserve"> precompact-20260419-193043.md · </w:t>
      </w:r>
      <w:r>
        <w:rPr>
          <w:b/>
        </w:rPr>
        <w:t>reason:</w:t>
      </w:r>
      <w:r>
        <w:t xml:space="preserve"> Ephemeral session snapshot from over a month ago; should be archived.</w:t>
      </w:r>
    </w:p>
    <w:p>
      <w:pPr>
        <w:pStyle w:val="ListBullet"/>
      </w:pPr>
      <w:r>
        <w:rPr>
          <w:b/>
        </w:rPr>
        <w:t>file:</w:t>
      </w:r>
      <w:r>
        <w:t xml:space="preserve"> precompact-20260419-202010.md · </w:t>
      </w:r>
      <w:r>
        <w:rPr>
          <w:b/>
        </w:rPr>
        <w:t>reason:</w:t>
      </w:r>
      <w:r>
        <w:t xml:space="preserve"> Ephemeral session snapshot from over a month ago; should be archived.</w:t>
      </w:r>
    </w:p>
    <w:p>
      <w:pPr>
        <w:pStyle w:val="ListBullet"/>
      </w:pPr>
      <w:r>
        <w:rPr>
          <w:b/>
        </w:rPr>
        <w:t>file:</w:t>
      </w:r>
      <w:r>
        <w:t xml:space="preserve"> precompact-20260420-195925.md · </w:t>
      </w:r>
      <w:r>
        <w:rPr>
          <w:b/>
        </w:rPr>
        <w:t>reason:</w:t>
      </w:r>
      <w:r>
        <w:t xml:space="preserve"> Ephemeral session snapshot from over a month ago; should be archived.</w:t>
      </w:r>
    </w:p>
    <w:p>
      <w:pPr>
        <w:pStyle w:val="ListBullet"/>
      </w:pPr>
      <w:r>
        <w:rPr>
          <w:b/>
        </w:rPr>
        <w:t>file:</w:t>
      </w:r>
      <w:r>
        <w:t xml:space="preserve"> precompact-20260421-025837.md · </w:t>
      </w:r>
      <w:r>
        <w:rPr>
          <w:b/>
        </w:rPr>
        <w:t>reason:</w:t>
      </w:r>
      <w:r>
        <w:t xml:space="preserve"> Ephemeral session snapshot from over a month ago; should be archived.</w:t>
      </w:r>
    </w:p>
    <w:p>
      <w:pPr>
        <w:pStyle w:val="ListBullet"/>
      </w:pPr>
      <w:r>
        <w:rPr>
          <w:b/>
        </w:rPr>
        <w:t>file:</w:t>
      </w:r>
      <w:r>
        <w:t xml:space="preserve"> precompact-20260422-175944.md · </w:t>
      </w:r>
      <w:r>
        <w:rPr>
          <w:b/>
        </w:rPr>
        <w:t>reason:</w:t>
      </w:r>
      <w:r>
        <w:t xml:space="preserve"> Ephemeral session snapshot from over a month ago; should be archived.</w:t>
      </w:r>
    </w:p>
    <w:p>
      <w:pPr>
        <w:pStyle w:val="ListBullet"/>
      </w:pPr>
      <w:r>
        <w:rPr>
          <w:b/>
        </w:rPr>
        <w:t>file:</w:t>
      </w:r>
      <w:r>
        <w:t xml:space="preserve"> precompact-20260423-184315.md · </w:t>
      </w:r>
      <w:r>
        <w:rPr>
          <w:b/>
        </w:rPr>
        <w:t>reason:</w:t>
      </w:r>
      <w:r>
        <w:t xml:space="preserve"> Ephemeral session snapshot from over a month ago; should be archived.</w:t>
      </w:r>
    </w:p>
    <w:p>
      <w:pPr>
        <w:pStyle w:val="ListBullet"/>
      </w:pPr>
      <w:r>
        <w:rPr>
          <w:b/>
        </w:rPr>
        <w:t>file:</w:t>
      </w:r>
      <w:r>
        <w:t xml:space="preserve"> precompact-20260424-012518.md · </w:t>
      </w:r>
      <w:r>
        <w:rPr>
          <w:b/>
        </w:rPr>
        <w:t>reason:</w:t>
      </w:r>
      <w:r>
        <w:t xml:space="preserve"> Ephemeral session snapshot from over a month ago; should be archived.</w:t>
      </w:r>
    </w:p>
    <w:p>
      <w:pPr>
        <w:pStyle w:val="ListBullet"/>
      </w:pPr>
      <w:r>
        <w:rPr>
          <w:b/>
        </w:rPr>
        <w:t>file:</w:t>
      </w:r>
      <w:r>
        <w:t xml:space="preserve"> precompact-20260426-161544.md · </w:t>
      </w:r>
      <w:r>
        <w:rPr>
          <w:b/>
        </w:rPr>
        <w:t>reason:</w:t>
      </w:r>
      <w:r>
        <w:t xml:space="preserve"> Ephemeral session snapshot from over a month ago; should be archived.</w:t>
      </w:r>
    </w:p>
    <w:p>
      <w:pPr>
        <w:pStyle w:val="ListBullet"/>
      </w:pPr>
      <w:r>
        <w:rPr>
          <w:b/>
        </w:rPr>
        <w:t>file:</w:t>
      </w:r>
      <w:r>
        <w:t xml:space="preserve"> precompact-20260501-163142.md · </w:t>
      </w:r>
      <w:r>
        <w:rPr>
          <w:b/>
        </w:rPr>
        <w:t>reason:</w:t>
      </w:r>
      <w:r>
        <w:t xml:space="preserve"> Ephemeral session snapshot from over two weeks ago; should be archived.</w:t>
      </w:r>
    </w:p>
    <w:p>
      <w:pPr>
        <w:pStyle w:val="ListBullet"/>
      </w:pPr>
      <w:r>
        <w:rPr>
          <w:b/>
        </w:rPr>
        <w:t>file:</w:t>
      </w:r>
      <w:r>
        <w:t xml:space="preserve"> precompact-20260502-020628.md · </w:t>
      </w:r>
      <w:r>
        <w:rPr>
          <w:b/>
        </w:rPr>
        <w:t>reason:</w:t>
      </w:r>
      <w:r>
        <w:t xml:space="preserve"> Ephemeral session snapshot from over two weeks ago; should be archived.</w:t>
      </w:r>
    </w:p>
    <w:p>
      <w:pPr>
        <w:pStyle w:val="ListBullet"/>
      </w:pPr>
      <w:r>
        <w:rPr>
          <w:b/>
        </w:rPr>
        <w:t>file:</w:t>
      </w:r>
      <w:r>
        <w:t xml:space="preserve"> precompact-20260502-151409.md · </w:t>
      </w:r>
      <w:r>
        <w:rPr>
          <w:b/>
        </w:rPr>
        <w:t>reason:</w:t>
      </w:r>
      <w:r>
        <w:t xml:space="preserve"> Ephemeral session snapshot from over two weeks ago; should be archived.</w:t>
      </w:r>
    </w:p>
    <w:p>
      <w:pPr>
        <w:pStyle w:val="ListBullet"/>
      </w:pPr>
      <w:r>
        <w:rPr>
          <w:b/>
        </w:rPr>
        <w:t>file:</w:t>
      </w:r>
      <w:r>
        <w:t xml:space="preserve"> precompact-20260502-154249.md · </w:t>
      </w:r>
      <w:r>
        <w:rPr>
          <w:b/>
        </w:rPr>
        <w:t>reason:</w:t>
      </w:r>
      <w:r>
        <w:t xml:space="preserve"> Ephemeral session snapshot from over two weeks ago; should be archived.</w:t>
      </w:r>
    </w:p>
    <w:p>
      <w:pPr>
        <w:pStyle w:val="ListBullet"/>
      </w:pPr>
      <w:r>
        <w:rPr>
          <w:b/>
        </w:rPr>
        <w:t>file:</w:t>
      </w:r>
      <w:r>
        <w:t xml:space="preserve"> precompact-20260502-185632.md · </w:t>
      </w:r>
      <w:r>
        <w:rPr>
          <w:b/>
        </w:rPr>
        <w:t>reason:</w:t>
      </w:r>
      <w:r>
        <w:t xml:space="preserve"> Ephemeral session snapshot from over two weeks ago; should be archived.</w:t>
      </w:r>
    </w:p>
    <w:p>
      <w:pPr>
        <w:pStyle w:val="ListBullet"/>
      </w:pPr>
      <w:r>
        <w:rPr>
          <w:b/>
        </w:rPr>
        <w:t>file:</w:t>
      </w:r>
      <w:r>
        <w:t xml:space="preserve"> precompact-20260503-231113.md · </w:t>
      </w:r>
      <w:r>
        <w:rPr>
          <w:b/>
        </w:rPr>
        <w:t>reason:</w:t>
      </w:r>
      <w:r>
        <w:t xml:space="preserve"> Ephemeral session snapshot from over two weeks ago; should be archived.</w:t>
      </w:r>
    </w:p>
    <w:p>
      <w:pPr>
        <w:pStyle w:val="ListBullet"/>
      </w:pPr>
      <w:r>
        <w:rPr>
          <w:b/>
        </w:rPr>
        <w:t>file:</w:t>
      </w:r>
      <w:r>
        <w:t xml:space="preserve"> precompact-20260505-170527.md · </w:t>
      </w:r>
      <w:r>
        <w:rPr>
          <w:b/>
        </w:rPr>
        <w:t>reason:</w:t>
      </w:r>
      <w:r>
        <w:t xml:space="preserve"> Ephemeral session snapshot from over two weeks ago; should be archived.</w:t>
      </w:r>
    </w:p>
    <w:p>
      <w:pPr>
        <w:pStyle w:val="ListBullet"/>
      </w:pPr>
      <w:r>
        <w:rPr>
          <w:b/>
        </w:rPr>
        <w:t>file:</w:t>
      </w:r>
      <w:r>
        <w:t xml:space="preserve"> precompact-20260507-152450.md · </w:t>
      </w:r>
      <w:r>
        <w:rPr>
          <w:b/>
        </w:rPr>
        <w:t>reason:</w:t>
      </w:r>
      <w:r>
        <w:t xml:space="preserve"> Ephemeral session snapshot from over a week ago; should be archived.</w:t>
      </w:r>
    </w:p>
    <w:p>
      <w:pPr>
        <w:pStyle w:val="ListBullet"/>
      </w:pPr>
      <w:r>
        <w:rPr>
          <w:b/>
        </w:rPr>
        <w:t>file:</w:t>
      </w:r>
      <w:r>
        <w:t xml:space="preserve"> precompact-20260510-153238.md · </w:t>
      </w:r>
      <w:r>
        <w:rPr>
          <w:b/>
        </w:rPr>
        <w:t>reason:</w:t>
      </w:r>
      <w:r>
        <w:t xml:space="preserve"> Ephemeral session snapshot from over a week ago; should be archived.</w:t>
      </w:r>
    </w:p>
    <w:p>
      <w:pPr>
        <w:spacing w:before="280" w:after="80"/>
      </w:pPr>
      <w:r>
        <w:rPr>
          <w:b/>
          <w:color w:val="141413"/>
          <w:sz w:val="36"/>
        </w:rPr>
        <w:t>Conflicts</w:t>
      </w:r>
    </w:p>
    <w:p>
      <w:pPr>
        <w:pStyle w:val="ListBullet"/>
      </w:pPr>
      <w:r>
        <w:rPr>
          <w:b/>
        </w:rPr>
        <w:t>files:</w:t>
      </w:r>
      <w:r>
        <w:t xml:space="preserve"> ['MEMORY.md', 'feedback_newsletters_are_daily_20260511.md'] · </w:t>
      </w:r>
      <w:r>
        <w:rPr>
          <w:b/>
        </w:rPr>
        <w:t>issue:</w:t>
      </w:r>
      <w:r>
        <w:t xml:space="preserve"> MEMORY.md lists newsletters under 'Scheduled Newsletters' as weekly, but feedback_newsletters_are_daily_20260511.md explicitly states they are all daily.</w:t>
      </w:r>
    </w:p>
    <w:p>
      <w:pPr>
        <w:pStyle w:val="ListBullet"/>
      </w:pPr>
      <w:r>
        <w:rPr>
          <w:b/>
        </w:rPr>
        <w:t>files:</w:t>
      </w:r>
      <w:r>
        <w:t xml:space="preserve"> ['feedback_prism_hierarchy_and_gems_theme_20260514.md', 'feedback_chat_first_ui_pattern_20260515.md'] · </w:t>
      </w:r>
      <w:r>
        <w:rPr>
          <w:b/>
        </w:rPr>
        <w:t>issue:</w:t>
      </w:r>
      <w:r>
        <w:t xml:space="preserve"> One file establishes a 'GEMS theme' with 'cyan #00d4ff' as canonical, while the other establishes a 'cool blue #6aa9ff' pattern and explicitly rejects 'neon cyan'.</w:t>
      </w:r>
    </w:p>
    <w:p>
      <w:pPr>
        <w:pStyle w:val="ListBullet"/>
      </w:pPr>
      <w:r>
        <w:rPr>
          <w:b/>
        </w:rPr>
        <w:t>files:</w:t>
      </w:r>
      <w:r>
        <w:t xml:space="preserve"> ['feedback_cache_ai_assets_on_s3_20260509.md'] · </w:t>
      </w:r>
      <w:r>
        <w:rPr>
          <w:b/>
        </w:rPr>
        <w:t>issue:</w:t>
      </w:r>
      <w:r>
        <w:t xml:space="preserve"> The 'Routing rule' text for image generation contradicts the provider table (e.g., it maps Tier B to Bedrock and Tier C to Gemini, while the table maps Tier B to Imagen 4 and Tier C to Bedrock).</w:t>
      </w:r>
    </w:p>
    <w:p>
      <w:pPr>
        <w:spacing w:before="280" w:after="80"/>
      </w:pPr>
      <w:r>
        <w:rPr>
          <w:b/>
          <w:color w:val="141413"/>
          <w:sz w:val="36"/>
        </w:rPr>
        <w:t>Merge candidates</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Both files describe the same SES/boto3 latency incident; they should be consolidated into one memo.</w:t>
      </w:r>
    </w:p>
    <w:p>
      <w:pPr>
        <w:pStyle w:val="ListBullet"/>
      </w:pPr>
      <w:r>
        <w:rPr>
          <w:b/>
        </w:rPr>
        <w:t>keep:</w:t>
      </w:r>
      <w:r>
        <w:t xml:space="preserve"> feedback_application_demographics_20260514.md · </w:t>
      </w:r>
      <w:r>
        <w:rPr>
          <w:b/>
        </w:rPr>
        <w:t>merge_in:</w:t>
      </w:r>
      <w:r>
        <w:t xml:space="preserve"> ['feedback_visa_status_green_card_20260514.md'] · </w:t>
      </w:r>
      <w:r>
        <w:rPr>
          <w:b/>
        </w:rPr>
        <w:t>reason:</w:t>
      </w:r>
      <w:r>
        <w:t xml:space="preserve"> These files contain overlapping job application information and should be merged into a single profile.</w:t>
      </w:r>
    </w:p>
    <w:p>
      <w:pPr>
        <w:pStyle w:val="ListBullet"/>
      </w:pPr>
      <w:r>
        <w:rPr>
          <w:b/>
        </w:rPr>
        <w:t>keep:</w:t>
      </w:r>
      <w:r>
        <w:t xml:space="preserve"> feedback_chat_first_ui_pattern_20260515.md · </w:t>
      </w:r>
      <w:r>
        <w:rPr>
          <w:b/>
        </w:rPr>
        <w:t>merge_in:</w:t>
      </w:r>
      <w:r>
        <w:t xml:space="preserve"> ['feedback_prism_hierarchy_and_gems_theme_20260514.md'] · </w:t>
      </w:r>
      <w:r>
        <w:rPr>
          <w:b/>
        </w:rPr>
        <w:t>reason:</w:t>
      </w:r>
      <w:r>
        <w:t xml:space="preserve"> Conflicting UI themes should be resolved and merged into a single design system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