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Changelog</w:t>
      </w:r>
    </w:p>
    <w:p>
      <w:pPr>
        <w:spacing w:before="280" w:after="80"/>
      </w:pPr>
      <w:r>
        <w:rPr>
          <w:b/>
          <w:color w:val="141413"/>
          <w:sz w:val="36"/>
        </w:rPr>
        <w:t>2.1.138</w:t>
      </w:r>
    </w:p>
    <w:p>
      <w:pPr>
        <w:pStyle w:val="ListBullet"/>
      </w:pPr>
      <w:r>
        <w:t>Internal fixes</w:t>
      </w:r>
    </w:p>
    <w:p>
      <w:pPr>
        <w:spacing w:before="280" w:after="80"/>
      </w:pPr>
      <w:r>
        <w:rPr>
          <w:b/>
          <w:color w:val="141413"/>
          <w:sz w:val="36"/>
        </w:rPr>
        <w:t>2.1.137</w:t>
      </w:r>
    </w:p>
    <w:p>
      <w:pPr>
        <w:pStyle w:val="ListBullet"/>
      </w:pPr>
      <w:r>
        <w:t>[VSCode] Fixed extension failing to activate on Windows</w:t>
      </w:r>
    </w:p>
    <w:p>
      <w:pPr>
        <w:spacing w:before="280" w:after="80"/>
      </w:pPr>
      <w:r>
        <w:rPr>
          <w:b/>
          <w:color w:val="141413"/>
          <w:sz w:val="36"/>
        </w:rPr>
        <w:t>2.1.136</w:t>
      </w:r>
    </w:p>
    <w:p>
      <w:pPr>
        <w:pStyle w:val="ListBullet"/>
      </w:pPr>
      <w:r>
        <w:t xml:space="preserve">Added </w:t>
      </w:r>
      <w:r>
        <w:t>CLAUDE_CODE_ENABLE_FEEDBACK_SURVEY_FOR_OTEL</w:t>
      </w:r>
      <w:r>
        <w:t xml:space="preserve"> to re-enable the session quality survey for enterprises capturing responses through OpenTelemetry</w:t>
      </w:r>
    </w:p>
    <w:p>
      <w:pPr>
        <w:pStyle w:val="ListBullet"/>
      </w:pPr>
      <w:r>
        <w:t xml:space="preserve">Added </w:t>
      </w:r>
      <w:r>
        <w:t>settings.autoMode.hard_deny</w:t>
      </w:r>
      <w:r>
        <w:t xml:space="preserve"> for auto mode classifier rules that block unconditionally regardless of user intent or allow exceptions</w:t>
      </w:r>
    </w:p>
    <w:p>
      <w:pPr>
        <w:pStyle w:val="ListBullet"/>
      </w:pPr>
      <w:r>
        <w:t xml:space="preserve">Fixed MCP servers configured in </w:t>
      </w:r>
      <w:r>
        <w:t>.mcp.json</w:t>
      </w:r>
      <w:r>
        <w:t xml:space="preserve">, plugins, and claude.ai connectors silently disappearing after </w:t>
      </w:r>
      <w:r>
        <w:t>/clear</w:t>
      </w:r>
      <w:r>
        <w:t xml:space="preserve"> in the VS Code extension, JetBrains plugin, and Agent SDK</w:t>
      </w:r>
    </w:p>
    <w:p>
      <w:pPr>
        <w:pStyle w:val="ListBullet"/>
      </w:pPr>
      <w:r>
        <w:t>Fixed a rare login loop where a concurrent credential write could overwrite a freshly-rotated OAuth token and force re-login</w:t>
      </w:r>
    </w:p>
    <w:p>
      <w:pPr>
        <w:pStyle w:val="ListBullet"/>
      </w:pPr>
      <w:r>
        <w:t>Fixed MCP OAuth refresh tokens being lost when multiple servers refresh concurrently — users with several remote MCP servers should no longer need daily re-authentication</w:t>
      </w:r>
    </w:p>
    <w:p>
      <w:pPr>
        <w:pStyle w:val="ListBullet"/>
      </w:pPr>
      <w:r>
        <w:t>Fixed an API error (400) when extended thinking emitted a redacted thinking block after a tool call</w:t>
      </w:r>
    </w:p>
    <w:p>
      <w:pPr>
        <w:pStyle w:val="ListBullet"/>
      </w:pPr>
      <w:r>
        <w:t xml:space="preserve">Fixed </w:t>
      </w:r>
      <w:r>
        <w:t>--resume</w:t>
      </w:r>
      <w:r>
        <w:t xml:space="preserve"> / </w:t>
      </w:r>
      <w:r>
        <w:t>--continue</w:t>
      </w:r>
      <w:r>
        <w:t xml:space="preserve"> not finding sessions when the project path contains underscores</w:t>
      </w:r>
    </w:p>
    <w:p>
      <w:pPr>
        <w:pStyle w:val="ListBullet"/>
      </w:pPr>
      <w:r>
        <w:t xml:space="preserve">Fixed plan mode not blocking file writes when a matching </w:t>
      </w:r>
      <w:r>
        <w:t>Edit(...)</w:t>
      </w:r>
      <w:r>
        <w:t xml:space="preserve"> allow rule exists</w:t>
      </w:r>
    </w:p>
    <w:p>
      <w:pPr>
        <w:pStyle w:val="ListBullet"/>
      </w:pPr>
      <w:r>
        <w:t>WSL2: image paste from Windows clipboard now works via a PowerShell fallback when xclip/wl-paste cannot read image data</w:t>
      </w:r>
    </w:p>
    <w:p>
      <w:pPr>
        <w:pStyle w:val="ListBullet"/>
      </w:pPr>
      <w:r>
        <w:t xml:space="preserve">Fixed plugin </w:t>
      </w:r>
      <w:r>
        <w:t>Stop</w:t>
      </w:r>
      <w:r>
        <w:t>/</w:t>
      </w:r>
      <w:r>
        <w:t>UserPromptSubmit</w:t>
      </w:r>
      <w:r>
        <w:t xml:space="preserve"> hooks failing when cache cleanup deletes a version still in use by a running session</w:t>
      </w:r>
    </w:p>
    <w:p>
      <w:pPr>
        <w:pStyle w:val="ListBullet"/>
      </w:pPr>
      <w:r>
        <w:t>Improved visual consistency across slash command dialogs: standardized footer hints, dialog spacing, and arrow-key styling, and the dialog frame now appears immediately during loading instead of popping in after</w:t>
      </w:r>
    </w:p>
    <w:p>
      <w:pPr>
        <w:pStyle w:val="ListBullet"/>
      </w:pPr>
      <w:r>
        <w:t>Fixed colors appearing at wrong positions in bash command output and markdown code blocks</w:t>
      </w:r>
    </w:p>
    <w:p>
      <w:pPr>
        <w:pStyle w:val="ListBullet"/>
      </w:pPr>
      <w:r>
        <w:t>Fixed ReasonML diffs rendering corrupted "undefined" text artifacts at word-diff boundaries</w:t>
      </w:r>
    </w:p>
    <w:p>
      <w:pPr>
        <w:pStyle w:val="ListBullet"/>
      </w:pPr>
      <w:r>
        <w:t>Fixed worktree exit dialog warning about uncommitted files in the wrong directory after worktree removal</w:t>
      </w:r>
    </w:p>
    <w:p>
      <w:pPr>
        <w:pStyle w:val="ListBullet"/>
      </w:pPr>
      <w:r>
        <w:t xml:space="preserve">Fixed </w:t>
      </w:r>
      <w:r>
        <w:t>@</w:t>
      </w:r>
      <w:r>
        <w:t xml:space="preserve"> file picker not matching files created mid-session in small non-git directories</w:t>
      </w:r>
    </w:p>
    <w:p>
      <w:pPr>
        <w:pStyle w:val="ListBullet"/>
      </w:pPr>
      <w:r>
        <w:t xml:space="preserve">Fixed </w:t>
      </w:r>
      <w:r>
        <w:t>@</w:t>
      </w:r>
      <w:r>
        <w:t>-mention file picker not finding files in directories with more than 100 entries</w:t>
      </w:r>
    </w:p>
    <w:p>
      <w:pPr>
        <w:pStyle w:val="ListBullet"/>
      </w:pPr>
      <w:r>
        <w:t>Fixed failed tool calls not being click-to-expand in fullscreen mode when their output was truncated</w:t>
      </w:r>
    </w:p>
    <w:p>
      <w:pPr>
        <w:pStyle w:val="ListBullet"/>
      </w:pPr>
      <w:r>
        <w:t>Fixed Backspace and Ctrl+Backspace getting swapped after using Ctrl+G to open an external editor on terminals with persistent extended-key modes</w:t>
      </w:r>
    </w:p>
    <w:p>
      <w:pPr>
        <w:pStyle w:val="ListBullet"/>
      </w:pPr>
      <w:r>
        <w:t xml:space="preserve">Fixed </w:t>
      </w:r>
      <w:r>
        <w:t>/usage</w:t>
      </w:r>
      <w:r>
        <w:t xml:space="preserve"> weekly reset showing time of day instead of the calendar date</w:t>
      </w:r>
    </w:p>
    <w:p>
      <w:pPr>
        <w:pStyle w:val="ListBullet"/>
      </w:pPr>
      <w:r>
        <w:t>Fixed welcome banner ellipsis causing column overflow on CJK terminals</w:t>
      </w:r>
    </w:p>
    <w:p>
      <w:pPr>
        <w:pStyle w:val="ListBullet"/>
      </w:pPr>
      <w:r>
        <w:t xml:space="preserve">Fixed </w:t>
      </w:r>
      <w:r>
        <w:t>/insights</w:t>
      </w:r>
      <w:r>
        <w:t xml:space="preserve"> crash when session history contains tool calls with malformed input fields</w:t>
      </w:r>
    </w:p>
    <w:p>
      <w:pPr>
        <w:pStyle w:val="ListBullet"/>
      </w:pPr>
      <w:r>
        <w:t>Fixed a renderer crash when a tool's collapsibility classification changes mid-session</w:t>
      </w:r>
    </w:p>
    <w:p>
      <w:pPr>
        <w:pStyle w:val="ListBullet"/>
      </w:pPr>
      <w:r>
        <w:t xml:space="preserve">Fixed a </w:t>
      </w:r>
      <w:r>
        <w:t>skills</w:t>
      </w:r>
      <w:r>
        <w:t xml:space="preserve"> entry in </w:t>
      </w:r>
      <w:r>
        <w:t>plugin.json</w:t>
      </w:r>
      <w:r>
        <w:t xml:space="preserve"> hiding the plugin's default </w:t>
      </w:r>
      <w:r>
        <w:t>skills/</w:t>
      </w:r>
      <w:r>
        <w:t xml:space="preserve"> directory, and listing a file path now shows an error instead of failing silently</w:t>
      </w:r>
    </w:p>
    <w:p>
      <w:pPr>
        <w:pStyle w:val="ListBullet"/>
      </w:pPr>
      <w:r>
        <w:t xml:space="preserve">Fixed IDE shell-integration lock files not respecting </w:t>
      </w:r>
      <w:r>
        <w:t>CLAUDE_CONFIG_DIR</w:t>
      </w:r>
    </w:p>
    <w:p>
      <w:pPr>
        <w:pStyle w:val="ListBullet"/>
      </w:pPr>
      <w:r>
        <w:t>Fixed trailing whitespace in copied terminal output during streaming</w:t>
      </w:r>
    </w:p>
    <w:p>
      <w:pPr>
        <w:pStyle w:val="ListBullet"/>
      </w:pPr>
      <w:r>
        <w:t>Fixed plugin uninstall and enable/disable not matching slugs case-insensitively</w:t>
      </w:r>
    </w:p>
    <w:p>
      <w:pPr>
        <w:pStyle w:val="ListBullet"/>
      </w:pPr>
      <w:r>
        <w:t>Fixed tool error truncation marker showing a negative count for surrogate-pair strings</w:t>
      </w:r>
    </w:p>
    <w:p>
      <w:pPr>
        <w:pStyle w:val="ListBullet"/>
      </w:pPr>
      <w:r>
        <w:t xml:space="preserve">Fixed env vars from </w:t>
      </w:r>
      <w:r>
        <w:t>CLAUDE_ENV_FILE</w:t>
      </w:r>
      <w:r>
        <w:t xml:space="preserve"> SessionStart hooks going stale after </w:t>
      </w:r>
      <w:r>
        <w:t>/resume</w:t>
      </w:r>
      <w:r>
        <w:t xml:space="preserve"> or </w:t>
      </w:r>
      <w:r>
        <w:t>/clear</w:t>
      </w:r>
    </w:p>
    <w:p>
      <w:pPr>
        <w:pStyle w:val="ListBullet"/>
      </w:pPr>
      <w:r>
        <w:t xml:space="preserve">Fixed </w:t>
      </w:r>
      <w:r>
        <w:t>/branch</w:t>
      </w:r>
      <w:r>
        <w:t xml:space="preserve"> saving a multi-line session title when given a pasted multi-line name</w:t>
      </w:r>
    </w:p>
    <w:p>
      <w:pPr>
        <w:pStyle w:val="ListBullet"/>
      </w:pPr>
      <w:r>
        <w:t>Fixed a stray leading space on the second line of wrapped text at the column boundary</w:t>
      </w:r>
    </w:p>
    <w:p>
      <w:pPr>
        <w:pStyle w:val="ListBullet"/>
      </w:pPr>
      <w:r>
        <w:t xml:space="preserve">Fixed Esc not dismissing dialogs in </w:t>
      </w:r>
      <w:r>
        <w:t>/install-github-app</w:t>
      </w:r>
      <w:r>
        <w:t xml:space="preserve">, </w:t>
      </w:r>
      <w:r>
        <w:t>/desktop</w:t>
      </w:r>
      <w:r>
        <w:t xml:space="preserve">, </w:t>
      </w:r>
      <w:r>
        <w:t>/resume</w:t>
      </w:r>
      <w:r>
        <w:t xml:space="preserve">, and </w:t>
      </w:r>
      <w:r>
        <w:t>/web-setup</w:t>
      </w:r>
    </w:p>
    <w:p>
      <w:pPr>
        <w:pStyle w:val="ListBullet"/>
      </w:pPr>
      <w:r>
        <w:t xml:space="preserve">Fixed </w:t>
      </w:r>
      <w:r>
        <w:t>/doctor</w:t>
      </w:r>
      <w:r>
        <w:t xml:space="preserve"> MCP schema errors not naming the missing field or showing the source file path</w:t>
      </w:r>
    </w:p>
    <w:p>
      <w:pPr>
        <w:pStyle w:val="ListBullet"/>
      </w:pPr>
      <w:r>
        <w:t>Fixed Bash permission prompts showing an internal parser diagnostic instead of a user-readable explanation</w:t>
      </w:r>
    </w:p>
    <w:p>
      <w:pPr>
        <w:pStyle w:val="ListBullet"/>
      </w:pPr>
      <w:r>
        <w:t xml:space="preserve">Fixed plugin slash commands with spaces (e.g. </w:t>
      </w:r>
      <w:r>
        <w:t>/myplugin review</w:t>
      </w:r>
      <w:r>
        <w:t>) not resolving to their namespaced form</w:t>
      </w:r>
    </w:p>
    <w:p>
      <w:pPr>
        <w:pStyle w:val="ListBullet"/>
      </w:pPr>
      <w:r>
        <w:t xml:space="preserve">Fixed </w:t>
      </w:r>
      <w:r>
        <w:t>AskUserQuestion</w:t>
      </w:r>
      <w:r>
        <w:t xml:space="preserve"> discarding multi-select answers when supplied as an array</w:t>
      </w:r>
    </w:p>
    <w:p>
      <w:pPr>
        <w:pStyle w:val="ListBullet"/>
      </w:pPr>
      <w:r>
        <w:t xml:space="preserve">Fixed </w:t>
      </w:r>
      <w:r>
        <w:t>/clear &lt;name&gt;</w:t>
      </w:r>
      <w:r>
        <w:t xml:space="preserve"> not labeling the cleared session for </w:t>
      </w:r>
      <w:r>
        <w:t>/resume</w:t>
      </w:r>
    </w:p>
    <w:p>
      <w:pPr>
        <w:pStyle w:val="ListBullet"/>
      </w:pPr>
      <w:r>
        <w:t xml:space="preserve">Fixed </w:t>
      </w:r>
      <w:r>
        <w:t>CronList</w:t>
      </w:r>
      <w:r>
        <w:t xml:space="preserve"> output missing qualifiers and the scheduled prompt</w:t>
      </w:r>
    </w:p>
    <w:p>
      <w:pPr>
        <w:pStyle w:val="ListBullet"/>
      </w:pPr>
      <w:r>
        <w:t>Fixed "Jump to bottom" overlay leaving color artifacts on CJK characters in fullscreen mode</w:t>
      </w:r>
    </w:p>
    <w:p>
      <w:pPr>
        <w:pStyle w:val="ListBullet"/>
      </w:pPr>
      <w:r>
        <w:t>Fixed wide markdown tables leaving a stale bordered render in terminal scrollback while streaming</w:t>
      </w:r>
    </w:p>
    <w:p>
      <w:pPr>
        <w:pStyle w:val="ListBullet"/>
      </w:pPr>
      <w:r>
        <w:t>Fixed pasted text being silently dropped when a long prompt with a pasted-text placeholder was auto-truncated</w:t>
      </w:r>
    </w:p>
    <w:p>
      <w:pPr>
        <w:pStyle w:val="ListBullet"/>
      </w:pPr>
      <w:r>
        <w:t xml:space="preserve">Fixed </w:t>
      </w:r>
      <w:r>
        <w:t>/release-notes</w:t>
      </w:r>
      <w:r>
        <w:t xml:space="preserve"> getting stuck on an old version after a failed changelog refresh</w:t>
      </w:r>
    </w:p>
    <w:p>
      <w:pPr>
        <w:pStyle w:val="ListBullet"/>
      </w:pPr>
      <w:r>
        <w:t xml:space="preserve">Fixed </w:t>
      </w:r>
      <w:r>
        <w:t>/mcp</w:t>
      </w:r>
      <w:r>
        <w:t xml:space="preserve"> server list not scrolling when there are more servers than fit in the terminal</w:t>
      </w:r>
    </w:p>
    <w:p>
      <w:pPr>
        <w:pStyle w:val="ListBullet"/>
      </w:pPr>
      <w:r>
        <w:t>Fixed mid-input slash command autocomplete not working after an initial slash command</w:t>
      </w:r>
    </w:p>
    <w:p>
      <w:pPr>
        <w:pStyle w:val="ListBullet"/>
      </w:pPr>
      <w:r>
        <w:t xml:space="preserve">Fixed scrolling to bottom re-engaging auto-follow with </w:t>
      </w:r>
      <w:r>
        <w:t>autoScrollEnabled: false</w:t>
      </w:r>
    </w:p>
    <w:p>
      <w:pPr>
        <w:pStyle w:val="ListBullet"/>
      </w:pPr>
      <w:r>
        <w:t>Fixed prompt suggestions being auto-submitted by Enter on an empty input instead of requiring Tab or arrow to accept</w:t>
      </w:r>
    </w:p>
    <w:p>
      <w:pPr>
        <w:pStyle w:val="ListBullet"/>
      </w:pPr>
      <w:r>
        <w:t xml:space="preserve">Fixed keyboard shortcut hints not reflecting rebound keys from </w:t>
      </w:r>
      <w:r>
        <w:t>keybindings.json</w:t>
      </w:r>
    </w:p>
    <w:p>
      <w:pPr>
        <w:pStyle w:val="ListBullet"/>
      </w:pPr>
      <w:r>
        <w:t xml:space="preserve">Fixed </w:t>
      </w:r>
      <w:r>
        <w:t>/settings</w:t>
      </w:r>
      <w:r>
        <w:t xml:space="preserve"> language change being reverted on Escape after confirming</w:t>
      </w:r>
    </w:p>
    <w:p>
      <w:pPr>
        <w:pStyle w:val="ListBullet"/>
      </w:pPr>
      <w:r>
        <w:t xml:space="preserve">Fixed </w:t>
      </w:r>
      <w:r>
        <w:t>/terminal-setup</w:t>
      </w:r>
      <w:r>
        <w:t xml:space="preserve"> only appearing in autocomplete on exact name match instead of partial prefixes</w:t>
      </w:r>
    </w:p>
    <w:p>
      <w:pPr>
        <w:pStyle w:val="ListBullet"/>
      </w:pPr>
      <w:r>
        <w:t xml:space="preserve">Fixed "Chat about this" on an </w:t>
      </w:r>
      <w:r>
        <w:t>AskUserQuestion</w:t>
      </w:r>
      <w:r>
        <w:t xml:space="preserve"> dialog erasing the question text</w:t>
      </w:r>
    </w:p>
    <w:p>
      <w:pPr>
        <w:pStyle w:val="ListBullet"/>
      </w:pPr>
      <w:r>
        <w:t>Fixed MCP tool results being invisible when the server returns content blocks</w:t>
      </w:r>
    </w:p>
    <w:p>
      <w:pPr>
        <w:pStyle w:val="ListBullet"/>
      </w:pPr>
      <w:r>
        <w:t xml:space="preserve">Improved error message when </w:t>
      </w:r>
      <w:r>
        <w:t>--worktree</w:t>
      </w:r>
      <w:r>
        <w:t xml:space="preserve"> collides with an existing or stale worktree</w:t>
      </w:r>
    </w:p>
    <w:p>
      <w:pPr>
        <w:pStyle w:val="ListBullet"/>
      </w:pPr>
      <w:r>
        <w:t xml:space="preserve">Changed plugin marketplace removal key to </w:t>
      </w:r>
      <w:r>
        <w:t>d</w:t>
      </w:r>
      <w:r>
        <w:t xml:space="preserve"> (matching delete elsewhere) instead of </w:t>
      </w:r>
      <w:r>
        <w:t>r</w:t>
      </w:r>
      <w:r>
        <w:t xml:space="preserve"> which collided with retry</w:t>
      </w:r>
    </w:p>
    <w:p>
      <w:pPr>
        <w:spacing w:before="280" w:after="80"/>
      </w:pPr>
      <w:r>
        <w:rPr>
          <w:b/>
          <w:color w:val="141413"/>
          <w:sz w:val="36"/>
        </w:rPr>
        <w:t>2.1.133</w:t>
      </w:r>
    </w:p>
    <w:p>
      <w:pPr>
        <w:pStyle w:val="ListBullet"/>
      </w:pPr>
      <w:r>
        <w:t xml:space="preserve">Added </w:t>
      </w:r>
      <w:r>
        <w:t>worktree.baseRef</w:t>
      </w:r>
      <w:r>
        <w:t xml:space="preserve"> setting (</w:t>
      </w:r>
      <w:r>
        <w:t>fresh</w:t>
      </w:r>
      <w:r>
        <w:t xml:space="preserve"> | </w:t>
      </w:r>
      <w:r>
        <w:t>head</w:t>
      </w:r>
      <w:r>
        <w:t xml:space="preserve">) to choose whether </w:t>
      </w:r>
      <w:r>
        <w:t>--worktree</w:t>
      </w:r>
      <w:r>
        <w:t xml:space="preserve">, </w:t>
      </w:r>
      <w:r>
        <w:t>EnterWorktree</w:t>
      </w:r>
      <w:r>
        <w:t xml:space="preserve">, and agent-isolation worktrees branch from </w:t>
      </w:r>
      <w:r>
        <w:t>origin/&lt;default&gt;</w:t>
      </w:r>
      <w:r>
        <w:t xml:space="preserve"> or local </w:t>
      </w:r>
      <w:r>
        <w:t>HEAD</w:t>
      </w:r>
      <w:r>
        <w:t xml:space="preserve">. </w:t>
      </w:r>
      <w:r>
        <w:rPr>
          <w:b/>
        </w:rPr>
        <w:t>Note:</w:t>
      </w:r>
      <w:r>
        <w:t xml:space="preserve"> the default </w:t>
      </w:r>
      <w:r>
        <w:t>fresh</w:t>
      </w:r>
      <w:r>
        <w:t xml:space="preserve"> changes </w:t>
      </w:r>
      <w:r>
        <w:t>EnterWorktree</w:t>
      </w:r>
      <w:r>
        <w:t xml:space="preserve">'s base back to </w:t>
      </w:r>
      <w:r>
        <w:t>origin/&lt;default&gt;</w:t>
      </w:r>
      <w:r>
        <w:t xml:space="preserve"> (it has been local </w:t>
      </w:r>
      <w:r>
        <w:t>HEAD</w:t>
      </w:r>
      <w:r>
        <w:t xml:space="preserve"> since 2.1.128) — set </w:t>
      </w:r>
      <w:r>
        <w:t>worktree.baseRef: "head"</w:t>
      </w:r>
      <w:r>
        <w:t xml:space="preserve"> to keep unpushed commits in new worktrees</w:t>
      </w:r>
    </w:p>
    <w:p>
      <w:pPr>
        <w:pStyle w:val="ListBullet"/>
      </w:pPr>
      <w:r>
        <w:t xml:space="preserve">Added </w:t>
      </w:r>
      <w:r>
        <w:t>sandbox.bwrapPath</w:t>
      </w:r>
      <w:r>
        <w:t xml:space="preserve"> and </w:t>
      </w:r>
      <w:r>
        <w:t>sandbox.socatPath</w:t>
      </w:r>
      <w:r>
        <w:t xml:space="preserve"> managed settings (Linux/WSL) to specify custom bubblewrap and socat binary locations</w:t>
      </w:r>
    </w:p>
    <w:p>
      <w:pPr>
        <w:pStyle w:val="ListBullet"/>
      </w:pPr>
      <w:r>
        <w:t xml:space="preserve">Added </w:t>
      </w:r>
      <w:r>
        <w:t>parentSettingsBehavior</w:t>
      </w:r>
      <w:r>
        <w:t xml:space="preserve"> admin-tier key (</w:t>
      </w:r>
      <w:r>
        <w:t>'first-wins' | 'merge'</w:t>
      </w:r>
      <w:r>
        <w:t xml:space="preserve">) to let admins opt SDK </w:t>
      </w:r>
      <w:r>
        <w:t>managedSettings</w:t>
      </w:r>
      <w:r>
        <w:t xml:space="preserve"> (parent tier) into the policy merge</w:t>
      </w:r>
    </w:p>
    <w:p>
      <w:pPr>
        <w:pStyle w:val="ListBullet"/>
      </w:pPr>
      <w:r>
        <w:t xml:space="preserve">Hooks now receive the active effort level via the </w:t>
      </w:r>
      <w:r>
        <w:t>effort.level</w:t>
      </w:r>
      <w:r>
        <w:t xml:space="preserve"> JSON input field and the </w:t>
      </w:r>
      <w:r>
        <w:t>$CLAUDE_EFFORT</w:t>
      </w:r>
      <w:r>
        <w:t xml:space="preserve"> environment variable, and Bash tool commands can read </w:t>
      </w:r>
      <w:r>
        <w:t>$CLAUDE_EFFORT</w:t>
      </w:r>
    </w:p>
    <w:p>
      <w:pPr>
        <w:pStyle w:val="ListBullet"/>
      </w:pPr>
      <w:r>
        <w:t>Improved focus mode behavior</w:t>
      </w:r>
    </w:p>
    <w:p>
      <w:pPr>
        <w:pStyle w:val="ListBullet"/>
      </w:pPr>
      <w:r>
        <w:t>Improved memory usage by releasing warm-spare background workers under memory pressure</w:t>
      </w:r>
    </w:p>
    <w:p>
      <w:pPr>
        <w:pStyle w:val="ListBullet"/>
      </w:pPr>
      <w:r>
        <w:t>Fixed parallel sessions all dead-ending at 401 after a refresh-token race wiped shared credentials</w:t>
      </w:r>
    </w:p>
    <w:p>
      <w:pPr>
        <w:pStyle w:val="ListBullet"/>
      </w:pPr>
      <w:r>
        <w:t xml:space="preserve">Fixed </w:t>
      </w:r>
      <w:r>
        <w:t>Edit</w:t>
      </w:r>
      <w:r>
        <w:t>/</w:t>
      </w:r>
      <w:r>
        <w:t>Write</w:t>
      </w:r>
      <w:r>
        <w:t xml:space="preserve"> allow rules scoped to a drive root (</w:t>
      </w:r>
      <w:r>
        <w:t>C:\</w:t>
      </w:r>
      <w:r>
        <w:t xml:space="preserve">) or POSIX </w:t>
      </w:r>
      <w:r>
        <w:t>/</w:t>
      </w:r>
      <w:r>
        <w:t xml:space="preserve"> matching incorrectly and always prompting</w:t>
      </w:r>
    </w:p>
    <w:p>
      <w:pPr>
        <w:pStyle w:val="ListBullet"/>
      </w:pPr>
      <w:r>
        <w:t>Fixed an unhandled rejection (</w:t>
      </w:r>
      <w:r>
        <w:t>ECOMPROMISED</w:t>
      </w:r>
      <w:r>
        <w:t>) when a history or session-log file lock is compromised by clock skew or slow disk</w:t>
      </w:r>
    </w:p>
    <w:p>
      <w:pPr>
        <w:pStyle w:val="ListBullet"/>
      </w:pPr>
      <w:r>
        <w:t>Fixed pressing Esc during conversation compaction showing a spurious "Error compacting conversation" notification</w:t>
      </w:r>
    </w:p>
    <w:p>
      <w:pPr>
        <w:pStyle w:val="ListBullet"/>
      </w:pPr>
      <w:r>
        <w:t xml:space="preserve">Fixed </w:t>
      </w:r>
      <w:r>
        <w:t>HTTP(S)_PROXY</w:t>
      </w:r>
      <w:r>
        <w:t xml:space="preserve"> / </w:t>
      </w:r>
      <w:r>
        <w:t>NO_PROXY</w:t>
      </w:r>
      <w:r>
        <w:t xml:space="preserve"> / mTLS not being respected for the full MCP OAuth flow including discovery, dynamic client registration, token exchange, and token refresh</w:t>
      </w:r>
    </w:p>
    <w:p>
      <w:pPr>
        <w:pStyle w:val="ListBullet"/>
      </w:pPr>
      <w:r>
        <w:t xml:space="preserve">Fixed Read/Write/Edit being denied on mapped network drives passed via </w:t>
      </w:r>
      <w:r>
        <w:t>--add-dir</w:t>
      </w:r>
      <w:r>
        <w:t xml:space="preserve"> / SDK </w:t>
      </w:r>
      <w:r>
        <w:t>additionalDirectories</w:t>
      </w:r>
    </w:p>
    <w:p>
      <w:pPr>
        <w:pStyle w:val="ListBullet"/>
      </w:pPr>
      <w:r>
        <w:t>Fixed Remote Control stop/interrupt from claude.ai not fully canceling the CLI session the same way local Esc does, causing queued messages to never advance after interrupting a stuck tool or prompt</w:t>
      </w:r>
    </w:p>
    <w:p>
      <w:pPr>
        <w:pStyle w:val="ListBullet"/>
      </w:pPr>
      <w:r>
        <w:t xml:space="preserve">Fixed </w:t>
      </w:r>
      <w:r>
        <w:t>/effort</w:t>
      </w:r>
      <w:r>
        <w:t xml:space="preserve"> in one session unexpectedly changing the effort level of other concurrent sessions, and a related issue where an IDE effort change could be silently dropped</w:t>
      </w:r>
    </w:p>
    <w:p>
      <w:pPr>
        <w:pStyle w:val="ListBullet"/>
      </w:pPr>
      <w:r>
        <w:t>Fixed subagents not discovering project, user, or plugin skills via the Skill tool</w:t>
      </w:r>
    </w:p>
    <w:p>
      <w:pPr>
        <w:pStyle w:val="ListBullet"/>
      </w:pPr>
      <w:r>
        <w:t>claude --help</w:t>
      </w:r>
      <w:r>
        <w:t xml:space="preserve"> now lists </w:t>
      </w:r>
      <w:r>
        <w:t>--remote-control</w:t>
      </w:r>
      <w:r>
        <w:t xml:space="preserve"> alongside </w:t>
      </w:r>
      <w:r>
        <w:t>--remote-control-session-name-prefix</w:t>
      </w:r>
    </w:p>
    <w:p>
      <w:pPr>
        <w:pStyle w:val="ListBullet"/>
      </w:pPr>
      <w:r>
        <w:t xml:space="preserve">[VSCode] Fixed </w:t>
      </w:r>
      <w:r>
        <w:t>claudeCode.claudeProcessWrapper</w:t>
      </w:r>
      <w:r>
        <w:t xml:space="preserve"> failing with "Unsupported platform" when the extension build doesn't bundle a Claude binary</w:t>
      </w:r>
    </w:p>
    <w:p>
      <w:pPr>
        <w:spacing w:before="280" w:after="80"/>
      </w:pPr>
      <w:r>
        <w:rPr>
          <w:b/>
          <w:color w:val="141413"/>
          <w:sz w:val="36"/>
        </w:rPr>
        <w:t>2.1.132</w:t>
      </w:r>
    </w:p>
    <w:p>
      <w:pPr>
        <w:pStyle w:val="ListBullet"/>
      </w:pPr>
      <w:r>
        <w:t xml:space="preserve">Added </w:t>
      </w:r>
      <w:r>
        <w:t>CLAUDE_CODE_SESSION_ID</w:t>
      </w:r>
      <w:r>
        <w:t xml:space="preserve"> environment variable to the Bash tool subprocess environment, matching the </w:t>
      </w:r>
      <w:r>
        <w:t>session_id</w:t>
      </w:r>
      <w:r>
        <w:t xml:space="preserve"> passed to hooks</w:t>
      </w:r>
    </w:p>
    <w:p>
      <w:pPr>
        <w:pStyle w:val="ListBullet"/>
      </w:pPr>
      <w:r>
        <w:t xml:space="preserve">Added </w:t>
      </w:r>
      <w:r>
        <w:t>CLAUDE_CODE_DISABLE_ALTERNATE_SCREEN=1</w:t>
      </w:r>
      <w:r>
        <w:t xml:space="preserve"> env var to opt out of the fullscreen alternate-screen renderer and keep the conversation in the terminal's native scrollback</w:t>
      </w:r>
    </w:p>
    <w:p>
      <w:pPr>
        <w:pStyle w:val="ListBullet"/>
      </w:pPr>
      <w:r>
        <w:t>Added a "Pasting…" footer hint while a Ctrl+V image paste is being read from the clipboard</w:t>
      </w:r>
    </w:p>
    <w:p>
      <w:pPr>
        <w:pStyle w:val="ListBullet"/>
      </w:pPr>
      <w:r>
        <w:t xml:space="preserve">Fixed external SIGINT (e.g. IDE stop button, </w:t>
      </w:r>
      <w:r>
        <w:t>kill -INT</w:t>
      </w:r>
      <w:r>
        <w:t xml:space="preserve">) not running graceful shutdown — terminal modes are now restored and the </w:t>
      </w:r>
      <w:r>
        <w:t>--resume</w:t>
      </w:r>
      <w:r>
        <w:t xml:space="preserve"> hint is printed instead of an abrupt exit</w:t>
      </w:r>
    </w:p>
    <w:p>
      <w:pPr>
        <w:pStyle w:val="ListBullet"/>
      </w:pPr>
      <w:r>
        <w:t>Fixed an uncaught exception when the terminal is closed or SSH disconnects mid-session under the native build</w:t>
      </w:r>
    </w:p>
    <w:p>
      <w:pPr>
        <w:pStyle w:val="ListBullet"/>
      </w:pPr>
      <w:r>
        <w:t xml:space="preserve">Fixed </w:t>
      </w:r>
      <w:r>
        <w:t>--resume</w:t>
      </w:r>
      <w:r>
        <w:t xml:space="preserve"> failing with </w:t>
      </w:r>
      <w:r>
        <w:t>no low surrogate in string</w:t>
      </w:r>
      <w:r>
        <w:t xml:space="preserve"> when a tool error truncation split an emoji; pre-corrupted sessions are sanitized on load</w:t>
      </w:r>
    </w:p>
    <w:p>
      <w:pPr>
        <w:pStyle w:val="ListBullet"/>
      </w:pPr>
      <w:r>
        <w:t xml:space="preserve">Fixed </w:t>
      </w:r>
      <w:r>
        <w:t>--permission-mode</w:t>
      </w:r>
      <w:r>
        <w:t xml:space="preserve"> flag being ignored when resuming a plan-mode session with </w:t>
      </w:r>
      <w:r>
        <w:t>-p --continue</w:t>
      </w:r>
      <w:r>
        <w:t>/</w:t>
      </w:r>
      <w:r>
        <w:t>--resume</w:t>
      </w:r>
      <w:r>
        <w:t xml:space="preserve">, and plan mode not being re-applied after </w:t>
      </w:r>
      <w:r>
        <w:t>ExitPlanMode</w:t>
      </w:r>
      <w:r>
        <w:t xml:space="preserve"> within the same session</w:t>
      </w:r>
    </w:p>
    <w:p>
      <w:pPr>
        <w:pStyle w:val="ListBullet"/>
      </w:pPr>
      <w:r>
        <w:t>Fixed fullscreen mode showing a blank screen after laptop sleep/wake or Ctrl+Z/</w:t>
      </w:r>
      <w:r>
        <w:t>fg</w:t>
      </w:r>
      <w:r>
        <w:t xml:space="preserve"> until the next keystroke or stream output</w:t>
      </w:r>
    </w:p>
    <w:p>
      <w:pPr>
        <w:pStyle w:val="ListBullet"/>
      </w:pPr>
      <w:r>
        <w:t>Fixed cursor landing mid-grapheme on Ctrl+E/A/K/U/arrow keys when an Indic conjunct or ZWJ emoji wraps across lines</w:t>
      </w:r>
    </w:p>
    <w:p>
      <w:pPr>
        <w:pStyle w:val="ListBullet"/>
      </w:pPr>
      <w:r>
        <w:t>Fixed vim operators corrupting text containing decomposed (NFD) accented characters</w:t>
      </w:r>
    </w:p>
    <w:p>
      <w:pPr>
        <w:pStyle w:val="ListBullet"/>
      </w:pPr>
      <w:r>
        <w:t xml:space="preserve">Fixed pasting text starting with </w:t>
      </w:r>
      <w:r>
        <w:t>/</w:t>
      </w:r>
      <w:r>
        <w:t xml:space="preserve"> silently swallowing the input or triggering an unknown-command reply</w:t>
      </w:r>
    </w:p>
    <w:p>
      <w:pPr>
        <w:pStyle w:val="ListBullet"/>
      </w:pPr>
      <w:r>
        <w:t>Fixed pasting dumping stray escape sequences into the prompt when focus events or mouse-tracking reports interleave with the bracketed paste</w:t>
      </w:r>
    </w:p>
    <w:p>
      <w:pPr>
        <w:pStyle w:val="ListBullet"/>
      </w:pPr>
      <w:r>
        <w:t>Fixed mouse wheel scrolling being too fast in Cursor and VS Code 1.92–1.104 due to an upstream xterm.js bug</w:t>
      </w:r>
    </w:p>
    <w:p>
      <w:pPr>
        <w:pStyle w:val="ListBullet"/>
      </w:pPr>
      <w:r>
        <w:t>Fixed scroll-wheel handling in JetBrains IDE 2025.2 terminals (spurious arrow keys, wrong-direction events, runaway acceleration)</w:t>
      </w:r>
    </w:p>
    <w:p>
      <w:pPr>
        <w:pStyle w:val="ListBullet"/>
      </w:pPr>
      <w:r>
        <w:t xml:space="preserve">Fixed </w:t>
      </w:r>
      <w:r>
        <w:t>/usage</w:t>
      </w:r>
      <w:r>
        <w:t xml:space="preserve"> Ctrl+S hanging when copying the stats screenshot to the clipboard on Linux/X11</w:t>
      </w:r>
    </w:p>
    <w:p>
      <w:pPr>
        <w:pStyle w:val="ListBullet"/>
      </w:pPr>
      <w:r>
        <w:t xml:space="preserve">Fixed </w:t>
      </w:r>
      <w:r>
        <w:t>/terminal-setup</w:t>
      </w:r>
      <w:r>
        <w:t xml:space="preserve"> showing a contradictory error in Windows Terminal — Shift+Enter is natively supported there</w:t>
      </w:r>
    </w:p>
    <w:p>
      <w:pPr>
        <w:pStyle w:val="ListBullet"/>
      </w:pPr>
      <w:r>
        <w:t xml:space="preserve">Fixed </w:t>
      </w:r>
      <w:r>
        <w:t>/effort</w:t>
      </w:r>
      <w:r>
        <w:t xml:space="preserve"> picker not reflecting the </w:t>
      </w:r>
      <w:r>
        <w:t>CLAUDE_CODE_EFFORT_LEVEL</w:t>
      </w:r>
      <w:r>
        <w:t xml:space="preserve"> env var override</w:t>
      </w:r>
    </w:p>
    <w:p>
      <w:pPr>
        <w:pStyle w:val="ListBullet"/>
      </w:pPr>
      <w:r>
        <w:t xml:space="preserve">Fixed </w:t>
      </w:r>
      <w:r>
        <w:t>/status</w:t>
      </w:r>
      <w:r>
        <w:t xml:space="preserve"> showing the wrong default model for some users</w:t>
      </w:r>
    </w:p>
    <w:p>
      <w:pPr>
        <w:pStyle w:val="ListBullet"/>
      </w:pPr>
      <w:r>
        <w:t>Fixed slash command autocomplete popup being capped at ~3–5 visible commands instead of scaling with terminal height</w:t>
      </w:r>
    </w:p>
    <w:p>
      <w:pPr>
        <w:pStyle w:val="ListBullet"/>
      </w:pPr>
      <w:r>
        <w:t xml:space="preserve">Fixed statusline </w:t>
      </w:r>
      <w:r>
        <w:t>context_window</w:t>
      </w:r>
      <w:r>
        <w:t xml:space="preserve"> token counts reflecting cumulative session totals instead of current context usage</w:t>
      </w:r>
    </w:p>
    <w:p>
      <w:pPr>
        <w:pStyle w:val="ListBullet"/>
      </w:pPr>
      <w:r>
        <w:t>Fixed Alt+T (thinking toggle) not working on macOS terminals without "Option as Meta" enabled (iTerm2, Terminal.app defaults)</w:t>
      </w:r>
    </w:p>
    <w:p>
      <w:pPr>
        <w:pStyle w:val="ListBullet"/>
      </w:pPr>
      <w:r>
        <w:t xml:space="preserve">Fixed dead keyboard input on Windows after re-opening a background session from </w:t>
      </w:r>
      <w:r>
        <w:t>claude agents</w:t>
      </w:r>
    </w:p>
    <w:p>
      <w:pPr>
        <w:pStyle w:val="ListBullet"/>
      </w:pPr>
      <w:r>
        <w:t>Fixed unbounded memory growth (10GB+ RSS) when a stdio MCP server writes non-protocol data to stdout</w:t>
      </w:r>
    </w:p>
    <w:p>
      <w:pPr>
        <w:pStyle w:val="ListBullet"/>
      </w:pPr>
      <w:r>
        <w:t xml:space="preserve">Fixed MCP servers that connect but fail </w:t>
      </w:r>
      <w:r>
        <w:t>tools/list</w:t>
      </w:r>
      <w:r>
        <w:t xml:space="preserve"> silently showing 0 tools — they now retry once and show "connected · tools fetch failed" in </w:t>
      </w:r>
      <w:r>
        <w:t>/mcp</w:t>
      </w:r>
    </w:p>
    <w:p>
      <w:pPr>
        <w:pStyle w:val="ListBullet"/>
      </w:pPr>
      <w:r>
        <w:t xml:space="preserve">Fixed unauthorized claude.ai MCP connectors showing as "failed" instead of "needs auth", and headless </w:t>
      </w:r>
      <w:r>
        <w:t>-p</w:t>
      </w:r>
      <w:r>
        <w:t xml:space="preserve"> mode retrying non-transient 4xx connection failures</w:t>
      </w:r>
    </w:p>
    <w:p>
      <w:pPr>
        <w:pStyle w:val="ListBullet"/>
      </w:pPr>
      <w:r>
        <w:t xml:space="preserve">Improved visual consistency in slash command dialogs and </w:t>
      </w:r>
      <w:r>
        <w:t>/login</w:t>
      </w:r>
      <w:r>
        <w:t xml:space="preserve">, </w:t>
      </w:r>
      <w:r>
        <w:t>/upgrade</w:t>
      </w:r>
      <w:r>
        <w:t xml:space="preserve">, </w:t>
      </w:r>
      <w:r>
        <w:t>/extra-usage</w:t>
      </w:r>
      <w:r>
        <w:t xml:space="preserve"> dialog spacing</w:t>
      </w:r>
    </w:p>
    <w:p>
      <w:pPr>
        <w:pStyle w:val="ListBullet"/>
      </w:pPr>
      <w:r>
        <w:t xml:space="preserve">Updated the </w:t>
      </w:r>
      <w:r>
        <w:t>/tui fullscreen</w:t>
      </w:r>
      <w:r>
        <w:t xml:space="preserve"> startup banner to describe additional renderer benefits (lower memory usage, mouse support, auto-copy on select)</w:t>
      </w:r>
    </w:p>
    <w:p>
      <w:pPr>
        <w:pStyle w:val="ListBullet"/>
      </w:pPr>
      <w:r>
        <w:t xml:space="preserve">Fixed Bedrock and Vertex 400 errors when </w:t>
      </w:r>
      <w:r>
        <w:t>ENABLE_PROMPT_CACHING_1H</w:t>
      </w:r>
      <w:r>
        <w:t xml:space="preserve"> is set</w:t>
      </w:r>
    </w:p>
    <w:p>
      <w:pPr>
        <w:spacing w:before="280" w:after="80"/>
      </w:pPr>
      <w:r>
        <w:rPr>
          <w:b/>
          <w:color w:val="141413"/>
          <w:sz w:val="36"/>
        </w:rPr>
        <w:t>2.1.131</w:t>
      </w:r>
    </w:p>
    <w:p>
      <w:pPr>
        <w:pStyle w:val="ListBullet"/>
      </w:pPr>
      <w:r>
        <w:t>Fixed VS Code extension failing to activate on Windows due to a hardcoded build path in the bundled SDK (</w:t>
      </w:r>
      <w:r>
        <w:t>createRequire</w:t>
      </w:r>
      <w:r>
        <w:t xml:space="preserve"> polyfill bug)</w:t>
      </w:r>
    </w:p>
    <w:p>
      <w:pPr>
        <w:pStyle w:val="ListBullet"/>
      </w:pPr>
      <w:r>
        <w:t xml:space="preserve">Fixed Mantle endpoint authentication failing with missing </w:t>
      </w:r>
      <w:r>
        <w:t>x-api-key</w:t>
      </w:r>
      <w:r>
        <w:t xml:space="preserve"> header</w:t>
      </w:r>
    </w:p>
    <w:p>
      <w:pPr>
        <w:spacing w:before="280" w:after="80"/>
      </w:pPr>
      <w:r>
        <w:rPr>
          <w:b/>
          <w:color w:val="141413"/>
          <w:sz w:val="36"/>
        </w:rPr>
        <w:t>2.1.129</w:t>
      </w:r>
    </w:p>
    <w:p>
      <w:pPr>
        <w:pStyle w:val="ListBullet"/>
      </w:pPr>
      <w:r>
        <w:t xml:space="preserve">Added </w:t>
      </w:r>
      <w:r>
        <w:t>--plugin-url &lt;url&gt;</w:t>
      </w:r>
      <w:r>
        <w:t xml:space="preserve"> flag to fetch a plugin </w:t>
      </w:r>
      <w:r>
        <w:t>.zip</w:t>
      </w:r>
      <w:r>
        <w:t xml:space="preserve"> archive from a URL for the current session</w:t>
      </w:r>
    </w:p>
    <w:p>
      <w:pPr>
        <w:pStyle w:val="ListBullet"/>
      </w:pPr>
      <w:r>
        <w:t xml:space="preserve">Added </w:t>
      </w:r>
      <w:r>
        <w:t>CLAUDE_CODE_FORCE_SYNC_OUTPUT=1</w:t>
      </w:r>
      <w:r>
        <w:t xml:space="preserve"> env var to force-enable synchronized output on terminals that auto-detection misses (e.g. Emacs </w:t>
      </w:r>
      <w:r>
        <w:t>eat</w:t>
      </w:r>
      <w:r>
        <w:t>)</w:t>
      </w:r>
    </w:p>
    <w:p>
      <w:pPr>
        <w:pStyle w:val="ListBullet"/>
      </w:pPr>
      <w:r>
        <w:t xml:space="preserve">Added </w:t>
      </w:r>
      <w:r>
        <w:t>CLAUDE_CODE_PACKAGE_MANAGER_AUTO_UPDATE</w:t>
      </w:r>
      <w:r>
        <w:t>: when set on Homebrew or WinGet installations, Claude Code runs the upgrade command in the background and prompts to restart</w:t>
      </w:r>
    </w:p>
    <w:p>
      <w:pPr>
        <w:pStyle w:val="ListBullet"/>
      </w:pPr>
      <w:r>
        <w:t xml:space="preserve">Plugin manifests: </w:t>
      </w:r>
      <w:r>
        <w:t>themes</w:t>
      </w:r>
      <w:r>
        <w:t xml:space="preserve"> and </w:t>
      </w:r>
      <w:r>
        <w:t>monitors</w:t>
      </w:r>
      <w:r>
        <w:t xml:space="preserve"> should now be declared under </w:t>
      </w:r>
      <w:r>
        <w:t>"experimental": { ... }</w:t>
      </w:r>
      <w:r>
        <w:t xml:space="preserve">. Top-level declarations still work but </w:t>
      </w:r>
      <w:r>
        <w:t>claude plugin validate</w:t>
      </w:r>
      <w:r>
        <w:t xml:space="preserve"> will warn</w:t>
      </w:r>
    </w:p>
    <w:p>
      <w:pPr>
        <w:pStyle w:val="ListBullet"/>
      </w:pPr>
      <w:r>
        <w:t xml:space="preserve">Gateway </w:t>
      </w:r>
      <w:r>
        <w:t>/v1/models</w:t>
      </w:r>
      <w:r>
        <w:t xml:space="preserve"> discovery for the </w:t>
      </w:r>
      <w:r>
        <w:t>/model</w:t>
      </w:r>
      <w:r>
        <w:t xml:space="preserve"> picker is now opt-in via </w:t>
      </w:r>
      <w:r>
        <w:t>CLAUDE_CODE_ENABLE_GATEWAY_MODEL_DISCOVERY=1</w:t>
      </w:r>
      <w:r>
        <w:t xml:space="preserve"> (was automatic in 2.1.126–2.1.128)</w:t>
      </w:r>
    </w:p>
    <w:p>
      <w:pPr>
        <w:pStyle w:val="ListBullet"/>
      </w:pPr>
      <w:r>
        <w:t>Ctrl+R history picker now defaults to searching all prompts across all projects, matching pre-2.1.124 behavior. Press Ctrl+S to narrow to the current project or session</w:t>
      </w:r>
    </w:p>
    <w:p>
      <w:pPr>
        <w:pStyle w:val="ListBullet"/>
      </w:pPr>
      <w:r>
        <w:t xml:space="preserve">Third-party deployments (Bedrock, Vertex, Foundry, or </w:t>
      </w:r>
      <w:r>
        <w:t>ANTHROPIC_BASE_URL</w:t>
      </w:r>
      <w:r>
        <w:t xml:space="preserve"> gateway) no longer see spinner tips pointing at first-party Anthropic surfaces</w:t>
      </w:r>
    </w:p>
    <w:p>
      <w:pPr>
        <w:pStyle w:val="ListBullet"/>
      </w:pPr>
      <w:r>
        <w:t>skillOverrides</w:t>
      </w:r>
      <w:r>
        <w:t xml:space="preserve"> setting now works: </w:t>
      </w:r>
      <w:r>
        <w:t>off</w:t>
      </w:r>
      <w:r>
        <w:t xml:space="preserve"> hides from model and </w:t>
      </w:r>
      <w:r>
        <w:t>/</w:t>
      </w:r>
      <w:r>
        <w:t xml:space="preserve">, </w:t>
      </w:r>
      <w:r>
        <w:t>user-invocable-only</w:t>
      </w:r>
      <w:r>
        <w:t xml:space="preserve"> hides from model only, </w:t>
      </w:r>
      <w:r>
        <w:t>name-only</w:t>
      </w:r>
      <w:r>
        <w:t xml:space="preserve"> collapses description</w:t>
      </w:r>
    </w:p>
    <w:p>
      <w:pPr>
        <w:pStyle w:val="ListBullet"/>
      </w:pPr>
      <w:r>
        <w:t xml:space="preserve">The </w:t>
      </w:r>
      <w:r>
        <w:t>claude_code.pull_request.count</w:t>
      </w:r>
      <w:r>
        <w:t xml:space="preserve"> OTel metric now counts PRs/MRs created via MCP tools, not just shell commands</w:t>
      </w:r>
    </w:p>
    <w:p>
      <w:pPr>
        <w:pStyle w:val="ListBullet"/>
      </w:pPr>
      <w:r>
        <w:t>Policy refusal error messages now include the API Request ID for easier support debugging</w:t>
      </w:r>
    </w:p>
    <w:p>
      <w:pPr>
        <w:pStyle w:val="ListBullet"/>
      </w:pPr>
      <w:r>
        <w:t>Fixed API errors with unrecognized 400 status codes showing raw JSON instead of the underlying error message</w:t>
      </w:r>
    </w:p>
    <w:p>
      <w:pPr>
        <w:pStyle w:val="ListBullet"/>
      </w:pPr>
      <w:r>
        <w:t xml:space="preserve">Fixed </w:t>
      </w:r>
      <w:r>
        <w:t>/clear</w:t>
      </w:r>
      <w:r>
        <w:t xml:space="preserve"> not resetting the terminal tab title after a conversation</w:t>
      </w:r>
    </w:p>
    <w:p>
      <w:pPr>
        <w:pStyle w:val="ListBullet"/>
      </w:pPr>
      <w:r>
        <w:t xml:space="preserve">Fixed session title chip from </w:t>
      </w:r>
      <w:r>
        <w:t>/rename</w:t>
      </w:r>
      <w:r>
        <w:t xml:space="preserve"> disappearing while a permission or other dialog is active</w:t>
      </w:r>
    </w:p>
    <w:p>
      <w:pPr>
        <w:pStyle w:val="ListBullet"/>
      </w:pPr>
      <w:r>
        <w:t>Fixed agent panel below the prompt being hidden when subagents are running (regression in 2.1.122)</w:t>
      </w:r>
    </w:p>
    <w:p>
      <w:pPr>
        <w:pStyle w:val="ListBullet"/>
      </w:pPr>
      <w:r>
        <w:t>Fixed external-editor handoff (Ctrl+G) blanking the conversation history above the prompt</w:t>
      </w:r>
    </w:p>
    <w:p>
      <w:pPr>
        <w:pStyle w:val="ListBullet"/>
      </w:pPr>
      <w:r>
        <w:t xml:space="preserve">Fixed </w:t>
      </w:r>
      <w:r>
        <w:t>/context</w:t>
      </w:r>
      <w:r>
        <w:t xml:space="preserve"> dumping its rendered ASCII visualization grid into the conversation, wasting ~1.6k tokens per call</w:t>
      </w:r>
    </w:p>
    <w:p>
      <w:pPr>
        <w:pStyle w:val="ListBullet"/>
      </w:pPr>
      <w:r>
        <w:t xml:space="preserve">Fixed </w:t>
      </w:r>
      <w:r>
        <w:t>/agents</w:t>
      </w:r>
      <w:r>
        <w:t xml:space="preserve"> Library list arrow-key navigation: the highlighted agent now stays visible when the list exceeds the viewport</w:t>
      </w:r>
    </w:p>
    <w:p>
      <w:pPr>
        <w:pStyle w:val="ListBullet"/>
      </w:pPr>
      <w:r>
        <w:t xml:space="preserve">Fixed </w:t>
      </w:r>
      <w:r>
        <w:t>/branch</w:t>
      </w:r>
      <w:r>
        <w:t xml:space="preserve"> success message not including the new branch's session id for </w:t>
      </w:r>
      <w:r>
        <w:t>/resume</w:t>
      </w:r>
    </w:p>
    <w:p>
      <w:pPr>
        <w:pStyle w:val="ListBullet"/>
      </w:pPr>
      <w:r>
        <w:t>Fixed bold headers with keycap/ZWJ/skin-tone emoji losing trailing characters in fullscreen mode</w:t>
      </w:r>
    </w:p>
    <w:p>
      <w:pPr>
        <w:pStyle w:val="ListBullet"/>
      </w:pPr>
      <w:r>
        <w:t xml:space="preserve">Fixed server-managed settings policy not applying for enterprise/team users whose stored OAuth credentials lacked the </w:t>
      </w:r>
      <w:r>
        <w:t>user:inference</w:t>
      </w:r>
      <w:r>
        <w:t xml:space="preserve"> scope</w:t>
      </w:r>
    </w:p>
    <w:p>
      <w:pPr>
        <w:pStyle w:val="ListBullet"/>
      </w:pPr>
      <w:r>
        <w:t>Fixed OAuth refresh race after wake-from-sleep that could log out all running sessions</w:t>
      </w:r>
    </w:p>
    <w:p>
      <w:pPr>
        <w:pStyle w:val="ListBullet"/>
      </w:pPr>
      <w:r>
        <w:t>Fixed 1-hour prompt cache TTL being silently downgraded to 5 minutes</w:t>
      </w:r>
    </w:p>
    <w:p>
      <w:pPr>
        <w:pStyle w:val="ListBullet"/>
      </w:pPr>
      <w:r>
        <w:t xml:space="preserve">Fixed cache-miss warning appearing spuriously after </w:t>
      </w:r>
      <w:r>
        <w:t>/clear</w:t>
      </w:r>
      <w:r>
        <w:t xml:space="preserve"> or compaction when changing </w:t>
      </w:r>
      <w:r>
        <w:t>/effort</w:t>
      </w:r>
      <w:r>
        <w:t xml:space="preserve"> or </w:t>
      </w:r>
      <w:r>
        <w:t>/model</w:t>
      </w:r>
    </w:p>
    <w:p>
      <w:pPr>
        <w:pStyle w:val="ListBullet"/>
      </w:pPr>
      <w:r>
        <w:t xml:space="preserve">Fixed </w:t>
      </w:r>
      <w:r>
        <w:t>Bash(mkdir *)</w:t>
      </w:r>
      <w:r>
        <w:t xml:space="preserve">, </w:t>
      </w:r>
      <w:r>
        <w:t>Bash(touch *)</w:t>
      </w:r>
      <w:r>
        <w:t xml:space="preserve"> and similar allow rules not being honored for in-project paths</w:t>
      </w:r>
    </w:p>
    <w:p>
      <w:pPr>
        <w:pStyle w:val="ListBullet"/>
      </w:pPr>
      <w:r>
        <w:t xml:space="preserve">Fixed </w:t>
      </w:r>
      <w:r>
        <w:t>deniedMcpServers</w:t>
      </w:r>
      <w:r>
        <w:t xml:space="preserve"> patterns with a </w:t>
      </w:r>
      <w:r>
        <w:t>*://</w:t>
      </w:r>
      <w:r>
        <w:t xml:space="preserve"> scheme wildcard not matching mixed-case hostnames</w:t>
      </w:r>
    </w:p>
    <w:p>
      <w:pPr>
        <w:pStyle w:val="ListBullet"/>
      </w:pPr>
      <w:r>
        <w:t xml:space="preserve">Fixed harmless WebSocket warning being logged as an error in </w:t>
      </w:r>
      <w:r>
        <w:t>--debug</w:t>
      </w:r>
      <w:r>
        <w:t xml:space="preserve"> during voice mode</w:t>
      </w:r>
    </w:p>
    <w:p>
      <w:pPr>
        <w:pStyle w:val="ListBullet"/>
      </w:pPr>
      <w:r>
        <w:t xml:space="preserve">[VSCode] Fixed </w:t>
      </w:r>
      <w:r>
        <w:t>/clear</w:t>
      </w:r>
      <w:r>
        <w:t xml:space="preserve"> not clearing the conversation context and displayed transcript</w:t>
      </w:r>
    </w:p>
    <w:p>
      <w:pPr>
        <w:spacing w:before="280" w:after="80"/>
      </w:pPr>
      <w:r>
        <w:rPr>
          <w:b/>
          <w:color w:val="141413"/>
          <w:sz w:val="36"/>
        </w:rPr>
        <w:t>2.1.128</w:t>
      </w:r>
    </w:p>
    <w:p>
      <w:pPr>
        <w:pStyle w:val="ListBullet"/>
      </w:pPr>
      <w:r>
        <w:t xml:space="preserve">Bare </w:t>
      </w:r>
      <w:r>
        <w:t>/color</w:t>
      </w:r>
      <w:r>
        <w:t xml:space="preserve"> (no args) now picks a random session color</w:t>
      </w:r>
    </w:p>
    <w:p>
      <w:pPr>
        <w:pStyle w:val="ListBullet"/>
      </w:pPr>
      <w:r>
        <w:t>/mcp</w:t>
      </w:r>
      <w:r>
        <w:t xml:space="preserve"> now shows the tool count for connected servers and flags servers that connected with 0 tools</w:t>
      </w:r>
    </w:p>
    <w:p>
      <w:pPr>
        <w:pStyle w:val="ListBullet"/>
      </w:pPr>
      <w:r>
        <w:t>--plugin-dir</w:t>
      </w:r>
      <w:r>
        <w:t xml:space="preserve"> now accepts </w:t>
      </w:r>
      <w:r>
        <w:t>.zip</w:t>
      </w:r>
      <w:r>
        <w:t xml:space="preserve"> plugin archives in addition to directories</w:t>
      </w:r>
    </w:p>
    <w:p>
      <w:pPr>
        <w:pStyle w:val="ListBullet"/>
      </w:pPr>
      <w:r>
        <w:t>--channels</w:t>
      </w:r>
      <w:r>
        <w:t xml:space="preserve"> now works with console (API key) authentication — console orgs with managed settings must set </w:t>
      </w:r>
      <w:r>
        <w:t>channelsEnabled: true</w:t>
      </w:r>
      <w:r>
        <w:t xml:space="preserve"> to enable</w:t>
      </w:r>
    </w:p>
    <w:p>
      <w:pPr>
        <w:pStyle w:val="ListBullet"/>
      </w:pPr>
      <w:r>
        <w:t xml:space="preserve">Updated </w:t>
      </w:r>
      <w:r>
        <w:t>/model</w:t>
      </w:r>
      <w:r>
        <w:t xml:space="preserve"> picker: collapsed duplicate Opus 4.7 entries, and current Opus now shows as "Opus" instead of "Opus 4.7"</w:t>
      </w:r>
    </w:p>
    <w:p>
      <w:pPr>
        <w:pStyle w:val="ListBullet"/>
      </w:pPr>
      <w:r>
        <w:t xml:space="preserve">Subprocesses (Bash, hooks, MCP, LSP) no longer inherit </w:t>
      </w:r>
      <w:r>
        <w:t>OTEL_*</w:t>
      </w:r>
      <w:r>
        <w:t xml:space="preserve"> environment variables, so OTEL-instrumented apps run via the Bash tool no longer pick up the CLI's own OTLP endpoint</w:t>
      </w:r>
    </w:p>
    <w:p>
      <w:pPr>
        <w:pStyle w:val="ListBullet"/>
      </w:pPr>
      <w:r>
        <w:t xml:space="preserve">MCP: </w:t>
      </w:r>
      <w:r>
        <w:t>workspace</w:t>
      </w:r>
      <w:r>
        <w:t xml:space="preserve"> is now a reserved server name — existing servers with that name will be skipped with a warning</w:t>
      </w:r>
    </w:p>
    <w:p>
      <w:pPr>
        <w:pStyle w:val="ListBullet"/>
      </w:pPr>
      <w:r>
        <w:t>Reconnecting MCP servers no longer flood the conversation with full tool-name lists on every reconnect — re-announced tools are summarized by server prefix</w:t>
      </w:r>
    </w:p>
    <w:p>
      <w:pPr>
        <w:pStyle w:val="ListBullet"/>
      </w:pPr>
      <w:r>
        <w:t xml:space="preserve">SDK hosts now receive a persistent </w:t>
      </w:r>
      <w:r>
        <w:t>localSettings</w:t>
      </w:r>
      <w:r>
        <w:t xml:space="preserve"> suggestion for Bash permission prompts, so "Always allow" writes to </w:t>
      </w:r>
      <w:r>
        <w:t>.claude/settings.local.json</w:t>
      </w:r>
    </w:p>
    <w:p>
      <w:pPr>
        <w:pStyle w:val="ListBullet"/>
      </w:pPr>
      <w:r>
        <w:t>EnterWorktree</w:t>
      </w:r>
      <w:r>
        <w:t xml:space="preserve"> now creates the new branch from local HEAD as documented, instead of </w:t>
      </w:r>
      <w:r>
        <w:t>origin/&lt;default-branch&gt;</w:t>
      </w:r>
      <w:r>
        <w:t xml:space="preserve"> — unpushed commits are no longer dropped</w:t>
      </w:r>
    </w:p>
    <w:p>
      <w:pPr>
        <w:pStyle w:val="ListBullet"/>
      </w:pPr>
      <w:r>
        <w:t xml:space="preserve">Auto mode: when the classifier can't evaluate an action, the error now includes a hint (retry, </w:t>
      </w:r>
      <w:r>
        <w:t>/compact</w:t>
      </w:r>
      <w:r>
        <w:t xml:space="preserve">, or run with </w:t>
      </w:r>
      <w:r>
        <w:t>--debug</w:t>
      </w:r>
      <w:r>
        <w:t>)</w:t>
      </w:r>
    </w:p>
    <w:p>
      <w:pPr>
        <w:pStyle w:val="ListBullet"/>
      </w:pPr>
      <w:r>
        <w:t>Fixed focus mode briefly dimming the previous response when submitting a new prompt</w:t>
      </w:r>
    </w:p>
    <w:p>
      <w:pPr>
        <w:pStyle w:val="ListBullet"/>
      </w:pPr>
      <w:r>
        <w:t xml:space="preserve">Fixed stray "4;0;" desktop notification on every </w:t>
      </w:r>
      <w:r>
        <w:t>/exit</w:t>
      </w:r>
      <w:r>
        <w:t xml:space="preserve"> in Kitty and other terminals that interpret OSC 9 as a notification</w:t>
      </w:r>
    </w:p>
    <w:p>
      <w:pPr>
        <w:pStyle w:val="ListBullet"/>
      </w:pPr>
      <w:r>
        <w:t>Fixed Remote Control showing an empty "Opening your options…" message on rate limit instead of actionable upsell options</w:t>
      </w:r>
    </w:p>
    <w:p>
      <w:pPr>
        <w:pStyle w:val="ListBullet"/>
      </w:pPr>
      <w:r>
        <w:t>Fixed drag-and-drop image upload hanging on "Pasting text…" when the image read fails</w:t>
      </w:r>
    </w:p>
    <w:p>
      <w:pPr>
        <w:pStyle w:val="ListBullet"/>
      </w:pPr>
      <w:r>
        <w:t xml:space="preserve">Fixed crash loop when piping very large input (&gt;10 MB) to </w:t>
      </w:r>
      <w:r>
        <w:t>claude -p</w:t>
      </w:r>
      <w:r>
        <w:t xml:space="preserve"> via stdin</w:t>
      </w:r>
    </w:p>
    <w:p>
      <w:pPr>
        <w:pStyle w:val="ListBullet"/>
      </w:pPr>
      <w:r>
        <w:t>Fixed long URLs not being individually clickable on every wrapped row in fullscreen mode</w:t>
      </w:r>
    </w:p>
    <w:p>
      <w:pPr>
        <w:pStyle w:val="ListBullet"/>
      </w:pPr>
      <w:r>
        <w:t xml:space="preserve">Fixed </w:t>
      </w:r>
      <w:r>
        <w:t>/plugin</w:t>
      </w:r>
      <w:r>
        <w:t xml:space="preserve"> Components panel showing "Marketplace 'inline' not found" for plugins loaded via </w:t>
      </w:r>
      <w:r>
        <w:t>--plugin-dir</w:t>
      </w:r>
    </w:p>
    <w:p>
      <w:pPr>
        <w:pStyle w:val="ListBullet"/>
      </w:pPr>
      <w:r>
        <w:t>Fixed MCP tool results dropping images when the server returns both structured content and content blocks</w:t>
      </w:r>
    </w:p>
    <w:p>
      <w:pPr>
        <w:pStyle w:val="ListBullet"/>
      </w:pPr>
      <w:r>
        <w:t>Fixed fenced code blocks inside list items carrying leading whitespace into the clipboard on copy-paste</w:t>
      </w:r>
    </w:p>
    <w:p>
      <w:pPr>
        <w:pStyle w:val="ListBullet"/>
      </w:pPr>
      <w:r>
        <w:t xml:space="preserve">Fixed tab navigation in </w:t>
      </w:r>
      <w:r>
        <w:t>/config</w:t>
      </w:r>
      <w:r>
        <w:t xml:space="preserve"> stranding focus — the tab header now stays focused so arrows and Esc keep working</w:t>
      </w:r>
    </w:p>
    <w:p>
      <w:pPr>
        <w:pStyle w:val="ListBullet"/>
      </w:pPr>
      <w:r>
        <w:t xml:space="preserve">Fixed markdown link labels being lost on terminals without OSC 8 hyperlink support — links now render as </w:t>
      </w:r>
      <w:r>
        <w:t>label (url)</w:t>
      </w:r>
      <w:r>
        <w:t xml:space="preserve"> instead of just the URL</w:t>
      </w:r>
    </w:p>
    <w:p>
      <w:pPr>
        <w:pStyle w:val="ListBullet"/>
      </w:pPr>
      <w:r>
        <w:t>Fixed sessions on 1M-context models with a smaller autocompact window being falsely blocked with "Prompt is too long" before reaching the actual API limit</w:t>
      </w:r>
    </w:p>
    <w:p>
      <w:pPr>
        <w:pStyle w:val="ListBullet"/>
      </w:pPr>
      <w:r>
        <w:t>Fixed parallel shell tool calls: a failing read-only command (grep, git diff, ls) no longer cancels sibling calls</w:t>
      </w:r>
    </w:p>
    <w:p>
      <w:pPr>
        <w:pStyle w:val="ListBullet"/>
      </w:pPr>
      <w:r>
        <w:t>Fixed banner showing "with X effort" on models that don't support effort</w:t>
      </w:r>
    </w:p>
    <w:p>
      <w:pPr>
        <w:pStyle w:val="ListBullet"/>
      </w:pPr>
      <w:r>
        <w:t xml:space="preserve">Fixed </w:t>
      </w:r>
      <w:r>
        <w:t>/fast</w:t>
      </w:r>
      <w:r>
        <w:t xml:space="preserve"> on 3P providers fuzzy-matching to an unrelated skill instead of showing "not available"</w:t>
      </w:r>
    </w:p>
    <w:p>
      <w:pPr>
        <w:pStyle w:val="ListBullet"/>
      </w:pPr>
      <w:r>
        <w:t xml:space="preserve">Fixed Bedrock default model resolving to </w:t>
      </w:r>
      <w:r>
        <w:t>global.*</w:t>
      </w:r>
      <w:r>
        <w:t xml:space="preserve"> instead of the region-appropriate prefix</w:t>
      </w:r>
    </w:p>
    <w:p>
      <w:pPr>
        <w:pStyle w:val="ListBullet"/>
      </w:pPr>
      <w:r>
        <w:t xml:space="preserve">Fixed vim mode: </w:t>
      </w:r>
      <w:r>
        <w:t>Space</w:t>
      </w:r>
      <w:r>
        <w:t xml:space="preserve"> in NORMAL mode now moves the cursor right, matching standard vi/vim behavior</w:t>
      </w:r>
    </w:p>
    <w:p>
      <w:pPr>
        <w:pStyle w:val="ListBullet"/>
      </w:pPr>
      <w:r>
        <w:t>Fixed terminal progress indicator (OSC 9;4) flickering off between tool calls — stays visible across the full turn</w:t>
      </w:r>
    </w:p>
    <w:p>
      <w:pPr>
        <w:pStyle w:val="ListBullet"/>
      </w:pPr>
      <w:r>
        <w:t xml:space="preserve">Fixed </w:t>
      </w:r>
      <w:r>
        <w:t>/rename</w:t>
      </w:r>
      <w:r>
        <w:t xml:space="preserve"> without args failing on resumed sessions whose last entry is a compact boundary</w:t>
      </w:r>
    </w:p>
    <w:p>
      <w:pPr>
        <w:pStyle w:val="ListBullet"/>
      </w:pPr>
      <w:r>
        <w:t xml:space="preserve">Fixed stale "remote-control is active" status lines from prior sessions appearing after </w:t>
      </w:r>
      <w:r>
        <w:t>--resume</w:t>
      </w:r>
      <w:r>
        <w:t>/</w:t>
      </w:r>
      <w:r>
        <w:t>--continue</w:t>
      </w:r>
    </w:p>
    <w:p>
      <w:pPr>
        <w:pStyle w:val="ListBullet"/>
      </w:pPr>
      <w:r>
        <w:t xml:space="preserve">Fixed stale </w:t>
      </w:r>
      <w:r>
        <w:t>installed_plugins.json</w:t>
      </w:r>
      <w:r>
        <w:t xml:space="preserve"> entries pointing at deleted cache directories polluting PATH</w:t>
      </w:r>
    </w:p>
    <w:p>
      <w:pPr>
        <w:pStyle w:val="ListBullet"/>
      </w:pPr>
      <w:r>
        <w:t xml:space="preserve">Fixed MCP stdio servers receiving corrupted arguments when </w:t>
      </w:r>
      <w:r>
        <w:t>CLAUDE_CODE_SHELL_PREFIX</w:t>
      </w:r>
      <w:r>
        <w:t xml:space="preserve"> is set and an argument contains spaces or shell metacharacters</w:t>
      </w:r>
    </w:p>
    <w:p>
      <w:pPr>
        <w:pStyle w:val="ListBullet"/>
      </w:pPr>
      <w:r>
        <w:t xml:space="preserve">Fixed sub-agent progress summaries missing the prompt cache (~3× </w:t>
      </w:r>
      <w:r>
        <w:t>cache_creation</w:t>
      </w:r>
      <w:r>
        <w:t xml:space="preserve"> reduction)</w:t>
      </w:r>
    </w:p>
    <w:p>
      <w:pPr>
        <w:pStyle w:val="ListBullet"/>
      </w:pPr>
      <w:r>
        <w:t xml:space="preserve">Fixed </w:t>
      </w:r>
      <w:r>
        <w:t>/plugin update</w:t>
      </w:r>
      <w:r>
        <w:t xml:space="preserve"> never detecting new versions of npm-sourced plugins</w:t>
      </w:r>
    </w:p>
    <w:p>
      <w:pPr>
        <w:pStyle w:val="ListBullet"/>
      </w:pPr>
      <w:r>
        <w:t>Fixed sub-agent summaries firing repeatedly while a sub-agent's transcript is static, capping worst-case token cost on idle sub-agents</w:t>
      </w:r>
    </w:p>
    <w:p>
      <w:pPr>
        <w:pStyle w:val="ListBullet"/>
      </w:pPr>
      <w:r>
        <w:t xml:space="preserve">Headless </w:t>
      </w:r>
      <w:r>
        <w:t>--output-format stream-json</w:t>
      </w:r>
      <w:r>
        <w:t xml:space="preserve">: </w:t>
      </w:r>
      <w:r>
        <w:t>init.plugin_errors</w:t>
      </w:r>
      <w:r>
        <w:t xml:space="preserve"> now includes </w:t>
      </w:r>
      <w:r>
        <w:t>--plugin-dir</w:t>
      </w:r>
      <w:r>
        <w:t xml:space="preserve"> load failures in addition to dependency demotions</w:t>
      </w:r>
    </w:p>
    <w:p>
      <w:pPr>
        <w:spacing w:before="280" w:after="80"/>
      </w:pPr>
      <w:r>
        <w:rPr>
          <w:b/>
          <w:color w:val="141413"/>
          <w:sz w:val="36"/>
        </w:rPr>
        <w:t>2.1.126</w:t>
      </w:r>
    </w:p>
    <w:p>
      <w:pPr>
        <w:pStyle w:val="ListBullet"/>
      </w:pPr>
      <w:r>
        <w:t xml:space="preserve">The </w:t>
      </w:r>
      <w:r>
        <w:t>/model</w:t>
      </w:r>
      <w:r>
        <w:t xml:space="preserve"> picker now lists models from your gateway's </w:t>
      </w:r>
      <w:r>
        <w:t>/v1/models</w:t>
      </w:r>
      <w:r>
        <w:t xml:space="preserve"> endpoint when </w:t>
      </w:r>
      <w:r>
        <w:t>ANTHROPIC_BASE_URL</w:t>
      </w:r>
      <w:r>
        <w:t xml:space="preserve"> points at an Anthropic-compatible gateway</w:t>
      </w:r>
    </w:p>
    <w:p>
      <w:pPr>
        <w:pStyle w:val="ListBullet"/>
      </w:pPr>
      <w:r>
        <w:t xml:space="preserve">- Added </w:t>
      </w:r>
      <w:r>
        <w:t>claude project purge [path]</w:t>
      </w:r>
      <w:r>
        <w:t xml:space="preserve"> to delete all Claude Code state for a project (transcripts, tasks, file history, config entry) — supports </w:t>
      </w:r>
      <w:r>
        <w:t>--dry-run</w:t>
      </w:r>
      <w:r>
        <w:t xml:space="preserve">, </w:t>
      </w:r>
      <w:r>
        <w:t>-y/--yes</w:t>
      </w:r>
      <w:r>
        <w:t xml:space="preserve">, </w:t>
      </w:r>
      <w:r>
        <w:t>-i/--interactive</w:t>
      </w:r>
      <w:r>
        <w:t xml:space="preserve">, and </w:t>
      </w:r>
      <w:r>
        <w:t>--all</w:t>
      </w:r>
    </w:p>
    <w:p>
      <w:pPr>
        <w:pStyle w:val="ListBullet"/>
      </w:pPr>
      <w:r>
        <w:t>--dangerously-skip-permissions</w:t>
      </w:r>
      <w:r>
        <w:t xml:space="preserve"> now bypasses prompts for writes to </w:t>
      </w:r>
      <w:r>
        <w:t>.claude/</w:t>
      </w:r>
      <w:r>
        <w:t xml:space="preserve">, </w:t>
      </w:r>
      <w:r>
        <w:t>.git/</w:t>
      </w:r>
      <w:r>
        <w:t xml:space="preserve">, </w:t>
      </w:r>
      <w:r>
        <w:t>.vscode/</w:t>
      </w:r>
      <w:r>
        <w:t>, shell config files, and other previously-protected paths (catastrophic removal commands still prompt as a safety net)</w:t>
      </w:r>
    </w:p>
    <w:p>
      <w:pPr>
        <w:pStyle w:val="ListBullet"/>
      </w:pPr>
      <w:r>
        <w:t>claude auth login</w:t>
      </w:r>
      <w:r>
        <w:t xml:space="preserve"> now accepts the OAuth code pasted into the terminal when the browser callback can't reach localhost (WSL2, SSH, containers)</w:t>
      </w:r>
    </w:p>
    <w:p>
      <w:pPr>
        <w:pStyle w:val="ListBullet"/>
      </w:pPr>
      <w:r>
        <w:t>claude_code.skill_activated</w:t>
      </w:r>
      <w:r>
        <w:t xml:space="preserve"> OpenTelemetry event now fires for user-typed slash commands and carries a new </w:t>
      </w:r>
      <w:r>
        <w:t>invocation_trigger</w:t>
      </w:r>
      <w:r>
        <w:t xml:space="preserve"> attribute (</w:t>
      </w:r>
      <w:r>
        <w:t>"user-slash"</w:t>
      </w:r>
      <w:r>
        <w:t xml:space="preserve">, </w:t>
      </w:r>
      <w:r>
        <w:t>"claude-proactive"</w:t>
      </w:r>
      <w:r>
        <w:t xml:space="preserve">, or </w:t>
      </w:r>
      <w:r>
        <w:t>"nested-skill"</w:t>
      </w:r>
      <w:r>
        <w:t>)</w:t>
      </w:r>
    </w:p>
    <w:p>
      <w:pPr>
        <w:pStyle w:val="ListBullet"/>
      </w:pPr>
      <w:r>
        <w:t>Auto mode: the spinner now turns red when a permission check stalls, instead of looking like the tool is running</w:t>
      </w:r>
    </w:p>
    <w:p>
      <w:pPr>
        <w:pStyle w:val="ListBullet"/>
      </w:pPr>
      <w:r>
        <w:t>Host-managed deployments (</w:t>
      </w:r>
      <w:r>
        <w:t>CLAUDE_CODE_PROVIDER_MANAGED_BY_HOST</w:t>
      </w:r>
      <w:r>
        <w:t>) no longer auto-disable analytics on Bedrock/Vertex/Foundry</w:t>
      </w:r>
    </w:p>
    <w:p>
      <w:pPr>
        <w:pStyle w:val="ListBullet"/>
      </w:pPr>
      <w:r>
        <w:t xml:space="preserve">Windows: PowerShell 7 installed via the Microsoft Store, MSI without PATH, or </w:t>
      </w:r>
      <w:r>
        <w:t>.NET global tool</w:t>
      </w:r>
      <w:r>
        <w:t xml:space="preserve"> is now detected</w:t>
      </w:r>
    </w:p>
    <w:p>
      <w:pPr>
        <w:pStyle w:val="ListBullet"/>
      </w:pPr>
      <w:r>
        <w:t>Windows: when the PowerShell tool is enabled, Claude now treats PowerShell as the primary shell instead of defaulting to Bash</w:t>
      </w:r>
    </w:p>
    <w:p>
      <w:pPr>
        <w:pStyle w:val="ListBullet"/>
      </w:pPr>
      <w:r>
        <w:t>Read tool: removed the per-file malware-assessment reminder that could cause spurious refusals and "this is not malware" commentary on legacy models</w:t>
      </w:r>
    </w:p>
    <w:p>
      <w:pPr>
        <w:pStyle w:val="ListBullet"/>
      </w:pPr>
      <w:r>
        <w:rPr>
          <w:b/>
        </w:rPr>
        <w:t>Security:</w:t>
      </w:r>
      <w:r>
        <w:t xml:space="preserve"> Fixed </w:t>
      </w:r>
      <w:r>
        <w:t>allowManagedDomainsOnly</w:t>
      </w:r>
      <w:r>
        <w:t xml:space="preserve"> / </w:t>
      </w:r>
      <w:r>
        <w:t>allowManagedReadPathsOnly</w:t>
      </w:r>
      <w:r>
        <w:t xml:space="preserve"> being ignored when a higher-priority managed-settings source lacked a </w:t>
      </w:r>
      <w:r>
        <w:t>sandbox</w:t>
      </w:r>
      <w:r>
        <w:t xml:space="preserve"> block</w:t>
      </w:r>
    </w:p>
    <w:p>
      <w:pPr>
        <w:pStyle w:val="ListBullet"/>
      </w:pPr>
      <w:r>
        <w:t>Fixed pasting an image larger than 2000px breaking the session — images are now downscaled on paste, and oversized images in history are automatically removed and the request retried</w:t>
      </w:r>
    </w:p>
    <w:p>
      <w:pPr>
        <w:pStyle w:val="ListBullet"/>
      </w:pPr>
      <w:r>
        <w:t>Fixed showing the login screen for "OAuth not allowed for organization" errors — now shows guidance to contact your admin</w:t>
      </w:r>
    </w:p>
    <w:p>
      <w:pPr>
        <w:pStyle w:val="ListBullet"/>
      </w:pPr>
      <w:r>
        <w:t>Fixed OAuth login failing with timeout on slow or proxied connections, in IPv6-only devcontainers, and when the browser callback can't reach localhost</w:t>
      </w:r>
    </w:p>
    <w:p>
      <w:pPr>
        <w:pStyle w:val="ListBullet"/>
      </w:pPr>
      <w:r>
        <w:t>Fixed a rare race where a concurrent credential write could clear a valid OAuth refresh token</w:t>
      </w:r>
    </w:p>
    <w:p>
      <w:pPr>
        <w:pStyle w:val="ListBullet"/>
      </w:pPr>
      <w:r>
        <w:t>Fixed API retry countdown sticking at "0s" instead of counting down between attempts</w:t>
      </w:r>
    </w:p>
    <w:p>
      <w:pPr>
        <w:pStyle w:val="ListBullet"/>
      </w:pPr>
      <w:r>
        <w:t>Fixed "Stream idle timeout" error after waking Mac from sleep mid-request</w:t>
      </w:r>
    </w:p>
    <w:p>
      <w:pPr>
        <w:pStyle w:val="ListBullet"/>
      </w:pPr>
      <w:r>
        <w:t>Fixed background and remote sessions falsely aborting with "Stream idle timeout" during long model thinking pauses</w:t>
      </w:r>
    </w:p>
    <w:p>
      <w:pPr>
        <w:pStyle w:val="ListBullet"/>
      </w:pPr>
      <w:r>
        <w:t>Fixed a hang where the assistant could finish thinking but show no output after a run of empty turns</w:t>
      </w:r>
    </w:p>
    <w:p>
      <w:pPr>
        <w:pStyle w:val="ListBullet"/>
      </w:pPr>
      <w:r>
        <w:t>Fixed overly fast trackpad scrolling in Cursor and VS Code 1.92–1.104 integrated terminals</w:t>
      </w:r>
    </w:p>
    <w:p>
      <w:pPr>
        <w:pStyle w:val="ListBullet"/>
      </w:pPr>
      <w:r>
        <w:t>Fixed claude.ai MCP connectors being suppressed by manual servers stuck in needs-auth state</w:t>
      </w:r>
    </w:p>
    <w:p>
      <w:pPr>
        <w:pStyle w:val="ListBullet"/>
      </w:pPr>
      <w:r>
        <w:t>Fixed Japanese/Korean/Chinese text rendering as garbled characters on Windows in no-flicker mode</w:t>
      </w:r>
    </w:p>
    <w:p>
      <w:pPr>
        <w:pStyle w:val="ListBullet"/>
      </w:pPr>
      <w:r>
        <w:t xml:space="preserve">Fixed </w:t>
      </w:r>
      <w:r>
        <w:t>Ctrl+L</w:t>
      </w:r>
      <w:r>
        <w:t xml:space="preserve"> clearing the prompt input — it now only forces a screen redraw, matching readline behavior</w:t>
      </w:r>
    </w:p>
    <w:p>
      <w:pPr>
        <w:pStyle w:val="ListBullet"/>
      </w:pPr>
      <w:r>
        <w:t xml:space="preserve">Fixed deferred tools (WebSearch, WebFetch, etc.) not being available to skills with </w:t>
      </w:r>
      <w:r>
        <w:t>context: fork</w:t>
      </w:r>
      <w:r>
        <w:t xml:space="preserve"> and other subagents on their first turn</w:t>
      </w:r>
    </w:p>
    <w:p>
      <w:pPr>
        <w:pStyle w:val="ListBullet"/>
      </w:pPr>
      <w:r>
        <w:t xml:space="preserve">Fixed plan-mode tools being unavailable in interactive sessions launched with </w:t>
      </w:r>
      <w:r>
        <w:t>--channels</w:t>
      </w:r>
    </w:p>
    <w:p>
      <w:pPr>
        <w:pStyle w:val="ListBullet"/>
      </w:pPr>
      <w:r>
        <w:t xml:space="preserve">Fixed </w:t>
      </w:r>
      <w:r>
        <w:t>/plugin</w:t>
      </w:r>
      <w:r>
        <w:t xml:space="preserve"> Uninstall reporting "Enabled" instead of "Uninstalled"</w:t>
      </w:r>
    </w:p>
    <w:p>
      <w:pPr>
        <w:pStyle w:val="ListBullet"/>
      </w:pPr>
      <w:r>
        <w:t>Bounded total size of file-modified reminders when a linter touches many files at once</w:t>
      </w:r>
    </w:p>
    <w:p>
      <w:pPr>
        <w:pStyle w:val="ListBullet"/>
      </w:pPr>
      <w:r>
        <w:t xml:space="preserve">Fixed </w:t>
      </w:r>
      <w:r>
        <w:t>/remote-control</w:t>
      </w:r>
      <w:r>
        <w:t xml:space="preserve"> retries appearing stuck on "connecting…" — each retry now shows its result</w:t>
      </w:r>
    </w:p>
    <w:p>
      <w:pPr>
        <w:pStyle w:val="ListBullet"/>
      </w:pPr>
      <w:r>
        <w:t>Fixed Remote Control failure notification not showing the error reason for initial connection failures</w:t>
      </w:r>
    </w:p>
    <w:p>
      <w:pPr>
        <w:pStyle w:val="ListBullet"/>
      </w:pPr>
      <w:r>
        <w:t>Windows: clipboard writes no longer expose copied content in process command-line arguments visible to EDR/SIEM telemetry; also fixes &gt;22KB selections not reaching the clipboard</w:t>
      </w:r>
    </w:p>
    <w:p>
      <w:pPr>
        <w:pStyle w:val="ListBullet"/>
      </w:pPr>
      <w:r>
        <w:t xml:space="preserve">PowerShell tool: bare </w:t>
      </w:r>
      <w:r>
        <w:t>--</w:t>
      </w:r>
      <w:r>
        <w:t xml:space="preserve"> (e.g. </w:t>
      </w:r>
      <w:r>
        <w:t>git diff -- file</w:t>
      </w:r>
      <w:r>
        <w:t xml:space="preserve">) is no longer mis-flagged as the </w:t>
      </w:r>
      <w:r>
        <w:t>--%</w:t>
      </w:r>
      <w:r>
        <w:t xml:space="preserve"> stop-parsing token</w:t>
      </w:r>
    </w:p>
    <w:p>
      <w:pPr>
        <w:pStyle w:val="ListBullet"/>
      </w:pPr>
      <w:r>
        <w:t>Fixed Agent SDK hang when the model emits a malformed tool name in a parallel tool call batch</w:t>
      </w:r>
    </w:p>
    <w:p>
      <w:pPr>
        <w:spacing w:before="280" w:after="80"/>
      </w:pPr>
      <w:r>
        <w:rPr>
          <w:b/>
          <w:color w:val="141413"/>
          <w:sz w:val="36"/>
        </w:rPr>
        <w:t>2.1.123</w:t>
      </w:r>
    </w:p>
    <w:p>
      <w:pPr>
        <w:pStyle w:val="ListBullet"/>
      </w:pPr>
      <w:r>
        <w:t xml:space="preserve">Fixed OAuth authentication failing with a 401 retry loop when </w:t>
      </w:r>
      <w:r>
        <w:t>CLAUDE_CODE_DISABLE_EXPERIMENTAL_BETAS=1</w:t>
      </w:r>
      <w:r>
        <w:t xml:space="preserve"> is set</w:t>
      </w:r>
    </w:p>
    <w:p>
      <w:pPr>
        <w:spacing w:before="280" w:after="80"/>
      </w:pPr>
      <w:r>
        <w:rPr>
          <w:b/>
          <w:color w:val="141413"/>
          <w:sz w:val="36"/>
        </w:rPr>
        <w:t>2.1.122</w:t>
      </w:r>
    </w:p>
    <w:p>
      <w:pPr>
        <w:pStyle w:val="ListBullet"/>
      </w:pPr>
      <w:r>
        <w:t xml:space="preserve">Added </w:t>
      </w:r>
      <w:r>
        <w:t>ANTHROPIC_BEDROCK_SERVICE_TIER</w:t>
      </w:r>
      <w:r>
        <w:t xml:space="preserve"> environment variable to select a Bedrock service tier (</w:t>
      </w:r>
      <w:r>
        <w:t>default</w:t>
      </w:r>
      <w:r>
        <w:t xml:space="preserve">, </w:t>
      </w:r>
      <w:r>
        <w:t>flex</w:t>
      </w:r>
      <w:r>
        <w:t xml:space="preserve">, or </w:t>
      </w:r>
      <w:r>
        <w:t>priority</w:t>
      </w:r>
      <w:r>
        <w:t xml:space="preserve">), sent as the </w:t>
      </w:r>
      <w:r>
        <w:t>X-Amzn-Bedrock-Service-Tier</w:t>
      </w:r>
      <w:r>
        <w:t xml:space="preserve"> header</w:t>
      </w:r>
    </w:p>
    <w:p>
      <w:pPr>
        <w:pStyle w:val="ListBullet"/>
      </w:pPr>
      <w:r>
        <w:t xml:space="preserve">Pasting a PR URL into the </w:t>
      </w:r>
      <w:r>
        <w:t>/resume</w:t>
      </w:r>
      <w:r>
        <w:t xml:space="preserve"> search box now finds the session that created that PR (GitHub, GitHub Enterprise, GitLab, and Bitbucket)</w:t>
      </w:r>
    </w:p>
    <w:p>
      <w:pPr>
        <w:pStyle w:val="ListBullet"/>
      </w:pPr>
      <w:r>
        <w:t>/mcp</w:t>
      </w:r>
      <w:r>
        <w:t xml:space="preserve"> now shows claude.ai connectors hidden by a manually-added server with the same URL, with a hint to remove the duplicate</w:t>
      </w:r>
    </w:p>
    <w:p>
      <w:pPr>
        <w:pStyle w:val="ListBullet"/>
      </w:pPr>
      <w:r>
        <w:t xml:space="preserve">Clarified the </w:t>
      </w:r>
      <w:r>
        <w:t>/mcp</w:t>
      </w:r>
      <w:r>
        <w:t xml:space="preserve"> message shown when an MCP server is still unauthorized after the browser sign-in flow</w:t>
      </w:r>
    </w:p>
    <w:p>
      <w:pPr>
        <w:pStyle w:val="ListBullet"/>
      </w:pPr>
      <w:r>
        <w:t xml:space="preserve">OpenTelemetry: numeric attributes on </w:t>
      </w:r>
      <w:r>
        <w:t>api_request</w:t>
      </w:r>
      <w:r>
        <w:t>/</w:t>
      </w:r>
      <w:r>
        <w:t>api_error</w:t>
      </w:r>
      <w:r>
        <w:t xml:space="preserve"> log events are now emitted as numbers, not strings</w:t>
      </w:r>
    </w:p>
    <w:p>
      <w:pPr>
        <w:pStyle w:val="ListBullet"/>
      </w:pPr>
      <w:r>
        <w:t xml:space="preserve">OpenTelemetry: added </w:t>
      </w:r>
      <w:r>
        <w:t>claude_code.at_mention</w:t>
      </w:r>
      <w:r>
        <w:t xml:space="preserve"> log event for </w:t>
      </w:r>
      <w:r>
        <w:t>@</w:t>
      </w:r>
      <w:r>
        <w:t>-mention resolution</w:t>
      </w:r>
    </w:p>
    <w:p>
      <w:pPr>
        <w:pStyle w:val="ListBullet"/>
      </w:pPr>
      <w:r>
        <w:t xml:space="preserve">Fixed </w:t>
      </w:r>
      <w:r>
        <w:t>/branch</w:t>
      </w:r>
      <w:r>
        <w:t xml:space="preserve"> producing forks that fail with "tool_use ids were found without tool_result blocks" when the source session contained entries from rewound timelines</w:t>
      </w:r>
    </w:p>
    <w:p>
      <w:pPr>
        <w:pStyle w:val="ListBullet"/>
      </w:pPr>
      <w:r>
        <w:t xml:space="preserve">Fixed </w:t>
      </w:r>
      <w:r>
        <w:t>/model</w:t>
      </w:r>
      <w:r>
        <w:t xml:space="preserve"> not showing the Effort option for Bedrock application inference profile ARNs, and those ARNs not receiving </w:t>
      </w:r>
      <w:r>
        <w:t>output_config.effort</w:t>
      </w:r>
    </w:p>
    <w:p>
      <w:pPr>
        <w:pStyle w:val="ListBullet"/>
      </w:pPr>
      <w:r>
        <w:t xml:space="preserve">Fixed Vertex AI / Bedrock returning </w:t>
      </w:r>
      <w:r>
        <w:t>invalid_request_error: output_config: Extra inputs are not permitted</w:t>
      </w:r>
      <w:r>
        <w:t xml:space="preserve"> on session-title generation and other structured-output queries</w:t>
      </w:r>
    </w:p>
    <w:p>
      <w:pPr>
        <w:pStyle w:val="ListBullet"/>
      </w:pPr>
      <w:r>
        <w:t xml:space="preserve">Fixed Vertex AI </w:t>
      </w:r>
      <w:r>
        <w:t>count_tokens</w:t>
      </w:r>
      <w:r>
        <w:t xml:space="preserve"> endpoint returning 400 errors for users behind proxy gateways</w:t>
      </w:r>
    </w:p>
    <w:p>
      <w:pPr>
        <w:pStyle w:val="ListBullet"/>
      </w:pPr>
      <w:r>
        <w:t xml:space="preserve">Fixed </w:t>
      </w:r>
      <w:r>
        <w:t>spinnerTipsOverride.excludeDefault</w:t>
      </w:r>
      <w:r>
        <w:t xml:space="preserve"> not suppressing the time-based spinner tips</w:t>
      </w:r>
    </w:p>
    <w:p>
      <w:pPr>
        <w:pStyle w:val="ListBullet"/>
      </w:pPr>
      <w:r>
        <w:t>Fixed ToolSearch missing MCP tools that connected after session start in nonblocking mode</w:t>
      </w:r>
    </w:p>
    <w:p>
      <w:pPr>
        <w:pStyle w:val="ListBullet"/>
      </w:pPr>
      <w:r>
        <w:t xml:space="preserve">Fixed </w:t>
      </w:r>
      <w:r>
        <w:t>!exit</w:t>
      </w:r>
      <w:r>
        <w:t xml:space="preserve"> / </w:t>
      </w:r>
      <w:r>
        <w:t>!quit</w:t>
      </w:r>
      <w:r>
        <w:t xml:space="preserve"> in bash mode terminating the CLI instead of running as a shell command</w:t>
      </w:r>
    </w:p>
    <w:p>
      <w:pPr>
        <w:pStyle w:val="ListBullet"/>
      </w:pPr>
      <w:r>
        <w:t>Fixed images sent to newer models being resized to 2576px per side instead of the correct 2000px maximum</w:t>
      </w:r>
    </w:p>
    <w:p>
      <w:pPr>
        <w:pStyle w:val="ListBullet"/>
      </w:pPr>
      <w:r>
        <w:t xml:space="preserve">Fixed remote control session idle status redrawing twice per second, which could flood </w:t>
      </w:r>
      <w:r>
        <w:t>tmux -CC</w:t>
      </w:r>
      <w:r>
        <w:t xml:space="preserve"> control pipes and pause the terminal</w:t>
      </w:r>
    </w:p>
    <w:p>
      <w:pPr>
        <w:pStyle w:val="ListBullet"/>
      </w:pPr>
      <w:r>
        <w:t>Fixed assistant messages appearing blank in some sessions due to a stale view preference</w:t>
      </w:r>
    </w:p>
    <w:p>
      <w:pPr>
        <w:pStyle w:val="ListBullet"/>
      </w:pPr>
      <w:r>
        <w:t xml:space="preserve">Fixed a malformed hooks entry in </w:t>
      </w:r>
      <w:r>
        <w:t>settings.json</w:t>
      </w:r>
      <w:r>
        <w:t xml:space="preserve"> no longer invalidating the entire file</w:t>
      </w:r>
    </w:p>
    <w:p>
      <w:pPr>
        <w:pStyle w:val="ListBullet"/>
      </w:pPr>
      <w:r>
        <w:t>Voice mode: keybindings bound to Caps Lock now show an error since terminals don't deliver Caps Lock as a key event</w:t>
      </w:r>
    </w:p>
    <w:p>
      <w:pPr>
        <w:spacing w:before="280" w:after="80"/>
      </w:pPr>
      <w:r>
        <w:rPr>
          <w:b/>
          <w:color w:val="141413"/>
          <w:sz w:val="36"/>
        </w:rPr>
        <w:t>2.1.121</w:t>
      </w:r>
    </w:p>
    <w:p>
      <w:pPr>
        <w:pStyle w:val="ListBullet"/>
      </w:pPr>
      <w:r>
        <w:t xml:space="preserve">Added </w:t>
      </w:r>
      <w:r>
        <w:t>alwaysLoad</w:t>
      </w:r>
      <w:r>
        <w:t xml:space="preserve"> option to MCP server config — when </w:t>
      </w:r>
      <w:r>
        <w:t>true</w:t>
      </w:r>
      <w:r>
        <w:t>, all tools from that server skip tool-search deferral and are always available</w:t>
      </w:r>
    </w:p>
    <w:p>
      <w:pPr>
        <w:pStyle w:val="ListBullet"/>
      </w:pPr>
      <w:r>
        <w:t xml:space="preserve">Added </w:t>
      </w:r>
      <w:r>
        <w:t>claude plugin prune</w:t>
      </w:r>
      <w:r>
        <w:t xml:space="preserve"> to remove orphaned auto-installed plugin dependencies; </w:t>
      </w:r>
      <w:r>
        <w:t>plugin uninstall --prune</w:t>
      </w:r>
      <w:r>
        <w:t xml:space="preserve"> cascades</w:t>
      </w:r>
    </w:p>
    <w:p>
      <w:pPr>
        <w:pStyle w:val="ListBullet"/>
      </w:pPr>
      <w:r>
        <w:t xml:space="preserve">Added a type-to-filter search box to </w:t>
      </w:r>
      <w:r>
        <w:t>/skills</w:t>
      </w:r>
      <w:r>
        <w:t xml:space="preserve"> so you can find a skill in long lists without scrolling</w:t>
      </w:r>
    </w:p>
    <w:p>
      <w:pPr>
        <w:pStyle w:val="ListBullet"/>
      </w:pPr>
      <w:r>
        <w:t xml:space="preserve">PostToolUse hooks can now replace tool output for all tools via </w:t>
      </w:r>
      <w:r>
        <w:t>hookSpecificOutput.updatedToolOutput</w:t>
      </w:r>
      <w:r>
        <w:t xml:space="preserve"> (previously MCP-only)</w:t>
      </w:r>
    </w:p>
    <w:p>
      <w:pPr>
        <w:pStyle w:val="ListBullet"/>
      </w:pPr>
      <w:r>
        <w:t>Fullscreen mode: typing into the prompt no longer jumps scroll back to the bottom after you've scrolled up to read earlier output</w:t>
      </w:r>
    </w:p>
    <w:p>
      <w:pPr>
        <w:pStyle w:val="ListBullet"/>
      </w:pPr>
      <w:r>
        <w:t>Dialogs that overflow the terminal are now scrollable with arrow keys, PgUp/PgDn, home/end, and mouse wheel in both fullscreen and non-fullscreen modes</w:t>
      </w:r>
    </w:p>
    <w:p>
      <w:pPr>
        <w:pStyle w:val="ListBullet"/>
      </w:pPr>
      <w:r>
        <w:t>Clicking any line of a long URL that wraps across rows in fullscreen mode now opens the full URL</w:t>
      </w:r>
    </w:p>
    <w:p>
      <w:pPr>
        <w:pStyle w:val="ListBullet"/>
      </w:pPr>
      <w:r>
        <w:t xml:space="preserve">SDK and </w:t>
      </w:r>
      <w:r>
        <w:t>claude -p</w:t>
      </w:r>
      <w:r>
        <w:t xml:space="preserve">: </w:t>
      </w:r>
      <w:r>
        <w:t>CLAUDE_CODE_FORK_SUBAGENT=1</w:t>
      </w:r>
      <w:r>
        <w:t xml:space="preserve"> now works in non-interactive sessions</w:t>
      </w:r>
    </w:p>
    <w:p>
      <w:pPr>
        <w:pStyle w:val="ListBullet"/>
      </w:pPr>
      <w:r>
        <w:t>--dangerously-skip-permissions</w:t>
      </w:r>
      <w:r>
        <w:t xml:space="preserve"> no longer prompts for writes to </w:t>
      </w:r>
      <w:r>
        <w:t>.claude/skills/</w:t>
      </w:r>
      <w:r>
        <w:t xml:space="preserve">, </w:t>
      </w:r>
      <w:r>
        <w:t>.claude/agents/</w:t>
      </w:r>
      <w:r>
        <w:t xml:space="preserve">, and </w:t>
      </w:r>
      <w:r>
        <w:t>.claude/commands/</w:t>
      </w:r>
    </w:p>
    <w:p>
      <w:pPr>
        <w:pStyle w:val="ListBullet"/>
      </w:pPr>
      <w:r>
        <w:t>/terminal-setup</w:t>
      </w:r>
      <w:r>
        <w:t xml:space="preserve"> now enables iTerm2's "Applications in terminal may access clipboard" setting so </w:t>
      </w:r>
      <w:r>
        <w:t>/copy</w:t>
      </w:r>
      <w:r>
        <w:t xml:space="preserve"> works, including from tmux</w:t>
      </w:r>
    </w:p>
    <w:p>
      <w:pPr>
        <w:pStyle w:val="ListBullet"/>
      </w:pPr>
      <w:r>
        <w:t>MCP servers that hit a transient error during startup now auto-retry up to 3 times instead of staying disconnected</w:t>
      </w:r>
    </w:p>
    <w:p>
      <w:pPr>
        <w:pStyle w:val="ListBullet"/>
      </w:pPr>
      <w:r>
        <w:t xml:space="preserve">The terminal tab session title is now generated in your configured </w:t>
      </w:r>
      <w:r>
        <w:t>language</w:t>
      </w:r>
      <w:r>
        <w:t xml:space="preserve"> setting</w:t>
      </w:r>
    </w:p>
    <w:p>
      <w:pPr>
        <w:pStyle w:val="ListBullet"/>
      </w:pPr>
      <w:r>
        <w:t>Claude.ai connectors with the same upstream URL are now deduplicated instead of appearing as duplicates</w:t>
      </w:r>
    </w:p>
    <w:p>
      <w:pPr>
        <w:pStyle w:val="ListBullet"/>
      </w:pPr>
      <w:r>
        <w:t>Vertex AI: support X.509 certificate-based Workload Identity Federation (mTLS ADC)</w:t>
      </w:r>
    </w:p>
    <w:p>
      <w:pPr>
        <w:pStyle w:val="ListBullet"/>
      </w:pPr>
      <w:r>
        <w:t>Faster startup after upgrading: removed the Recent Activity panel from the release-notes splash</w:t>
      </w:r>
    </w:p>
    <w:p>
      <w:pPr>
        <w:pStyle w:val="ListBullet"/>
      </w:pPr>
      <w:r>
        <w:t>LSP diagnostic summaries now expand on click/ctrl+o and show the expand hint</w:t>
      </w:r>
    </w:p>
    <w:p>
      <w:pPr>
        <w:pStyle w:val="ListBullet"/>
      </w:pPr>
      <w:r>
        <w:t xml:space="preserve">SDK: </w:t>
      </w:r>
      <w:r>
        <w:t>mcp_authenticate</w:t>
      </w:r>
      <w:r>
        <w:t xml:space="preserve"> now supports </w:t>
      </w:r>
      <w:r>
        <w:t>redirectUri</w:t>
      </w:r>
      <w:r>
        <w:t xml:space="preserve"> for custom scheme completion and claude.ai connectors</w:t>
      </w:r>
    </w:p>
    <w:p>
      <w:pPr>
        <w:pStyle w:val="ListBullet"/>
      </w:pPr>
      <w:r>
        <w:t xml:space="preserve">OpenTelemetry: added </w:t>
      </w:r>
      <w:r>
        <w:t>stop_reason</w:t>
      </w:r>
      <w:r>
        <w:t xml:space="preserve">, </w:t>
      </w:r>
      <w:r>
        <w:t>gen_ai.response.finish_reasons</w:t>
      </w:r>
      <w:r>
        <w:t xml:space="preserve">, and </w:t>
      </w:r>
      <w:r>
        <w:t>user_system_prompt</w:t>
      </w:r>
      <w:r>
        <w:t xml:space="preserve"> (gated behind </w:t>
      </w:r>
      <w:r>
        <w:t>OTEL_LOG_USER_PROMPTS</w:t>
      </w:r>
      <w:r>
        <w:t>) to LLM request spans</w:t>
      </w:r>
    </w:p>
    <w:p>
      <w:pPr>
        <w:pStyle w:val="ListBullet"/>
      </w:pPr>
      <w:r>
        <w:t xml:space="preserve">[VSCode] Voice dictation now respects the </w:t>
      </w:r>
      <w:r>
        <w:t>accessibility.voice.speechLanguage</w:t>
      </w:r>
      <w:r>
        <w:t xml:space="preserve"> setting when no Claude Code language is configured</w:t>
      </w:r>
    </w:p>
    <w:p>
      <w:pPr>
        <w:pStyle w:val="ListBullet"/>
      </w:pPr>
      <w:r>
        <w:t xml:space="preserve">[VSCode] </w:t>
      </w:r>
      <w:r>
        <w:t>/context</w:t>
      </w:r>
      <w:r>
        <w:t xml:space="preserve"> now opens a native token usage dialog</w:t>
      </w:r>
    </w:p>
    <w:p>
      <w:pPr>
        <w:pStyle w:val="ListBullet"/>
      </w:pPr>
      <w:r>
        <w:t>Fixed unbounded memory growth (multi-GB RSS) when processing many images in a session</w:t>
      </w:r>
    </w:p>
    <w:p>
      <w:pPr>
        <w:pStyle w:val="ListBullet"/>
      </w:pPr>
      <w:r>
        <w:t xml:space="preserve">Fixed </w:t>
      </w:r>
      <w:r>
        <w:t>/usage</w:t>
      </w:r>
      <w:r>
        <w:t xml:space="preserve"> leaking up to ~2GB of memory on machines with large transcript histories</w:t>
      </w:r>
    </w:p>
    <w:p>
      <w:pPr>
        <w:pStyle w:val="ListBullet"/>
      </w:pPr>
      <w:r>
        <w:t>Fixed memory leak when long-running tools fail to emit a clear progress event</w:t>
      </w:r>
    </w:p>
    <w:p>
      <w:pPr>
        <w:pStyle w:val="ListBullet"/>
      </w:pPr>
      <w:r>
        <w:t>Fixed Bash tool becoming permanently unusable when the directory Claude was started in is deleted or moved mid-session</w:t>
      </w:r>
    </w:p>
    <w:p>
      <w:pPr>
        <w:pStyle w:val="ListBullet"/>
      </w:pPr>
      <w:r>
        <w:t xml:space="preserve">Fixed </w:t>
      </w:r>
      <w:r>
        <w:t>--resume</w:t>
      </w:r>
      <w:r>
        <w:t xml:space="preserve"> crashing on startup in external builds</w:t>
      </w:r>
    </w:p>
    <w:p>
      <w:pPr>
        <w:pStyle w:val="ListBullet"/>
      </w:pPr>
      <w:r>
        <w:t xml:space="preserve">Fixed </w:t>
      </w:r>
      <w:r>
        <w:t>--resume</w:t>
      </w:r>
      <w:r>
        <w:t xml:space="preserve"> failing on large sessions when a transcript line was corrupted by an unclean shutdown — the corrupt line is now skipped</w:t>
      </w:r>
    </w:p>
    <w:p>
      <w:pPr>
        <w:pStyle w:val="ListBullet"/>
      </w:pPr>
      <w:r>
        <w:t xml:space="preserve">Fixed </w:t>
      </w:r>
      <w:r>
        <w:t>thinking.type.enabled is not supported</w:t>
      </w:r>
      <w:r>
        <w:t xml:space="preserve"> error when using Bedrock application inference profile ARNs</w:t>
      </w:r>
    </w:p>
    <w:p>
      <w:pPr>
        <w:pStyle w:val="ListBullet"/>
      </w:pPr>
      <w:r>
        <w:t xml:space="preserve">Fixed Microsoft 365 MCP OAuth failing with duplicate or unsupported </w:t>
      </w:r>
      <w:r>
        <w:t>prompt</w:t>
      </w:r>
      <w:r>
        <w:t xml:space="preserve"> parameter</w:t>
      </w:r>
    </w:p>
    <w:p>
      <w:pPr>
        <w:pStyle w:val="ListBullet"/>
      </w:pPr>
      <w:r>
        <w:t>Fixed scrollback duplication when pressing Ctrl+L or triggering a redraw in non-fullscreen mode on tmux, GNOME Terminal, Windows Terminal, and Konsole</w:t>
      </w:r>
    </w:p>
    <w:p>
      <w:pPr>
        <w:pStyle w:val="ListBullet"/>
      </w:pPr>
      <w:r>
        <w:t>Fixed claude.ai MCP connectors silently disappearing when the connector-list fetch hits a transient auth error at startup</w:t>
      </w:r>
    </w:p>
    <w:p>
      <w:pPr>
        <w:pStyle w:val="ListBullet"/>
      </w:pPr>
      <w:r>
        <w:t>Fixed "Always allow" rules for built-in tools in remote sessions not surviving worker restarts</w:t>
      </w:r>
    </w:p>
    <w:p>
      <w:pPr>
        <w:pStyle w:val="ListBullet"/>
      </w:pPr>
      <w:r>
        <w:t xml:space="preserve">Fixed </w:t>
      </w:r>
      <w:r>
        <w:t>NO_PROXY</w:t>
      </w:r>
      <w:r>
        <w:t xml:space="preserve"> not being respected for all HTTP clients when set via </w:t>
      </w:r>
      <w:r>
        <w:t>managed-settings.json</w:t>
      </w:r>
      <w:r>
        <w:t xml:space="preserve"> under the native build</w:t>
      </w:r>
    </w:p>
    <w:p>
      <w:pPr>
        <w:pStyle w:val="ListBullet"/>
      </w:pPr>
      <w:r>
        <w:t>Fixed managed settings approval prompt exiting the session even when accepted — now applies settings and continues</w:t>
      </w:r>
    </w:p>
    <w:p>
      <w:pPr>
        <w:pStyle w:val="ListBullet"/>
      </w:pPr>
      <w:r>
        <w:t xml:space="preserve">Fixed </w:t>
      </w:r>
      <w:r>
        <w:t>/usage</w:t>
      </w:r>
      <w:r>
        <w:t xml:space="preserve"> returning "rate limited" after a stale OAuth token — now refreshes automatically</w:t>
      </w:r>
    </w:p>
    <w:p>
      <w:pPr>
        <w:pStyle w:val="ListBullet"/>
      </w:pPr>
      <w:r>
        <w:t xml:space="preserve">Fixed invalid legacy enum values in </w:t>
      </w:r>
      <w:r>
        <w:t>settings.json</w:t>
      </w:r>
      <w:r>
        <w:t xml:space="preserve"> invalidating the entire settings file</w:t>
      </w:r>
    </w:p>
    <w:p>
      <w:pPr>
        <w:pStyle w:val="ListBullet"/>
      </w:pPr>
      <w:r>
        <w:t xml:space="preserve">Fixed </w:t>
      </w:r>
      <w:r>
        <w:t>/usage</w:t>
      </w:r>
      <w:r>
        <w:t xml:space="preserve"> dialog content being clipped when no-flicker mode is off</w:t>
      </w:r>
    </w:p>
    <w:p>
      <w:pPr>
        <w:pStyle w:val="ListBullet"/>
      </w:pPr>
      <w:r>
        <w:t xml:space="preserve">Fixed </w:t>
      </w:r>
      <w:r>
        <w:t>/focus</w:t>
      </w:r>
      <w:r>
        <w:t xml:space="preserve"> showing "Unknown command" when the fullscreen renderer is off — now explains how to enable it</w:t>
      </w:r>
    </w:p>
    <w:p>
      <w:pPr>
        <w:pStyle w:val="ListBullet"/>
      </w:pPr>
      <w:r>
        <w:t>Fixed embedded grep/find/rg shell wrappers failing when the running binary is deleted mid-session — now falls back to installed tools</w:t>
      </w:r>
    </w:p>
    <w:p>
      <w:pPr>
        <w:pStyle w:val="ListBullet"/>
      </w:pPr>
      <w:r>
        <w:t xml:space="preserve">Reduced peak file descriptor usage during </w:t>
      </w:r>
      <w:r>
        <w:t>find</w:t>
      </w:r>
      <w:r>
        <w:t xml:space="preserve"> in the Bash tool on large directory trees</w:t>
      </w:r>
    </w:p>
    <w:p>
      <w:pPr>
        <w:spacing w:before="280" w:after="80"/>
      </w:pPr>
      <w:r>
        <w:rPr>
          <w:b/>
          <w:color w:val="141413"/>
          <w:sz w:val="36"/>
        </w:rPr>
        <w:t>2.1.120</w:t>
      </w:r>
    </w:p>
    <w:p>
      <w:pPr>
        <w:pStyle w:val="ListBullet"/>
      </w:pPr>
      <w:r>
        <w:t>Windows: Git for Windows (Git Bash) is no longer required — when absent, Claude Code uses PowerShell as the shell tool</w:t>
      </w:r>
    </w:p>
    <w:p>
      <w:pPr>
        <w:pStyle w:val="ListBullet"/>
      </w:pPr>
      <w:r>
        <w:t xml:space="preserve">Added </w:t>
      </w:r>
      <w:r>
        <w:t>claude ultrareview [target]</w:t>
      </w:r>
      <w:r>
        <w:t xml:space="preserve"> subcommand to run </w:t>
      </w:r>
      <w:r>
        <w:t>/ultrareview</w:t>
      </w:r>
      <w:r>
        <w:t xml:space="preserve"> non-interactively from CI or scripts — prints findings to stdout (</w:t>
      </w:r>
      <w:r>
        <w:t>--json</w:t>
      </w:r>
      <w:r>
        <w:t xml:space="preserve"> for raw output) and exits 0 on completion or 1 on failure</w:t>
      </w:r>
    </w:p>
    <w:p>
      <w:pPr>
        <w:pStyle w:val="ListBullet"/>
      </w:pPr>
      <w:r>
        <w:t xml:space="preserve">Skills can now reference the current effort level with </w:t>
      </w:r>
      <w:r>
        <w:t>${CLAUDE_EFFORT}</w:t>
      </w:r>
      <w:r>
        <w:t xml:space="preserve"> in their content</w:t>
      </w:r>
    </w:p>
    <w:p>
      <w:pPr>
        <w:pStyle w:val="ListBullet"/>
      </w:pPr>
      <w:r>
        <w:t xml:space="preserve">Set </w:t>
      </w:r>
      <w:r>
        <w:t>AI_AGENT</w:t>
      </w:r>
      <w:r>
        <w:t xml:space="preserve"> environment variable for subprocesses so </w:t>
      </w:r>
      <w:r>
        <w:t>gh</w:t>
      </w:r>
      <w:r>
        <w:t xml:space="preserve"> can attribute traffic to Claude Code</w:t>
      </w:r>
    </w:p>
    <w:p>
      <w:pPr>
        <w:pStyle w:val="ListBullet"/>
      </w:pPr>
      <w:r>
        <w:t>Spinner tips that recommend installing the desktop app or creating skills/agents are now hidden when you already have them</w:t>
      </w:r>
    </w:p>
    <w:p>
      <w:pPr>
        <w:pStyle w:val="ListBullet"/>
      </w:pPr>
      <w:r>
        <w:t>Show a "use PgUp/PgDn to scroll" hint when the terminal sends arrow keys instead of scroll events</w:t>
      </w:r>
    </w:p>
    <w:p>
      <w:pPr>
        <w:pStyle w:val="ListBullet"/>
      </w:pPr>
      <w:r>
        <w:t>Faster session start when you have many claude.ai connectors configured but not authorized</w:t>
      </w:r>
    </w:p>
    <w:p>
      <w:pPr>
        <w:pStyle w:val="ListBullet"/>
      </w:pPr>
      <w:r>
        <w:t>The auto mode denial message now links to the configuration docs</w:t>
      </w:r>
    </w:p>
    <w:p>
      <w:pPr>
        <w:pStyle w:val="ListBullet"/>
      </w:pPr>
      <w:r>
        <w:t>claude plugin validate</w:t>
      </w:r>
      <w:r>
        <w:t xml:space="preserve"> now accepts </w:t>
      </w:r>
      <w:r>
        <w:t>$schema</w:t>
      </w:r>
      <w:r>
        <w:t xml:space="preserve">, </w:t>
      </w:r>
      <w:r>
        <w:t>version</w:t>
      </w:r>
      <w:r>
        <w:t xml:space="preserve">, and </w:t>
      </w:r>
      <w:r>
        <w:t>description</w:t>
      </w:r>
      <w:r>
        <w:t xml:space="preserve"> at the top level of </w:t>
      </w:r>
      <w:r>
        <w:t>marketplace.json</w:t>
      </w:r>
      <w:r>
        <w:t xml:space="preserve"> and </w:t>
      </w:r>
      <w:r>
        <w:t>$schema</w:t>
      </w:r>
      <w:r>
        <w:t xml:space="preserve"> in </w:t>
      </w:r>
      <w:r>
        <w:t>plugin.json</w:t>
      </w:r>
    </w:p>
    <w:p>
      <w:pPr>
        <w:pStyle w:val="ListBullet"/>
      </w:pPr>
      <w:r>
        <w:t xml:space="preserve">Auto-compact in auto mode now displays </w:t>
      </w:r>
      <w:r>
        <w:t>auto</w:t>
      </w:r>
      <w:r>
        <w:t xml:space="preserve"> (lowercase, no token count) instead of a misleading token value</w:t>
      </w:r>
    </w:p>
    <w:p>
      <w:pPr>
        <w:pStyle w:val="ListBullet"/>
      </w:pPr>
      <w:r>
        <w:t>Fixed pressing Esc during a stdio MCP tool call closing the entire server connection (regression in 2.1.105)</w:t>
      </w:r>
    </w:p>
    <w:p>
      <w:pPr>
        <w:pStyle w:val="ListBullet"/>
      </w:pPr>
      <w:r>
        <w:t xml:space="preserve">Fixed </w:t>
      </w:r>
      <w:r>
        <w:t>/rewind</w:t>
      </w:r>
      <w:r>
        <w:t xml:space="preserve"> and other interactive overlays not responding to keyboard input after launching with </w:t>
      </w:r>
      <w:r>
        <w:t>claude --resume</w:t>
      </w:r>
    </w:p>
    <w:p>
      <w:pPr>
        <w:pStyle w:val="ListBullet"/>
      </w:pPr>
      <w:r>
        <w:t>Fixed terminal scrollback duplication in non-fullscreen mode (resize, dialog dismiss, long sessions)</w:t>
      </w:r>
    </w:p>
    <w:p>
      <w:pPr>
        <w:pStyle w:val="ListBullet"/>
      </w:pPr>
      <w:r>
        <w:t xml:space="preserve">Fixed </w:t>
      </w:r>
      <w:r>
        <w:t>DISABLE_TELEMETRY</w:t>
      </w:r>
      <w:r>
        <w:t xml:space="preserve"> / </w:t>
      </w:r>
      <w:r>
        <w:t>CLAUDE_CODE_DISABLE_NONESSENTIAL_TRAFFIC</w:t>
      </w:r>
      <w:r>
        <w:t xml:space="preserve"> not suppressing usage metrics telemetry for API and enterprise users</w:t>
      </w:r>
    </w:p>
    <w:p>
      <w:pPr>
        <w:pStyle w:val="ListBullet"/>
      </w:pPr>
      <w:r>
        <w:t>Fixed false-positive "Dangerous rm operation" permission prompts in auto mode for multi-line bash commands containing both a pipe and a redirect</w:t>
      </w:r>
    </w:p>
    <w:p>
      <w:pPr>
        <w:pStyle w:val="ListBullet"/>
      </w:pPr>
      <w:r>
        <w:t>Fixed long selection menus clipping below the terminal in fullscreen mode — the focused option now stays on screen as you scroll</w:t>
      </w:r>
    </w:p>
    <w:p>
      <w:pPr>
        <w:pStyle w:val="ListBullet"/>
      </w:pPr>
      <w:r>
        <w:t>Fixed Write tool output collapsing instead of expanding when clicking "+N lines" in fullscreen</w:t>
      </w:r>
    </w:p>
    <w:p>
      <w:pPr>
        <w:pStyle w:val="ListBullet"/>
      </w:pPr>
      <w:r>
        <w:t>Fixed slash command picker jumping while typing, and improved highlight to only match contiguous substrings in blue</w:t>
      </w:r>
    </w:p>
    <w:p>
      <w:pPr>
        <w:pStyle w:val="ListBullet"/>
      </w:pPr>
      <w:r>
        <w:t xml:space="preserve">Fixed </w:t>
      </w:r>
      <w:r>
        <w:t>/plugin</w:t>
      </w:r>
      <w:r>
        <w:t xml:space="preserve"> marketplace failing to load when one entry uses an unrecognized source format — that entry is shown but installing it prompts you to update</w:t>
      </w:r>
    </w:p>
    <w:p>
      <w:pPr>
        <w:pStyle w:val="ListBullet"/>
      </w:pPr>
      <w:r>
        <w:t xml:space="preserve">[VSCode] </w:t>
      </w:r>
      <w:r>
        <w:t>/usage</w:t>
      </w:r>
      <w:r>
        <w:t xml:space="preserve"> now opens the native Account &amp; Usage dialog instead of returning plain-text session cost</w:t>
      </w:r>
    </w:p>
    <w:p>
      <w:pPr>
        <w:pStyle w:val="ListBullet"/>
      </w:pPr>
      <w:r>
        <w:t xml:space="preserve">[VSCode] Voice dictation now respects the </w:t>
      </w:r>
      <w:r>
        <w:t>language</w:t>
      </w:r>
      <w:r>
        <w:t xml:space="preserve"> setting in </w:t>
      </w:r>
      <w:r>
        <w:t>~/.claude/settings.json</w:t>
      </w:r>
    </w:p>
    <w:p>
      <w:pPr>
        <w:pStyle w:val="ListBullet"/>
      </w:pPr>
      <w:r>
        <w:t xml:space="preserve">Fixed </w:t>
      </w:r>
      <w:r>
        <w:t>find</w:t>
      </w:r>
      <w:r>
        <w:t xml:space="preserve"> in the Bash tool exhausting open file descriptors on large directory trees, causing host-wide crashes (macOS/Linux native builds)</w:t>
      </w:r>
    </w:p>
    <w:p>
      <w:pPr>
        <w:spacing w:before="280" w:after="80"/>
      </w:pPr>
      <w:r>
        <w:rPr>
          <w:b/>
          <w:color w:val="141413"/>
          <w:sz w:val="36"/>
        </w:rPr>
        <w:t>2.1.119</w:t>
      </w:r>
    </w:p>
    <w:p>
      <w:pPr>
        <w:pStyle w:val="ListBullet"/>
      </w:pPr>
      <w:r>
        <w:t>/config</w:t>
      </w:r>
      <w:r>
        <w:t xml:space="preserve"> settings (theme, editor mode, verbose, etc.) now persist to </w:t>
      </w:r>
      <w:r>
        <w:t>~/.claude/settings.json</w:t>
      </w:r>
      <w:r>
        <w:t xml:space="preserve"> and participate in project/local/policy override precedence</w:t>
      </w:r>
    </w:p>
    <w:p>
      <w:pPr>
        <w:pStyle w:val="ListBullet"/>
      </w:pPr>
      <w:r>
        <w:t xml:space="preserve">Added </w:t>
      </w:r>
      <w:r>
        <w:t>prUrlTemplate</w:t>
      </w:r>
      <w:r>
        <w:t xml:space="preserve"> setting to point the footer PR badge at a custom code-review URL instead of github.com</w:t>
      </w:r>
    </w:p>
    <w:p>
      <w:pPr>
        <w:pStyle w:val="ListBullet"/>
      </w:pPr>
      <w:r>
        <w:t xml:space="preserve">Added </w:t>
      </w:r>
      <w:r>
        <w:t>CLAUDE_CODE_HIDE_CWD</w:t>
      </w:r>
      <w:r>
        <w:t xml:space="preserve"> environment variable to hide the working directory in the startup logo</w:t>
      </w:r>
    </w:p>
    <w:p>
      <w:pPr>
        <w:pStyle w:val="ListBullet"/>
      </w:pPr>
      <w:r>
        <w:t>--from-pr</w:t>
      </w:r>
      <w:r>
        <w:t xml:space="preserve"> now accepts GitLab merge-request, Bitbucket pull-request, and GitHub Enterprise PR URLs</w:t>
      </w:r>
    </w:p>
    <w:p>
      <w:pPr>
        <w:pStyle w:val="ListBullet"/>
      </w:pPr>
      <w:r>
        <w:t>--print</w:t>
      </w:r>
      <w:r>
        <w:t xml:space="preserve"> mode now honors the agent's </w:t>
      </w:r>
      <w:r>
        <w:t>tools:</w:t>
      </w:r>
      <w:r>
        <w:t xml:space="preserve"> and </w:t>
      </w:r>
      <w:r>
        <w:t>disallowedTools:</w:t>
      </w:r>
      <w:r>
        <w:t xml:space="preserve"> frontmatter, matching interactive-mode behavior</w:t>
      </w:r>
    </w:p>
    <w:p>
      <w:pPr>
        <w:pStyle w:val="ListBullet"/>
      </w:pPr>
      <w:r>
        <w:t>--agent &lt;name&gt;</w:t>
      </w:r>
      <w:r>
        <w:t xml:space="preserve"> now honors the agent definition's </w:t>
      </w:r>
      <w:r>
        <w:t>permissionMode</w:t>
      </w:r>
      <w:r>
        <w:t xml:space="preserve"> for built-in agents</w:t>
      </w:r>
    </w:p>
    <w:p>
      <w:pPr>
        <w:pStyle w:val="ListBullet"/>
      </w:pPr>
      <w:r>
        <w:t>PowerShell tool commands can now be auto-approved in permission mode, matching Bash behavior</w:t>
      </w:r>
    </w:p>
    <w:p>
      <w:pPr>
        <w:pStyle w:val="ListBullet"/>
      </w:pPr>
      <w:r>
        <w:t xml:space="preserve">Hooks: </w:t>
      </w:r>
      <w:r>
        <w:t>PostToolUse</w:t>
      </w:r>
      <w:r>
        <w:t xml:space="preserve"> and </w:t>
      </w:r>
      <w:r>
        <w:t>PostToolUseFailure</w:t>
      </w:r>
      <w:r>
        <w:t xml:space="preserve"> hook inputs now include </w:t>
      </w:r>
      <w:r>
        <w:t>duration_ms</w:t>
      </w:r>
      <w:r>
        <w:t xml:space="preserve"> (tool execution time, excluding permission prompts and PreToolUse hooks)</w:t>
      </w:r>
    </w:p>
    <w:p>
      <w:pPr>
        <w:pStyle w:val="ListBullet"/>
      </w:pPr>
      <w:r>
        <w:t>Subagent and SDK MCP server reconfiguration now connects servers in parallel instead of serially</w:t>
      </w:r>
    </w:p>
    <w:p>
      <w:pPr>
        <w:pStyle w:val="ListBullet"/>
      </w:pPr>
      <w:r>
        <w:t>Plugins pinned by another plugin's version constraint now auto-update to the highest satisfying git tag</w:t>
      </w:r>
    </w:p>
    <w:p>
      <w:pPr>
        <w:pStyle w:val="ListBullet"/>
      </w:pPr>
      <w:r>
        <w:t>Vim mode: Esc in INSERT no longer pulls a queued message back into the input; press Esc again to interrupt</w:t>
      </w:r>
    </w:p>
    <w:p>
      <w:pPr>
        <w:pStyle w:val="ListBullet"/>
      </w:pPr>
      <w:r>
        <w:t>Slash command suggestions now highlight the characters that matched your query</w:t>
      </w:r>
    </w:p>
    <w:p>
      <w:pPr>
        <w:pStyle w:val="ListBullet"/>
      </w:pPr>
      <w:r>
        <w:t>Slash command picker now wraps long descriptions onto a second line instead of truncating</w:t>
      </w:r>
    </w:p>
    <w:p>
      <w:pPr>
        <w:pStyle w:val="ListBullet"/>
      </w:pPr>
      <w:r>
        <w:t>owner/repo#N</w:t>
      </w:r>
      <w:r>
        <w:t xml:space="preserve"> shorthand links in output now use your git remote's host instead of always pointing at github.com</w:t>
      </w:r>
    </w:p>
    <w:p>
      <w:pPr>
        <w:pStyle w:val="ListBullet"/>
      </w:pPr>
      <w:r>
        <w:t xml:space="preserve">Security: </w:t>
      </w:r>
      <w:r>
        <w:t>blockedMarketplaces</w:t>
      </w:r>
      <w:r>
        <w:t xml:space="preserve"> now correctly enforces </w:t>
      </w:r>
      <w:r>
        <w:t>hostPattern</w:t>
      </w:r>
      <w:r>
        <w:t xml:space="preserve"> and </w:t>
      </w:r>
      <w:r>
        <w:t>pathPattern</w:t>
      </w:r>
      <w:r>
        <w:t xml:space="preserve"> entries</w:t>
      </w:r>
    </w:p>
    <w:p>
      <w:pPr>
        <w:pStyle w:val="ListBullet"/>
      </w:pPr>
      <w:r>
        <w:t xml:space="preserve">OpenTelemetry: </w:t>
      </w:r>
      <w:r>
        <w:t>tool_result</w:t>
      </w:r>
      <w:r>
        <w:t xml:space="preserve"> and </w:t>
      </w:r>
      <w:r>
        <w:t>tool_decision</w:t>
      </w:r>
      <w:r>
        <w:t xml:space="preserve"> events now include </w:t>
      </w:r>
      <w:r>
        <w:t>tool_use_id</w:t>
      </w:r>
      <w:r>
        <w:t xml:space="preserve">; </w:t>
      </w:r>
      <w:r>
        <w:t>tool_result</w:t>
      </w:r>
      <w:r>
        <w:t xml:space="preserve"> also includes </w:t>
      </w:r>
      <w:r>
        <w:t>tool_input_size_bytes</w:t>
      </w:r>
    </w:p>
    <w:p>
      <w:pPr>
        <w:pStyle w:val="ListBullet"/>
      </w:pPr>
      <w:r>
        <w:t xml:space="preserve">Status line: stdin JSON now includes </w:t>
      </w:r>
      <w:r>
        <w:t>effort.level</w:t>
      </w:r>
      <w:r>
        <w:t xml:space="preserve"> and </w:t>
      </w:r>
      <w:r>
        <w:t>thinking.enabled</w:t>
      </w:r>
    </w:p>
    <w:p>
      <w:pPr>
        <w:pStyle w:val="ListBullet"/>
      </w:pPr>
      <w:r>
        <w:t>Fixed pasting CRLF content (Windows clipboards, Xcode console) inserting an extra blank line between every line</w:t>
      </w:r>
    </w:p>
    <w:p>
      <w:pPr>
        <w:pStyle w:val="ListBullet"/>
      </w:pPr>
      <w:r>
        <w:t>Fixed multi-line paste losing newlines in terminals using kitty keyboard protocol sequences inside bracketed paste</w:t>
      </w:r>
    </w:p>
    <w:p>
      <w:pPr>
        <w:pStyle w:val="ListBullet"/>
      </w:pPr>
      <w:r>
        <w:t>Fixed Glob and Grep tools disappearing on native macOS/Linux builds when the Bash tool is denied via permissions</w:t>
      </w:r>
    </w:p>
    <w:p>
      <w:pPr>
        <w:pStyle w:val="ListBullet"/>
      </w:pPr>
      <w:r>
        <w:t>Fixed scrolling up in fullscreen mode snapping back to the bottom every time a tool finishes</w:t>
      </w:r>
    </w:p>
    <w:p>
      <w:pPr>
        <w:pStyle w:val="ListBullet"/>
      </w:pPr>
      <w:r>
        <w:t>Fixed MCP HTTP connections failing with "Invalid OAuth error response" when servers returned non-JSON bodies for OAuth discovery requests</w:t>
      </w:r>
    </w:p>
    <w:p>
      <w:pPr>
        <w:pStyle w:val="ListBullet"/>
      </w:pPr>
      <w:r>
        <w:t>Fixed Rewind overlay showing "(no prompt)" for messages with image attachments</w:t>
      </w:r>
    </w:p>
    <w:p>
      <w:pPr>
        <w:pStyle w:val="ListBullet"/>
      </w:pPr>
      <w:r>
        <w:t>Fixed auto mode overriding plan mode with conflicting "Execute immediately" instructions</w:t>
      </w:r>
    </w:p>
    <w:p>
      <w:pPr>
        <w:pStyle w:val="ListBullet"/>
      </w:pPr>
      <w:r>
        <w:t xml:space="preserve">Fixed async </w:t>
      </w:r>
      <w:r>
        <w:t>PostToolUse</w:t>
      </w:r>
      <w:r>
        <w:t xml:space="preserve"> hooks that emit no response payload writing empty entries to the session transcript</w:t>
      </w:r>
    </w:p>
    <w:p>
      <w:pPr>
        <w:pStyle w:val="ListBullet"/>
      </w:pPr>
      <w:r>
        <w:t>Fixed spinner staying on when a subagent task notification is orphaned in the queue</w:t>
      </w:r>
    </w:p>
    <w:p>
      <w:pPr>
        <w:pStyle w:val="ListBullet"/>
      </w:pPr>
      <w:r>
        <w:t xml:space="preserve">Tool search is now disabled by default on Vertex AI to avoid an unsupported beta header error (opt in with </w:t>
      </w:r>
      <w:r>
        <w:t>ENABLE_TOOL_SEARCH</w:t>
      </w:r>
      <w:r>
        <w:t>)</w:t>
      </w:r>
    </w:p>
    <w:p>
      <w:pPr>
        <w:pStyle w:val="ListBullet"/>
      </w:pPr>
      <w:r>
        <w:t xml:space="preserve">Fixed </w:t>
      </w:r>
      <w:r>
        <w:t>@</w:t>
      </w:r>
      <w:r>
        <w:t>-file Tab completion replacing the entire prompt when used inside a slash command with an absolute path</w:t>
      </w:r>
    </w:p>
    <w:p>
      <w:pPr>
        <w:pStyle w:val="ListBullet"/>
      </w:pPr>
      <w:r>
        <w:t xml:space="preserve">Fixed a stray </w:t>
      </w:r>
      <w:r>
        <w:t>p</w:t>
      </w:r>
      <w:r>
        <w:t xml:space="preserve"> character appearing at the prompt on startup in macOS Terminal.app via Docker or SSH</w:t>
      </w:r>
    </w:p>
    <w:p>
      <w:pPr>
        <w:pStyle w:val="ListBullet"/>
      </w:pPr>
      <w:r>
        <w:t xml:space="preserve">Fixed </w:t>
      </w:r>
      <w:r>
        <w:t>${ENV_VAR}</w:t>
      </w:r>
      <w:r>
        <w:t xml:space="preserve"> placeholders in </w:t>
      </w:r>
      <w:r>
        <w:t>headers</w:t>
      </w:r>
      <w:r>
        <w:t xml:space="preserve"> for HTTP/SSE/WebSocket MCP servers not being substituted before requests</w:t>
      </w:r>
    </w:p>
    <w:p>
      <w:pPr>
        <w:pStyle w:val="ListBullet"/>
      </w:pPr>
      <w:r>
        <w:t xml:space="preserve">Fixed MCP OAuth client secret stored via </w:t>
      </w:r>
      <w:r>
        <w:t>--client-secret</w:t>
      </w:r>
      <w:r>
        <w:t xml:space="preserve"> not being sent during token exchange for servers requiring </w:t>
      </w:r>
      <w:r>
        <w:t>client_secret_post</w:t>
      </w:r>
    </w:p>
    <w:p>
      <w:pPr>
        <w:pStyle w:val="ListBullet"/>
      </w:pPr>
      <w:r>
        <w:t xml:space="preserve">Fixed </w:t>
      </w:r>
      <w:r>
        <w:t>/skills</w:t>
      </w:r>
      <w:r>
        <w:t xml:space="preserve"> Enter key closing the dialog instead of pre-filling </w:t>
      </w:r>
      <w:r>
        <w:t>/&lt;skill-name&gt;</w:t>
      </w:r>
      <w:r>
        <w:t xml:space="preserve"> in the prompt</w:t>
      </w:r>
    </w:p>
    <w:p>
      <w:pPr>
        <w:pStyle w:val="ListBullet"/>
      </w:pPr>
      <w:r>
        <w:t xml:space="preserve">Fixed </w:t>
      </w:r>
      <w:r>
        <w:t>/agents</w:t>
      </w:r>
      <w:r>
        <w:t xml:space="preserve"> detail view mislabeling built-in tools unavailable to subagents as "Unrecognized"</w:t>
      </w:r>
    </w:p>
    <w:p>
      <w:pPr>
        <w:pStyle w:val="ListBullet"/>
      </w:pPr>
      <w:r>
        <w:t>Fixed MCP servers from plugins not spawning on Windows when the plugin cache was incomplete</w:t>
      </w:r>
    </w:p>
    <w:p>
      <w:pPr>
        <w:pStyle w:val="ListBullet"/>
      </w:pPr>
      <w:r>
        <w:t xml:space="preserve">Fixed </w:t>
      </w:r>
      <w:r>
        <w:t>/export</w:t>
      </w:r>
      <w:r>
        <w:t xml:space="preserve"> showing the current default model instead of the model the conversation actually used</w:t>
      </w:r>
    </w:p>
    <w:p>
      <w:pPr>
        <w:pStyle w:val="ListBullet"/>
      </w:pPr>
      <w:r>
        <w:t>Fixed verbose output setting not persisting after restart</w:t>
      </w:r>
    </w:p>
    <w:p>
      <w:pPr>
        <w:pStyle w:val="ListBullet"/>
      </w:pPr>
      <w:r>
        <w:t xml:space="preserve">Fixed </w:t>
      </w:r>
      <w:r>
        <w:t>/usage</w:t>
      </w:r>
      <w:r>
        <w:t xml:space="preserve"> progress bars overlapping with their "Resets …" labels</w:t>
      </w:r>
    </w:p>
    <w:p>
      <w:pPr>
        <w:pStyle w:val="ListBullet"/>
      </w:pPr>
      <w:r>
        <w:t xml:space="preserve">Fixed plugin MCP servers failing when </w:t>
      </w:r>
      <w:r>
        <w:t>${user_config.*}</w:t>
      </w:r>
      <w:r>
        <w:t xml:space="preserve"> references an optional field left blank</w:t>
      </w:r>
    </w:p>
    <w:p>
      <w:pPr>
        <w:pStyle w:val="ListBullet"/>
      </w:pPr>
      <w:r>
        <w:t>Fixed list items containing a sentence-final number wrapping the number onto its own line</w:t>
      </w:r>
    </w:p>
    <w:p>
      <w:pPr>
        <w:pStyle w:val="ListBullet"/>
      </w:pPr>
      <w:r>
        <w:t xml:space="preserve">Fixed </w:t>
      </w:r>
      <w:r>
        <w:t>/plan</w:t>
      </w:r>
      <w:r>
        <w:t xml:space="preserve"> and </w:t>
      </w:r>
      <w:r>
        <w:t>/plan open</w:t>
      </w:r>
      <w:r>
        <w:t xml:space="preserve"> not acting on the existing plan when entering plan mode</w:t>
      </w:r>
    </w:p>
    <w:p>
      <w:pPr>
        <w:pStyle w:val="ListBullet"/>
      </w:pPr>
      <w:r>
        <w:t>Fixed skills invoked before auto-compaction being re-executed against the next user message</w:t>
      </w:r>
    </w:p>
    <w:p>
      <w:pPr>
        <w:pStyle w:val="ListBullet"/>
      </w:pPr>
      <w:r>
        <w:t xml:space="preserve">Fixed </w:t>
      </w:r>
      <w:r>
        <w:t>/reload-plugins</w:t>
      </w:r>
      <w:r>
        <w:t xml:space="preserve"> and </w:t>
      </w:r>
      <w:r>
        <w:t>/doctor</w:t>
      </w:r>
      <w:r>
        <w:t xml:space="preserve"> reporting load errors for disabled plugins</w:t>
      </w:r>
    </w:p>
    <w:p>
      <w:pPr>
        <w:pStyle w:val="ListBullet"/>
      </w:pPr>
      <w:r>
        <w:t xml:space="preserve">Fixed Agent tool with </w:t>
      </w:r>
      <w:r>
        <w:t>isolation: "worktree"</w:t>
      </w:r>
      <w:r>
        <w:t xml:space="preserve"> reusing stale worktrees from prior sessions</w:t>
      </w:r>
    </w:p>
    <w:p>
      <w:pPr>
        <w:pStyle w:val="ListBullet"/>
      </w:pPr>
      <w:r>
        <w:t xml:space="preserve">Fixed disabled MCP servers appearing as "failed" in </w:t>
      </w:r>
      <w:r>
        <w:t>/status</w:t>
      </w:r>
    </w:p>
    <w:p>
      <w:pPr>
        <w:pStyle w:val="ListBullet"/>
      </w:pPr>
      <w:r>
        <w:t xml:space="preserve">Fixed </w:t>
      </w:r>
      <w:r>
        <w:t>TaskList</w:t>
      </w:r>
      <w:r>
        <w:t xml:space="preserve"> returning tasks in arbitrary filesystem order instead of sorted by ID</w:t>
      </w:r>
    </w:p>
    <w:p>
      <w:pPr>
        <w:pStyle w:val="ListBullet"/>
      </w:pPr>
      <w:r>
        <w:t xml:space="preserve">Fixed spurious "GitHub API rate limit exceeded" hints when </w:t>
      </w:r>
      <w:r>
        <w:t>gh</w:t>
      </w:r>
      <w:r>
        <w:t xml:space="preserve"> output contained PR titles mentioning "rate limit"</w:t>
      </w:r>
    </w:p>
    <w:p>
      <w:pPr>
        <w:pStyle w:val="ListBullet"/>
      </w:pPr>
      <w:r>
        <w:t xml:space="preserve">Fixed SDK/bridge </w:t>
      </w:r>
      <w:r>
        <w:t>read_file</w:t>
      </w:r>
      <w:r>
        <w:t xml:space="preserve"> not correctly enforcing size cap on growing files</w:t>
      </w:r>
    </w:p>
    <w:p>
      <w:pPr>
        <w:pStyle w:val="ListBullet"/>
      </w:pPr>
      <w:r>
        <w:t>Fixed PR not linked to session when working in a git worktree</w:t>
      </w:r>
    </w:p>
    <w:p>
      <w:pPr>
        <w:pStyle w:val="ListBullet"/>
      </w:pPr>
      <w:r>
        <w:t xml:space="preserve">Fixed </w:t>
      </w:r>
      <w:r>
        <w:t>/doctor</w:t>
      </w:r>
      <w:r>
        <w:t xml:space="preserve"> warning about MCP server entries overridden by a higher-precedence scope</w:t>
      </w:r>
    </w:p>
    <w:p>
      <w:pPr>
        <w:pStyle w:val="ListBullet"/>
      </w:pPr>
      <w:r>
        <w:t>Windows: removed false-positive "Windows requires 'cmd /c' wrapper" MCP config warning</w:t>
      </w:r>
    </w:p>
    <w:p>
      <w:pPr>
        <w:pStyle w:val="ListBullet"/>
      </w:pPr>
      <w:r>
        <w:t>[VSCode] Fixed voice dictation's first recording producing nothing on macOS while the microphone permission prompt is showing</w:t>
      </w:r>
    </w:p>
    <w:p>
      <w:pPr>
        <w:spacing w:before="280" w:after="80"/>
      </w:pPr>
      <w:r>
        <w:rPr>
          <w:b/>
          <w:color w:val="141413"/>
          <w:sz w:val="36"/>
        </w:rPr>
        <w:t>2.1.118</w:t>
      </w:r>
    </w:p>
    <w:p>
      <w:pPr>
        <w:pStyle w:val="ListBullet"/>
      </w:pPr>
      <w:r>
        <w:t>Added vim visual mode (</w:t>
      </w:r>
      <w:r>
        <w:t>v</w:t>
      </w:r>
      <w:r>
        <w:t>) and visual-line mode (</w:t>
      </w:r>
      <w:r>
        <w:t>V</w:t>
      </w:r>
      <w:r>
        <w:t>) with selection, operators, and visual feedback</w:t>
      </w:r>
    </w:p>
    <w:p>
      <w:pPr>
        <w:pStyle w:val="ListBullet"/>
      </w:pPr>
      <w:r>
        <w:t xml:space="preserve">Merged </w:t>
      </w:r>
      <w:r>
        <w:t>/cost</w:t>
      </w:r>
      <w:r>
        <w:t xml:space="preserve"> and </w:t>
      </w:r>
      <w:r>
        <w:t>/stats</w:t>
      </w:r>
      <w:r>
        <w:t xml:space="preserve"> into </w:t>
      </w:r>
      <w:r>
        <w:t>/usage</w:t>
      </w:r>
      <w:r>
        <w:t xml:space="preserve"> — both remain as typing shortcuts that open the relevant tab</w:t>
      </w:r>
    </w:p>
    <w:p>
      <w:pPr>
        <w:pStyle w:val="ListBullet"/>
      </w:pPr>
      <w:r>
        <w:t xml:space="preserve">Create and switch between named custom themes from </w:t>
      </w:r>
      <w:r>
        <w:t>/theme</w:t>
      </w:r>
      <w:r>
        <w:t xml:space="preserve">, or hand-edit JSON files in </w:t>
      </w:r>
      <w:r>
        <w:t>~/.claude/themes/</w:t>
      </w:r>
      <w:r>
        <w:t xml:space="preserve">; plugins can also ship themes via a </w:t>
      </w:r>
      <w:r>
        <w:t>themes/</w:t>
      </w:r>
      <w:r>
        <w:t xml:space="preserve"> directory</w:t>
      </w:r>
    </w:p>
    <w:p>
      <w:pPr>
        <w:pStyle w:val="ListBullet"/>
      </w:pPr>
      <w:r>
        <w:t xml:space="preserve">Hooks can now invoke MCP tools directly via </w:t>
      </w:r>
      <w:r>
        <w:t>type: "mcp_tool"</w:t>
      </w:r>
    </w:p>
    <w:p>
      <w:pPr>
        <w:pStyle w:val="ListBullet"/>
      </w:pPr>
      <w:r>
        <w:t xml:space="preserve">Added </w:t>
      </w:r>
      <w:r>
        <w:t>DISABLE_UPDATES</w:t>
      </w:r>
      <w:r>
        <w:t xml:space="preserve"> env var to completely block all update paths including manual </w:t>
      </w:r>
      <w:r>
        <w:t>claude update</w:t>
      </w:r>
      <w:r>
        <w:t xml:space="preserve"> — stricter than </w:t>
      </w:r>
      <w:r>
        <w:t>DISABLE_AUTOUPDATER</w:t>
      </w:r>
    </w:p>
    <w:p>
      <w:pPr>
        <w:pStyle w:val="ListBullet"/>
      </w:pPr>
      <w:r>
        <w:t xml:space="preserve">WSL on Windows can now inherit Windows-side managed settings via the </w:t>
      </w:r>
      <w:r>
        <w:t>wslInheritsWindowsSettings</w:t>
      </w:r>
      <w:r>
        <w:t xml:space="preserve"> policy key</w:t>
      </w:r>
    </w:p>
    <w:p>
      <w:pPr>
        <w:pStyle w:val="ListBullet"/>
      </w:pPr>
      <w:r>
        <w:t xml:space="preserve">Auto mode: include </w:t>
      </w:r>
      <w:r>
        <w:t>"$defaults"</w:t>
      </w:r>
      <w:r>
        <w:t xml:space="preserve"> in </w:t>
      </w:r>
      <w:r>
        <w:t>autoMode.allow</w:t>
      </w:r>
      <w:r>
        <w:t xml:space="preserve">, </w:t>
      </w:r>
      <w:r>
        <w:t>autoMode.soft_deny</w:t>
      </w:r>
      <w:r>
        <w:t xml:space="preserve">, or </w:t>
      </w:r>
      <w:r>
        <w:t>autoMode.environment</w:t>
      </w:r>
      <w:r>
        <w:t xml:space="preserve"> to add custom rules alongside the built-in list instead of replacing it</w:t>
      </w:r>
    </w:p>
    <w:p>
      <w:pPr>
        <w:pStyle w:val="ListBullet"/>
      </w:pPr>
      <w:r>
        <w:t>Added a "Don't ask again" option to the auto mode opt-in prompt</w:t>
      </w:r>
    </w:p>
    <w:p>
      <w:pPr>
        <w:pStyle w:val="ListBullet"/>
      </w:pPr>
      <w:r>
        <w:t xml:space="preserve">Added </w:t>
      </w:r>
      <w:r>
        <w:t>claude plugin tag</w:t>
      </w:r>
      <w:r>
        <w:t xml:space="preserve"> to create release git tags for plugins with version validation</w:t>
      </w:r>
    </w:p>
    <w:p>
      <w:pPr>
        <w:pStyle w:val="ListBullet"/>
      </w:pPr>
      <w:r>
        <w:t>--continue</w:t>
      </w:r>
      <w:r>
        <w:t>/</w:t>
      </w:r>
      <w:r>
        <w:t>--resume</w:t>
      </w:r>
      <w:r>
        <w:t xml:space="preserve"> now find sessions that added the current directory via </w:t>
      </w:r>
      <w:r>
        <w:t>/add-dir</w:t>
      </w:r>
    </w:p>
    <w:p>
      <w:pPr>
        <w:pStyle w:val="ListBullet"/>
      </w:pPr>
      <w:r>
        <w:t>/color</w:t>
      </w:r>
      <w:r>
        <w:t xml:space="preserve"> now syncs the session accent color to claude.ai/code when Remote Control is connected</w:t>
      </w:r>
    </w:p>
    <w:p>
      <w:pPr>
        <w:pStyle w:val="ListBullet"/>
      </w:pPr>
      <w:r>
        <w:t xml:space="preserve">The </w:t>
      </w:r>
      <w:r>
        <w:t>/model</w:t>
      </w:r>
      <w:r>
        <w:t xml:space="preserve"> picker now honors </w:t>
      </w:r>
      <w:r>
        <w:t>ANTHROPIC_DEFAULT_*_MODEL_NAME</w:t>
      </w:r>
      <w:r>
        <w:t>/</w:t>
      </w:r>
      <w:r>
        <w:t>_DESCRIPTION</w:t>
      </w:r>
      <w:r>
        <w:t xml:space="preserve"> overrides when using a custom </w:t>
      </w:r>
      <w:r>
        <w:t>ANTHROPIC_BASE_URL</w:t>
      </w:r>
      <w:r>
        <w:t xml:space="preserve"> gateway</w:t>
      </w:r>
    </w:p>
    <w:p>
      <w:pPr>
        <w:pStyle w:val="ListBullet"/>
      </w:pPr>
      <w:r>
        <w:t xml:space="preserve">When auto-update skips a plugin due to another plugin's version constraint, the skip now appears in </w:t>
      </w:r>
      <w:r>
        <w:t>/doctor</w:t>
      </w:r>
      <w:r>
        <w:t xml:space="preserve"> and the </w:t>
      </w:r>
      <w:r>
        <w:t>/plugin</w:t>
      </w:r>
      <w:r>
        <w:t xml:space="preserve"> Errors tab</w:t>
      </w:r>
    </w:p>
    <w:p>
      <w:pPr>
        <w:pStyle w:val="ListBullet"/>
      </w:pPr>
      <w:r>
        <w:t xml:space="preserve">Fixed </w:t>
      </w:r>
      <w:r>
        <w:t>/mcp</w:t>
      </w:r>
      <w:r>
        <w:t xml:space="preserve"> menu hiding OAuth Authenticate/Re-authenticate actions for servers configured with </w:t>
      </w:r>
      <w:r>
        <w:t>headersHelper</w:t>
      </w:r>
      <w:r>
        <w:t>, and HTTP/SSE MCP servers with custom headers being stuck in "needs authentication" after a transient 401</w:t>
      </w:r>
    </w:p>
    <w:p>
      <w:pPr>
        <w:pStyle w:val="ListBullet"/>
      </w:pPr>
      <w:r>
        <w:t xml:space="preserve">Fixed MCP servers whose OAuth token response omits </w:t>
      </w:r>
      <w:r>
        <w:t>expires_in</w:t>
      </w:r>
      <w:r>
        <w:t xml:space="preserve"> requiring re-authentication every hour</w:t>
      </w:r>
    </w:p>
    <w:p>
      <w:pPr>
        <w:pStyle w:val="ListBullet"/>
      </w:pPr>
      <w:r>
        <w:t xml:space="preserve">Fixed MCP step-up authorization silently refreshing instead of prompting for re-consent when the server's </w:t>
      </w:r>
      <w:r>
        <w:t>insufficient_scope</w:t>
      </w:r>
      <w:r>
        <w:t xml:space="preserve"> 403 names a scope the current token already has</w:t>
      </w:r>
    </w:p>
    <w:p>
      <w:pPr>
        <w:pStyle w:val="ListBullet"/>
      </w:pPr>
      <w:r>
        <w:t>Fixed an unhandled promise rejection when an MCP server's OAuth flow times out or is cancelled</w:t>
      </w:r>
    </w:p>
    <w:p>
      <w:pPr>
        <w:pStyle w:val="ListBullet"/>
      </w:pPr>
      <w:r>
        <w:t>Fixed MCP OAuth refresh proceeding without its cross-process lock under contention</w:t>
      </w:r>
    </w:p>
    <w:p>
      <w:pPr>
        <w:pStyle w:val="ListBullet"/>
      </w:pPr>
      <w:r>
        <w:t>Fixed macOS keychain race where a concurrent MCP token refresh could overwrite a freshly-refreshed OAuth token, causing unexpected "Please run /login" prompts</w:t>
      </w:r>
    </w:p>
    <w:p>
      <w:pPr>
        <w:pStyle w:val="ListBullet"/>
      </w:pPr>
      <w:r>
        <w:t>Fixed OAuth token refresh failing when the server revokes a token before its local expiry time</w:t>
      </w:r>
    </w:p>
    <w:p>
      <w:pPr>
        <w:pStyle w:val="ListBullet"/>
      </w:pPr>
      <w:r>
        <w:t xml:space="preserve">Fixed credential save crash on Linux/Windows corrupting </w:t>
      </w:r>
      <w:r>
        <w:t>~/.claude/.credentials.json</w:t>
      </w:r>
    </w:p>
    <w:p>
      <w:pPr>
        <w:pStyle w:val="ListBullet"/>
      </w:pPr>
      <w:r>
        <w:t xml:space="preserve">Fixed </w:t>
      </w:r>
      <w:r>
        <w:t>/login</w:t>
      </w:r>
      <w:r>
        <w:t xml:space="preserve"> having no effect in a session launched with </w:t>
      </w:r>
      <w:r>
        <w:t>CLAUDE_CODE_OAUTH_TOKEN</w:t>
      </w:r>
      <w:r>
        <w:t xml:space="preserve"> — the env token is now cleared so disk credentials take effect</w:t>
      </w:r>
    </w:p>
    <w:p>
      <w:pPr>
        <w:pStyle w:val="ListBullet"/>
      </w:pPr>
      <w:r>
        <w:t xml:space="preserve">Fixed unreadable text in the "new messages" scroll pill and </w:t>
      </w:r>
      <w:r>
        <w:t>/plugin</w:t>
      </w:r>
      <w:r>
        <w:t xml:space="preserve"> badges</w:t>
      </w:r>
    </w:p>
    <w:p>
      <w:pPr>
        <w:pStyle w:val="ListBullet"/>
      </w:pPr>
      <w:r>
        <w:t xml:space="preserve">Fixed plan acceptance dialog offering "auto mode" instead of "bypass permissions" when running with </w:t>
      </w:r>
      <w:r>
        <w:t>--dangerously-skip-permissions</w:t>
      </w:r>
    </w:p>
    <w:p>
      <w:pPr>
        <w:pStyle w:val="ListBullet"/>
      </w:pPr>
      <w:r>
        <w:t xml:space="preserve">Fixed agent-type hooks failing with "Messages are required for agent hooks" when configured for events other than </w:t>
      </w:r>
      <w:r>
        <w:t>Stop</w:t>
      </w:r>
      <w:r>
        <w:t xml:space="preserve"> or </w:t>
      </w:r>
      <w:r>
        <w:t>SubagentStop</w:t>
      </w:r>
    </w:p>
    <w:p>
      <w:pPr>
        <w:pStyle w:val="ListBullet"/>
      </w:pPr>
      <w:r>
        <w:t xml:space="preserve">Fixed </w:t>
      </w:r>
      <w:r>
        <w:t>prompt</w:t>
      </w:r>
      <w:r>
        <w:t xml:space="preserve"> hooks re-firing on tool calls made by an agent-hook verifier subagent</w:t>
      </w:r>
    </w:p>
    <w:p>
      <w:pPr>
        <w:pStyle w:val="ListBullet"/>
      </w:pPr>
      <w:r>
        <w:t xml:space="preserve">Fixed </w:t>
      </w:r>
      <w:r>
        <w:t>/fork</w:t>
      </w:r>
      <w:r>
        <w:t xml:space="preserve"> writing the full parent conversation to disk per fork — now writes a pointer and hydrates on read</w:t>
      </w:r>
    </w:p>
    <w:p>
      <w:pPr>
        <w:pStyle w:val="ListBullet"/>
      </w:pPr>
      <w:r>
        <w:t>Fixed Alt+K / Alt+X / Alt+^ / Alt+_ freezing keyboard input</w:t>
      </w:r>
    </w:p>
    <w:p>
      <w:pPr>
        <w:pStyle w:val="ListBullet"/>
      </w:pPr>
      <w:r>
        <w:t xml:space="preserve">Fixed connecting to a remote session overwriting your local </w:t>
      </w:r>
      <w:r>
        <w:t>model</w:t>
      </w:r>
      <w:r>
        <w:t xml:space="preserve"> setting in </w:t>
      </w:r>
      <w:r>
        <w:t>~/.claude/settings.json</w:t>
      </w:r>
    </w:p>
    <w:p>
      <w:pPr>
        <w:pStyle w:val="ListBullet"/>
      </w:pPr>
      <w:r>
        <w:t xml:space="preserve">Fixed typeahead showing "No commands match" error when pasting file paths that start with </w:t>
      </w:r>
      <w:r>
        <w:t>/</w:t>
      </w:r>
    </w:p>
    <w:p>
      <w:pPr>
        <w:pStyle w:val="ListBullet"/>
      </w:pPr>
      <w:r>
        <w:t xml:space="preserve">Fixed </w:t>
      </w:r>
      <w:r>
        <w:t>plugin install</w:t>
      </w:r>
      <w:r>
        <w:t xml:space="preserve"> on an already-installed plugin not re-resolving a dependency installed at the wrong version</w:t>
      </w:r>
    </w:p>
    <w:p>
      <w:pPr>
        <w:pStyle w:val="ListBullet"/>
      </w:pPr>
      <w:r>
        <w:t>Fixed unhandled errors from file watcher on invalid paths or fd exhaustion</w:t>
      </w:r>
    </w:p>
    <w:p>
      <w:pPr>
        <w:pStyle w:val="ListBullet"/>
      </w:pPr>
      <w:r>
        <w:t>Fixed Remote Control sessions getting archived on transient CCR initialization blips during JWT refresh</w:t>
      </w:r>
    </w:p>
    <w:p>
      <w:pPr>
        <w:pStyle w:val="ListBullet"/>
      </w:pPr>
      <w:r>
        <w:t xml:space="preserve">Fixed subagents resumed via </w:t>
      </w:r>
      <w:r>
        <w:t>SendMessage</w:t>
      </w:r>
      <w:r>
        <w:t xml:space="preserve"> not restoring the explicit </w:t>
      </w:r>
      <w:r>
        <w:t>cwd</w:t>
      </w:r>
      <w:r>
        <w:t xml:space="preserve"> they were spawned with</w:t>
      </w:r>
    </w:p>
    <w:p>
      <w:pPr>
        <w:spacing w:before="280" w:after="80"/>
      </w:pPr>
      <w:r>
        <w:rPr>
          <w:b/>
          <w:color w:val="141413"/>
          <w:sz w:val="36"/>
        </w:rPr>
        <w:t>2.1.117</w:t>
      </w:r>
    </w:p>
    <w:p>
      <w:pPr>
        <w:pStyle w:val="ListBullet"/>
      </w:pPr>
      <w:r>
        <w:t xml:space="preserve">Forked subagents can now be enabled on external builds by setting </w:t>
      </w:r>
      <w:r>
        <w:t>CLAUDE_CODE_FORK_SUBAGENT=1</w:t>
      </w:r>
    </w:p>
    <w:p>
      <w:pPr>
        <w:pStyle w:val="ListBullet"/>
      </w:pPr>
      <w:r>
        <w:t xml:space="preserve">Agent frontmatter </w:t>
      </w:r>
      <w:r>
        <w:t>mcpServers</w:t>
      </w:r>
      <w:r>
        <w:t xml:space="preserve"> are now loaded for main-thread agent sessions via </w:t>
      </w:r>
      <w:r>
        <w:t>--agent</w:t>
      </w:r>
    </w:p>
    <w:p>
      <w:pPr>
        <w:pStyle w:val="ListBullet"/>
      </w:pPr>
      <w:r>
        <w:t xml:space="preserve">Improved </w:t>
      </w:r>
      <w:r>
        <w:t>/model</w:t>
      </w:r>
      <w:r>
        <w:t>: selections now persist across restarts even when the project pins a different model, and the startup header shows when the active model comes from a project or managed-settings pin</w:t>
      </w:r>
    </w:p>
    <w:p>
      <w:pPr>
        <w:pStyle w:val="ListBullet"/>
      </w:pPr>
      <w:r>
        <w:t xml:space="preserve">The </w:t>
      </w:r>
      <w:r>
        <w:t>/resume</w:t>
      </w:r>
      <w:r>
        <w:t xml:space="preserve"> command now offers to summarize stale, large sessions before re-reading them, matching the existing </w:t>
      </w:r>
      <w:r>
        <w:t>--resume</w:t>
      </w:r>
      <w:r>
        <w:t xml:space="preserve"> behavior</w:t>
      </w:r>
    </w:p>
    <w:p>
      <w:pPr>
        <w:pStyle w:val="ListBullet"/>
      </w:pPr>
      <w:r>
        <w:t>Faster startup when both local and claude.ai MCP servers are configured (concurrent connect now default)</w:t>
      </w:r>
    </w:p>
    <w:p>
      <w:pPr>
        <w:pStyle w:val="ListBullet"/>
      </w:pPr>
      <w:r>
        <w:t>plugin install</w:t>
      </w:r>
      <w:r>
        <w:t xml:space="preserve"> on an already-installed plugin now installs any missing dependencies instead of stopping at "already installed"</w:t>
      </w:r>
    </w:p>
    <w:p>
      <w:pPr>
        <w:pStyle w:val="ListBullet"/>
      </w:pPr>
      <w:r>
        <w:t xml:space="preserve">Plugin dependency errors now say "not installed" with an install hint, and </w:t>
      </w:r>
      <w:r>
        <w:t>claude plugin marketplace add</w:t>
      </w:r>
      <w:r>
        <w:t xml:space="preserve"> now auto-resolves missing dependencies from configured marketplaces</w:t>
      </w:r>
    </w:p>
    <w:p>
      <w:pPr>
        <w:pStyle w:val="ListBullet"/>
      </w:pPr>
      <w:r>
        <w:t xml:space="preserve">Managed-settings </w:t>
      </w:r>
      <w:r>
        <w:t>blockedMarketplaces</w:t>
      </w:r>
      <w:r>
        <w:t xml:space="preserve"> and </w:t>
      </w:r>
      <w:r>
        <w:t>strictKnownMarketplaces</w:t>
      </w:r>
      <w:r>
        <w:t xml:space="preserve"> are now enforced on plugin install, update, refresh, and autoupdate</w:t>
      </w:r>
    </w:p>
    <w:p>
      <w:pPr>
        <w:pStyle w:val="ListBullet"/>
      </w:pPr>
      <w:r>
        <w:t xml:space="preserve">Advisor Tool (experimental): dialog now carries an "experimental" label, learn-more link, and startup notification when enabled; sessions no longer get stuck with "Advisor tool result content could not be processed" errors on every prompt and </w:t>
      </w:r>
      <w:r>
        <w:t>/compact</w:t>
      </w:r>
    </w:p>
    <w:p>
      <w:pPr>
        <w:pStyle w:val="ListBullet"/>
      </w:pPr>
      <w:r>
        <w:t xml:space="preserve">The </w:t>
      </w:r>
      <w:r>
        <w:t>cleanupPeriodDays</w:t>
      </w:r>
      <w:r>
        <w:t xml:space="preserve"> retention sweep now also covers </w:t>
      </w:r>
      <w:r>
        <w:t>~/.claude/tasks/</w:t>
      </w:r>
      <w:r>
        <w:t xml:space="preserve">, </w:t>
      </w:r>
      <w:r>
        <w:t>~/.claude/shell-snapshots/</w:t>
      </w:r>
      <w:r>
        <w:t xml:space="preserve">, and </w:t>
      </w:r>
      <w:r>
        <w:t>~/.claude/backups/</w:t>
      </w:r>
    </w:p>
    <w:p>
      <w:pPr>
        <w:pStyle w:val="ListBullet"/>
      </w:pPr>
      <w:r>
        <w:t xml:space="preserve">OpenTelemetry: </w:t>
      </w:r>
      <w:r>
        <w:t>user_prompt</w:t>
      </w:r>
      <w:r>
        <w:t xml:space="preserve"> events now include </w:t>
      </w:r>
      <w:r>
        <w:t>command_name</w:t>
      </w:r>
      <w:r>
        <w:t xml:space="preserve"> and </w:t>
      </w:r>
      <w:r>
        <w:t>command_source</w:t>
      </w:r>
      <w:r>
        <w:t xml:space="preserve"> for slash commands; </w:t>
      </w:r>
      <w:r>
        <w:t>cost.usage</w:t>
      </w:r>
      <w:r>
        <w:t xml:space="preserve">, </w:t>
      </w:r>
      <w:r>
        <w:t>token.usage</w:t>
      </w:r>
      <w:r>
        <w:t xml:space="preserve">, </w:t>
      </w:r>
      <w:r>
        <w:t>api_request</w:t>
      </w:r>
      <w:r>
        <w:t xml:space="preserve">, and </w:t>
      </w:r>
      <w:r>
        <w:t>api_error</w:t>
      </w:r>
      <w:r>
        <w:t xml:space="preserve"> now include an </w:t>
      </w:r>
      <w:r>
        <w:t>effort</w:t>
      </w:r>
      <w:r>
        <w:t xml:space="preserve"> attribute when the model supports effort levels. Custom/MCP command names are redacted unless </w:t>
      </w:r>
      <w:r>
        <w:t>OTEL_LOG_TOOL_DETAILS=1</w:t>
      </w:r>
      <w:r>
        <w:t xml:space="preserve"> is set</w:t>
      </w:r>
    </w:p>
    <w:p>
      <w:pPr>
        <w:pStyle w:val="ListBullet"/>
      </w:pPr>
      <w:r>
        <w:t xml:space="preserve">Native builds on macOS and Linux: the </w:t>
      </w:r>
      <w:r>
        <w:t>Glob</w:t>
      </w:r>
      <w:r>
        <w:t xml:space="preserve"> and </w:t>
      </w:r>
      <w:r>
        <w:t>Grep</w:t>
      </w:r>
      <w:r>
        <w:t xml:space="preserve"> tools are replaced by embedded </w:t>
      </w:r>
      <w:r>
        <w:t>bfs</w:t>
      </w:r>
      <w:r>
        <w:t xml:space="preserve"> and </w:t>
      </w:r>
      <w:r>
        <w:t>ugrep</w:t>
      </w:r>
      <w:r>
        <w:t xml:space="preserve"> available through the Bash tool — faster searches without a separate tool round-trip (Windows and npm-installed builds unchanged)</w:t>
      </w:r>
    </w:p>
    <w:p>
      <w:pPr>
        <w:pStyle w:val="ListBullet"/>
      </w:pPr>
      <w:r>
        <w:t xml:space="preserve">Windows: cached </w:t>
      </w:r>
      <w:r>
        <w:t>where.exe</w:t>
      </w:r>
      <w:r>
        <w:t xml:space="preserve"> executable lookups per process for faster subprocess launches</w:t>
      </w:r>
    </w:p>
    <w:p>
      <w:pPr>
        <w:pStyle w:val="ListBullet"/>
      </w:pPr>
      <w:r>
        <w:t xml:space="preserve">Default effort for Pro/Max subscribers on Opus 4.6 and Sonnet 4.6 is now </w:t>
      </w:r>
      <w:r>
        <w:t>high</w:t>
      </w:r>
      <w:r>
        <w:t xml:space="preserve"> (was </w:t>
      </w:r>
      <w:r>
        <w:t>medium</w:t>
      </w:r>
      <w:r>
        <w:t>)</w:t>
      </w:r>
    </w:p>
    <w:p>
      <w:pPr>
        <w:pStyle w:val="ListBullet"/>
      </w:pPr>
      <w:r>
        <w:t>Fixed Plain-CLI OAuth sessions dying with "Please run /login" when the access token expires mid-session — the token is now refreshed reactively on 401</w:t>
      </w:r>
    </w:p>
    <w:p>
      <w:pPr>
        <w:pStyle w:val="ListBullet"/>
      </w:pPr>
      <w:r>
        <w:t xml:space="preserve">Fixed </w:t>
      </w:r>
      <w:r>
        <w:t>WebFetch</w:t>
      </w:r>
      <w:r>
        <w:t xml:space="preserve"> hanging on very large HTML pages by truncating input before HTML-to-markdown conversion</w:t>
      </w:r>
    </w:p>
    <w:p>
      <w:pPr>
        <w:pStyle w:val="ListBullet"/>
      </w:pPr>
      <w:r>
        <w:t xml:space="preserve">Fixed a crash when a proxy returns HTTP 204 No Content — now surfaces a clear error instead of a </w:t>
      </w:r>
      <w:r>
        <w:t>TypeError</w:t>
      </w:r>
    </w:p>
    <w:p>
      <w:pPr>
        <w:pStyle w:val="ListBullet"/>
      </w:pPr>
      <w:r>
        <w:t xml:space="preserve">Fixed </w:t>
      </w:r>
      <w:r>
        <w:t>/login</w:t>
      </w:r>
      <w:r>
        <w:t xml:space="preserve"> having no effect when launched with </w:t>
      </w:r>
      <w:r>
        <w:t>CLAUDE_CODE_OAUTH_TOKEN</w:t>
      </w:r>
      <w:r>
        <w:t xml:space="preserve"> env var and that token expires</w:t>
      </w:r>
    </w:p>
    <w:p>
      <w:pPr>
        <w:pStyle w:val="ListBullet"/>
      </w:pPr>
      <w:r>
        <w:t>Fixed prompt-input undo (</w:t>
      </w:r>
      <w:r>
        <w:t>Ctrl+_</w:t>
      </w:r>
      <w:r>
        <w:t>) doing nothing immediately after typing, and skipping a state on each undo step</w:t>
      </w:r>
    </w:p>
    <w:p>
      <w:pPr>
        <w:pStyle w:val="ListBullet"/>
      </w:pPr>
      <w:r>
        <w:t xml:space="preserve">Fixed </w:t>
      </w:r>
      <w:r>
        <w:t>NO_PROXY</w:t>
      </w:r>
      <w:r>
        <w:t xml:space="preserve"> not being respected for remote API requests when running under Bun</w:t>
      </w:r>
    </w:p>
    <w:p>
      <w:pPr>
        <w:pStyle w:val="ListBullet"/>
      </w:pPr>
      <w:r>
        <w:t>Fixed rare spurious escape/return triggers when key names arrive as coalesced text over slow connections</w:t>
      </w:r>
    </w:p>
    <w:p>
      <w:pPr>
        <w:pStyle w:val="ListBullet"/>
      </w:pPr>
      <w:r>
        <w:t xml:space="preserve">Fixed SDK </w:t>
      </w:r>
      <w:r>
        <w:t>reload_plugins</w:t>
      </w:r>
      <w:r>
        <w:t xml:space="preserve"> reconnecting all user MCP servers serially</w:t>
      </w:r>
    </w:p>
    <w:p>
      <w:pPr>
        <w:pStyle w:val="ListBullet"/>
      </w:pPr>
      <w:r>
        <w:t>Fixed Bedrock application-inference-profile requests failing with 400 when backed by Opus 4.7 with thinking disabled</w:t>
      </w:r>
    </w:p>
    <w:p>
      <w:pPr>
        <w:pStyle w:val="ListBullet"/>
      </w:pPr>
      <w:r>
        <w:t xml:space="preserve">Fixed MCP </w:t>
      </w:r>
      <w:r>
        <w:t>elicitation/create</w:t>
      </w:r>
      <w:r>
        <w:t xml:space="preserve"> requests auto-cancelling in print/SDK mode when the server finishes connecting mid-turn</w:t>
      </w:r>
    </w:p>
    <w:p>
      <w:pPr>
        <w:pStyle w:val="ListBullet"/>
      </w:pPr>
      <w:r>
        <w:t>Fixed subagents running a different model than the main agent incorrectly flagging file reads with a malware warning</w:t>
      </w:r>
    </w:p>
    <w:p>
      <w:pPr>
        <w:pStyle w:val="ListBullet"/>
      </w:pPr>
      <w:r>
        <w:t>Fixed idle re-render loop when background tasks are present, reducing memory growth on Linux</w:t>
      </w:r>
    </w:p>
    <w:p>
      <w:pPr>
        <w:pStyle w:val="ListBullet"/>
      </w:pPr>
      <w:r>
        <w:t>[VSCode] Fixed "Manage Plugins" panel breaking when multiple large marketplaces are configured</w:t>
      </w:r>
    </w:p>
    <w:p>
      <w:pPr>
        <w:pStyle w:val="ListBullet"/>
      </w:pPr>
      <w:r>
        <w:t xml:space="preserve">Fixed Opus 4.7 sessions showing inflated </w:t>
      </w:r>
      <w:r>
        <w:t>/context</w:t>
      </w:r>
      <w:r>
        <w:t xml:space="preserve"> percentages and autocompacting too early — Claude Code was computing against a 200K context window instead of Opus 4.7's native 1M</w:t>
      </w:r>
    </w:p>
    <w:p>
      <w:pPr>
        <w:spacing w:before="280" w:after="80"/>
      </w:pPr>
      <w:r>
        <w:rPr>
          <w:b/>
          <w:color w:val="141413"/>
          <w:sz w:val="36"/>
        </w:rPr>
        <w:t>2.1.116</w:t>
      </w:r>
    </w:p>
    <w:p>
      <w:pPr>
        <w:pStyle w:val="ListBullet"/>
      </w:pPr>
      <w:r>
        <w:t>/resume</w:t>
      </w:r>
      <w:r>
        <w:t xml:space="preserve"> on large sessions is significantly faster (up to 67% on 40MB+ sessions) and handles sessions with many dead-fork entries more efficiently</w:t>
      </w:r>
    </w:p>
    <w:p>
      <w:pPr>
        <w:pStyle w:val="ListBullet"/>
      </w:pPr>
      <w:r>
        <w:t xml:space="preserve">Faster MCP startup when multiple stdio servers are configured; </w:t>
      </w:r>
      <w:r>
        <w:t>resources/templates/list</w:t>
      </w:r>
      <w:r>
        <w:t xml:space="preserve"> is now deferred to first </w:t>
      </w:r>
      <w:r>
        <w:t>@</w:t>
      </w:r>
      <w:r>
        <w:t>-mention</w:t>
      </w:r>
    </w:p>
    <w:p>
      <w:pPr>
        <w:pStyle w:val="ListBullet"/>
      </w:pPr>
      <w:r>
        <w:t xml:space="preserve">Smoother fullscreen scrolling in VS Code, Cursor, and Windsurf terminals — </w:t>
      </w:r>
      <w:r>
        <w:t>/terminal-setup</w:t>
      </w:r>
      <w:r>
        <w:t xml:space="preserve"> now configures the editor's scroll sensitivity</w:t>
      </w:r>
    </w:p>
    <w:p>
      <w:pPr>
        <w:pStyle w:val="ListBullet"/>
      </w:pPr>
      <w:r>
        <w:t>Thinking spinner now shows progress inline ("still thinking", "thinking more", "almost done thinking"), replacing the separate hint row</w:t>
      </w:r>
    </w:p>
    <w:p>
      <w:pPr>
        <w:pStyle w:val="ListBullet"/>
      </w:pPr>
      <w:r>
        <w:t>/config</w:t>
      </w:r>
      <w:r>
        <w:t xml:space="preserve"> search now matches option values (e.g. searching "vim" finds the Editor mode setting)</w:t>
      </w:r>
    </w:p>
    <w:p>
      <w:pPr>
        <w:pStyle w:val="ListBullet"/>
      </w:pPr>
      <w:r>
        <w:t>/doctor</w:t>
      </w:r>
      <w:r>
        <w:t xml:space="preserve"> can now be opened while Claude is responding, without waiting for the current turn to finish</w:t>
      </w:r>
    </w:p>
    <w:p>
      <w:pPr>
        <w:pStyle w:val="ListBullet"/>
      </w:pPr>
      <w:r>
        <w:t>/reload-plugins</w:t>
      </w:r>
      <w:r>
        <w:t xml:space="preserve"> and background plugin auto-update now auto-install missing plugin dependencies from marketplaces you've already added</w:t>
      </w:r>
    </w:p>
    <w:p>
      <w:pPr>
        <w:pStyle w:val="ListBullet"/>
      </w:pPr>
      <w:r>
        <w:t xml:space="preserve">Bash tool now surfaces a hint when </w:t>
      </w:r>
      <w:r>
        <w:t>gh</w:t>
      </w:r>
      <w:r>
        <w:t xml:space="preserve"> commands hit GitHub's API rate limit, so agents can back off instead of retrying</w:t>
      </w:r>
    </w:p>
    <w:p>
      <w:pPr>
        <w:pStyle w:val="ListBullet"/>
      </w:pPr>
      <w:r>
        <w:t>The Usage tab in Settings now shows your 5-hour and weekly usage immediately and no longer fails when the usage endpoint is rate-limited</w:t>
      </w:r>
    </w:p>
    <w:p>
      <w:pPr>
        <w:pStyle w:val="ListBullet"/>
      </w:pPr>
      <w:r>
        <w:t xml:space="preserve">Agent frontmatter </w:t>
      </w:r>
      <w:r>
        <w:t>hooks:</w:t>
      </w:r>
      <w:r>
        <w:t xml:space="preserve"> now fire when running as a main-thread agent via </w:t>
      </w:r>
      <w:r>
        <w:t>--agent</w:t>
      </w:r>
    </w:p>
    <w:p>
      <w:pPr>
        <w:pStyle w:val="ListBullet"/>
      </w:pPr>
      <w:r>
        <w:t>Slash command menu now shows "No commands match" when your filter has zero results, instead of disappearing</w:t>
      </w:r>
    </w:p>
    <w:p>
      <w:pPr>
        <w:pStyle w:val="ListBullet"/>
      </w:pPr>
      <w:r>
        <w:t xml:space="preserve">Security: sandbox auto-allow no longer bypasses the dangerous-path safety check for </w:t>
      </w:r>
      <w:r>
        <w:t>rm</w:t>
      </w:r>
      <w:r>
        <w:t>/</w:t>
      </w:r>
      <w:r>
        <w:t>rmdir</w:t>
      </w:r>
      <w:r>
        <w:t xml:space="preserve"> targeting </w:t>
      </w:r>
      <w:r>
        <w:t>/</w:t>
      </w:r>
      <w:r>
        <w:t xml:space="preserve">, </w:t>
      </w:r>
      <w:r>
        <w:t>$HOME</w:t>
      </w:r>
      <w:r>
        <w:t>, or other critical system directories</w:t>
      </w:r>
    </w:p>
    <w:p>
      <w:pPr>
        <w:pStyle w:val="ListBullet"/>
      </w:pPr>
      <w:r>
        <w:t xml:space="preserve">Claude Code and installer now use </w:t>
      </w:r>
      <w:r>
        <w:t>https://downloads.claude.ai/claude-code-releases</w:t>
      </w:r>
      <w:r>
        <w:t xml:space="preserve"> instead of </w:t>
      </w:r>
      <w:r>
        <w:t>https://storage.googleapis.com/claude-code-dist-86c565f3-f756-42ad-8dfa-d59b1c096819/claude-code-releases</w:t>
      </w:r>
    </w:p>
    <w:p>
      <w:pPr>
        <w:pStyle w:val="ListBullet"/>
      </w:pPr>
      <w:r>
        <w:t>Fixed Devanagari and other Indic scripts rendering with broken column alignment in the terminal UI</w:t>
      </w:r>
    </w:p>
    <w:p>
      <w:pPr>
        <w:pStyle w:val="ListBullet"/>
      </w:pPr>
      <w:r>
        <w:t>Fixed Ctrl+- not triggering undo in terminals using the Kitty keyboard protocol (iTerm2, Ghostty, kitty, WezTerm, Windows Terminal)</w:t>
      </w:r>
    </w:p>
    <w:p>
      <w:pPr>
        <w:pStyle w:val="ListBullet"/>
      </w:pPr>
      <w:r>
        <w:t>Fixed Cmd+Left/Right not jumping to line start/end in terminals that use the Kitty keyboard protocol (Warp fullscreen, kitty, Ghostty, WezTerm)</w:t>
      </w:r>
    </w:p>
    <w:p>
      <w:pPr>
        <w:pStyle w:val="ListBullet"/>
      </w:pPr>
      <w:r>
        <w:t xml:space="preserve">Fixed Ctrl+Z hanging the terminal when Claude Code is launched via a wrapper process (e.g. </w:t>
      </w:r>
      <w:r>
        <w:t>npx</w:t>
      </w:r>
      <w:r>
        <w:t xml:space="preserve">, </w:t>
      </w:r>
      <w:r>
        <w:t>bun run</w:t>
      </w:r>
      <w:r>
        <w:t>)</w:t>
      </w:r>
    </w:p>
    <w:p>
      <w:pPr>
        <w:pStyle w:val="ListBullet"/>
      </w:pPr>
      <w:r>
        <w:t>Fixed scrollback duplication in inline mode where resizing the terminal or large output bursts would repeat earlier conversation history</w:t>
      </w:r>
    </w:p>
    <w:p>
      <w:pPr>
        <w:pStyle w:val="ListBullet"/>
      </w:pPr>
      <w:r>
        <w:t>Fixed modal search dialogs overflowing the screen at short terminal heights, hiding the search box and keyboard hints</w:t>
      </w:r>
    </w:p>
    <w:p>
      <w:pPr>
        <w:pStyle w:val="ListBullet"/>
      </w:pPr>
      <w:r>
        <w:t>Fixed scattered blank cells and disappearing composer chrome in the VS Code integrated terminal during scrolling</w:t>
      </w:r>
    </w:p>
    <w:p>
      <w:pPr>
        <w:pStyle w:val="ListBullet"/>
      </w:pPr>
      <w:r>
        <w:t>Fixed an intermittent API 400 error related to cache control TTL ordering that could occur when a parallel request completed during request setup</w:t>
      </w:r>
    </w:p>
    <w:p>
      <w:pPr>
        <w:pStyle w:val="ListBullet"/>
      </w:pPr>
      <w:r>
        <w:t xml:space="preserve">Fixed </w:t>
      </w:r>
      <w:r>
        <w:t>/branch</w:t>
      </w:r>
      <w:r>
        <w:t xml:space="preserve"> rejecting conversations with transcripts larger than 50MB</w:t>
      </w:r>
    </w:p>
    <w:p>
      <w:pPr>
        <w:pStyle w:val="ListBullet"/>
      </w:pPr>
      <w:r>
        <w:t xml:space="preserve">Fixed </w:t>
      </w:r>
      <w:r>
        <w:t>/resume</w:t>
      </w:r>
      <w:r>
        <w:t xml:space="preserve"> silently showing an empty conversation on large session files instead of reporting the load error</w:t>
      </w:r>
    </w:p>
    <w:p>
      <w:pPr>
        <w:pStyle w:val="ListBullet"/>
      </w:pPr>
      <w:r>
        <w:t xml:space="preserve">Fixed </w:t>
      </w:r>
      <w:r>
        <w:t>/plugin</w:t>
      </w:r>
      <w:r>
        <w:t xml:space="preserve"> Installed tab showing the same item twice when it appears under Needs attention or Favorites</w:t>
      </w:r>
    </w:p>
    <w:p>
      <w:pPr>
        <w:pStyle w:val="ListBullet"/>
      </w:pPr>
      <w:r>
        <w:t xml:space="preserve">Fixed </w:t>
      </w:r>
      <w:r>
        <w:t>/update</w:t>
      </w:r>
      <w:r>
        <w:t xml:space="preserve"> and </w:t>
      </w:r>
      <w:r>
        <w:t>/tui</w:t>
      </w:r>
      <w:r>
        <w:t xml:space="preserve"> not working after entering a worktree mid-session</w:t>
      </w:r>
    </w:p>
    <w:p>
      <w:pPr>
        <w:spacing w:before="280" w:after="80"/>
      </w:pPr>
      <w:r>
        <w:rPr>
          <w:b/>
          <w:color w:val="141413"/>
          <w:sz w:val="36"/>
        </w:rPr>
        <w:t>2.1.114</w:t>
      </w:r>
    </w:p>
    <w:p>
      <w:pPr>
        <w:pStyle w:val="ListBullet"/>
      </w:pPr>
      <w:r>
        <w:t>Fixed a crash in the permission dialog when an agent teams teammate requested tool permission</w:t>
      </w:r>
    </w:p>
    <w:p>
      <w:pPr>
        <w:spacing w:before="280" w:after="80"/>
      </w:pPr>
      <w:r>
        <w:rPr>
          <w:b/>
          <w:color w:val="141413"/>
          <w:sz w:val="36"/>
        </w:rPr>
        <w:t>2.1.113</w:t>
      </w:r>
    </w:p>
    <w:p>
      <w:pPr>
        <w:pStyle w:val="ListBullet"/>
      </w:pPr>
      <w:r>
        <w:t>Changed the CLI to spawn a native Claude Code binary (via a per-platform optional dependency) instead of bundled JavaScript</w:t>
      </w:r>
    </w:p>
    <w:p>
      <w:pPr>
        <w:pStyle w:val="ListBullet"/>
      </w:pPr>
      <w:r>
        <w:t xml:space="preserve">Added </w:t>
      </w:r>
      <w:r>
        <w:t>sandbox.network.deniedDomains</w:t>
      </w:r>
      <w:r>
        <w:t xml:space="preserve"> setting to block specific domains even when a broader </w:t>
      </w:r>
      <w:r>
        <w:t>allowedDomains</w:t>
      </w:r>
      <w:r>
        <w:t xml:space="preserve"> wildcard would otherwise permit them</w:t>
      </w:r>
    </w:p>
    <w:p>
      <w:pPr>
        <w:pStyle w:val="ListBullet"/>
      </w:pPr>
      <w:r>
        <w:t>Fullscreen mode: Shift+↑/↓ now scrolls the viewport when extending a selection past the visible edge</w:t>
      </w:r>
    </w:p>
    <w:p>
      <w:pPr>
        <w:pStyle w:val="ListBullet"/>
      </w:pPr>
      <w:r>
        <w:t>Ctrl+A</w:t>
      </w:r>
      <w:r>
        <w:t xml:space="preserve"> and </w:t>
      </w:r>
      <w:r>
        <w:t>Ctrl+E</w:t>
      </w:r>
      <w:r>
        <w:t xml:space="preserve"> now move to the start/end of the current logical line in multiline input, matching readline behavior</w:t>
      </w:r>
    </w:p>
    <w:p>
      <w:pPr>
        <w:pStyle w:val="ListBullet"/>
      </w:pPr>
      <w:r>
        <w:t xml:space="preserve">Windows: </w:t>
      </w:r>
      <w:r>
        <w:t>Ctrl+Backspace</w:t>
      </w:r>
      <w:r>
        <w:t xml:space="preserve"> now deletes the previous word</w:t>
      </w:r>
    </w:p>
    <w:p>
      <w:pPr>
        <w:pStyle w:val="ListBullet"/>
      </w:pPr>
      <w:r>
        <w:t>Long URLs in responses and bash output stay clickable when they wrap across lines (in terminals with OSC 8 hyperlinks)</w:t>
      </w:r>
    </w:p>
    <w:p>
      <w:pPr>
        <w:pStyle w:val="ListBullet"/>
      </w:pPr>
      <w:r>
        <w:t xml:space="preserve">Improved </w:t>
      </w:r>
      <w:r>
        <w:t>/loop</w:t>
      </w:r>
      <w:r>
        <w:t>: pressing Esc now cancels pending wakeups, and wakeups display as "Claude resuming /loop wakeup" for clarity</w:t>
      </w:r>
    </w:p>
    <w:p>
      <w:pPr>
        <w:pStyle w:val="ListBullet"/>
      </w:pPr>
      <w:r>
        <w:t>/extra-usage</w:t>
      </w:r>
      <w:r>
        <w:t xml:space="preserve"> now works from Remote Control (mobile/web) clients</w:t>
      </w:r>
    </w:p>
    <w:p>
      <w:pPr>
        <w:pStyle w:val="ListBullet"/>
      </w:pPr>
      <w:r>
        <w:t xml:space="preserve">Remote Control clients can now query </w:t>
      </w:r>
      <w:r>
        <w:t>@</w:t>
      </w:r>
      <w:r>
        <w:t>-file autocomplete suggestions</w:t>
      </w:r>
    </w:p>
    <w:p>
      <w:pPr>
        <w:pStyle w:val="ListBullet"/>
      </w:pPr>
      <w:r>
        <w:t xml:space="preserve">Improved </w:t>
      </w:r>
      <w:r>
        <w:t>/ultrareview</w:t>
      </w:r>
      <w:r>
        <w:t>: faster launch with parallelized checks, diffstat in the launch dialog, and animated launching state</w:t>
      </w:r>
    </w:p>
    <w:p>
      <w:pPr>
        <w:pStyle w:val="ListBullet"/>
      </w:pPr>
      <w:r>
        <w:t>Subagents that stall mid-stream now fail with a clear error after 10 minutes instead of hanging silently</w:t>
      </w:r>
    </w:p>
    <w:p>
      <w:pPr>
        <w:pStyle w:val="ListBullet"/>
      </w:pPr>
      <w:r>
        <w:t>Bash tool: multi-line commands whose first line is a comment now show the full command in the transcript, closing a UI-spoofing vector</w:t>
      </w:r>
    </w:p>
    <w:p>
      <w:pPr>
        <w:pStyle w:val="ListBullet"/>
      </w:pPr>
      <w:r>
        <w:t xml:space="preserve">Running </w:t>
      </w:r>
      <w:r>
        <w:t>cd &lt;current-directory&gt; &amp;&amp; git …</w:t>
      </w:r>
      <w:r>
        <w:t xml:space="preserve"> no longer triggers a permission prompt when the </w:t>
      </w:r>
      <w:r>
        <w:t>cd</w:t>
      </w:r>
      <w:r>
        <w:t xml:space="preserve"> is a no-op</w:t>
      </w:r>
    </w:p>
    <w:p>
      <w:pPr>
        <w:pStyle w:val="ListBullet"/>
      </w:pPr>
      <w:r>
        <w:t xml:space="preserve">Security: on macOS, </w:t>
      </w:r>
      <w:r>
        <w:t>/private/{etc,var,tmp,home}</w:t>
      </w:r>
      <w:r>
        <w:t xml:space="preserve"> paths are now treated as dangerous removal targets under </w:t>
      </w:r>
      <w:r>
        <w:t>Bash(rm:*)</w:t>
      </w:r>
      <w:r>
        <w:t xml:space="preserve"> allow rules</w:t>
      </w:r>
    </w:p>
    <w:p>
      <w:pPr>
        <w:pStyle w:val="ListBullet"/>
      </w:pPr>
      <w:r>
        <w:t xml:space="preserve">Security: Bash deny rules now match commands wrapped in </w:t>
      </w:r>
      <w:r>
        <w:t>env</w:t>
      </w:r>
      <w:r>
        <w:t>/</w:t>
      </w:r>
      <w:r>
        <w:t>sudo</w:t>
      </w:r>
      <w:r>
        <w:t>/</w:t>
      </w:r>
      <w:r>
        <w:t>watch</w:t>
      </w:r>
      <w:r>
        <w:t>/</w:t>
      </w:r>
      <w:r>
        <w:t>ionice</w:t>
      </w:r>
      <w:r>
        <w:t>/</w:t>
      </w:r>
      <w:r>
        <w:t>setsid</w:t>
      </w:r>
      <w:r>
        <w:t xml:space="preserve"> and similar exec wrappers</w:t>
      </w:r>
    </w:p>
    <w:p>
      <w:pPr>
        <w:pStyle w:val="ListBullet"/>
      </w:pPr>
      <w:r>
        <w:t xml:space="preserve">Security: </w:t>
      </w:r>
      <w:r>
        <w:t>Bash(find:*)</w:t>
      </w:r>
      <w:r>
        <w:t xml:space="preserve"> allow rules no longer auto-approve </w:t>
      </w:r>
      <w:r>
        <w:t>find -exec</w:t>
      </w:r>
      <w:r>
        <w:t>/</w:t>
      </w:r>
      <w:r>
        <w:t>-delete</w:t>
      </w:r>
    </w:p>
    <w:p>
      <w:pPr>
        <w:pStyle w:val="ListBullet"/>
      </w:pPr>
      <w:r>
        <w:t>Fixed MCP concurrent-call timeout handling where a message for one tool call could silently disarm another call's watchdog</w:t>
      </w:r>
    </w:p>
    <w:p>
      <w:pPr>
        <w:pStyle w:val="ListBullet"/>
      </w:pPr>
      <w:r>
        <w:t xml:space="preserve">Fixed Cmd-backspace / </w:t>
      </w:r>
      <w:r>
        <w:t>Ctrl+U</w:t>
      </w:r>
      <w:r>
        <w:t xml:space="preserve"> to once again delete from the cursor to the start of the line</w:t>
      </w:r>
    </w:p>
    <w:p>
      <w:pPr>
        <w:pStyle w:val="ListBullet"/>
      </w:pPr>
      <w:r>
        <w:t>Fixed markdown tables breaking when a cell contains an inline code span with a pipe character</w:t>
      </w:r>
    </w:p>
    <w:p>
      <w:pPr>
        <w:pStyle w:val="ListBullet"/>
      </w:pPr>
      <w:r>
        <w:t>Fixed session recap auto-firing while composing unsent text in the prompt</w:t>
      </w:r>
    </w:p>
    <w:p>
      <w:pPr>
        <w:pStyle w:val="ListBullet"/>
      </w:pPr>
      <w:r>
        <w:t xml:space="preserve">Fixed </w:t>
      </w:r>
      <w:r>
        <w:t>/copy</w:t>
      </w:r>
      <w:r>
        <w:t xml:space="preserve"> "Full response" not aligning markdown table columns for pasting into GitHub, Notion, or Slack</w:t>
      </w:r>
    </w:p>
    <w:p>
      <w:pPr>
        <w:pStyle w:val="ListBullet"/>
      </w:pPr>
      <w:r>
        <w:t>Fixed messages typed while viewing a running subagent being hidden from its transcript and misattributed to the parent AI</w:t>
      </w:r>
    </w:p>
    <w:p>
      <w:pPr>
        <w:pStyle w:val="ListBullet"/>
      </w:pPr>
      <w:r>
        <w:t xml:space="preserve">Fixed Bash </w:t>
      </w:r>
      <w:r>
        <w:t>dangerouslyDisableSandbox</w:t>
      </w:r>
      <w:r>
        <w:t xml:space="preserve"> running commands outside the sandbox without a permission prompt</w:t>
      </w:r>
    </w:p>
    <w:p>
      <w:pPr>
        <w:pStyle w:val="ListBullet"/>
      </w:pPr>
      <w:r>
        <w:t xml:space="preserve">Fixed </w:t>
      </w:r>
      <w:r>
        <w:t>/effort auto</w:t>
      </w:r>
      <w:r>
        <w:t xml:space="preserve"> confirmation — now says "Effort level set to max" to match the status bar label</w:t>
      </w:r>
    </w:p>
    <w:p>
      <w:pPr>
        <w:pStyle w:val="ListBullet"/>
      </w:pPr>
      <w:r>
        <w:t>Fixed the "copied N chars" toast overcounting emoji and other multi-code-unit characters</w:t>
      </w:r>
    </w:p>
    <w:p>
      <w:pPr>
        <w:pStyle w:val="ListBullet"/>
      </w:pPr>
      <w:r>
        <w:t xml:space="preserve">Fixed </w:t>
      </w:r>
      <w:r>
        <w:t>/insights</w:t>
      </w:r>
      <w:r>
        <w:t xml:space="preserve"> crashing with </w:t>
      </w:r>
      <w:r>
        <w:t>EBUSY</w:t>
      </w:r>
      <w:r>
        <w:t xml:space="preserve"> on Windows</w:t>
      </w:r>
    </w:p>
    <w:p>
      <w:pPr>
        <w:pStyle w:val="ListBullet"/>
      </w:pPr>
      <w:r>
        <w:t>Fixed exit confirmation dialog mislabeling one-shot scheduled tasks as recurring — now shows a countdown</w:t>
      </w:r>
    </w:p>
    <w:p>
      <w:pPr>
        <w:pStyle w:val="ListBullet"/>
      </w:pPr>
      <w:r>
        <w:t>Fixed slash/@ completion menu not sitting flush against the prompt border in fullscreen mode</w:t>
      </w:r>
    </w:p>
    <w:p>
      <w:pPr>
        <w:pStyle w:val="ListBullet"/>
      </w:pPr>
      <w:r>
        <w:t xml:space="preserve">Fixed </w:t>
      </w:r>
      <w:r>
        <w:t>CLAUDE_CODE_EXTRA_BODY</w:t>
      </w:r>
      <w:r>
        <w:t xml:space="preserve"> </w:t>
      </w:r>
      <w:r>
        <w:t>output_config.effort</w:t>
      </w:r>
      <w:r>
        <w:t xml:space="preserve"> causing 400 errors on subagent calls to models that don't support effort and on Vertex AI</w:t>
      </w:r>
    </w:p>
    <w:p>
      <w:pPr>
        <w:pStyle w:val="ListBullet"/>
      </w:pPr>
      <w:r>
        <w:t xml:space="preserve">Fixed prompt cursor disappearing when </w:t>
      </w:r>
      <w:r>
        <w:t>NO_COLOR</w:t>
      </w:r>
      <w:r>
        <w:t xml:space="preserve"> is set</w:t>
      </w:r>
    </w:p>
    <w:p>
      <w:pPr>
        <w:pStyle w:val="ListBullet"/>
      </w:pPr>
      <w:r>
        <w:t xml:space="preserve">Fixed </w:t>
      </w:r>
      <w:r>
        <w:t>ToolSearch</w:t>
      </w:r>
      <w:r>
        <w:t xml:space="preserve"> ranking so pasted MCP tool names surface the actual tool instead of description-matching siblings</w:t>
      </w:r>
    </w:p>
    <w:p>
      <w:pPr>
        <w:pStyle w:val="ListBullet"/>
      </w:pPr>
      <w:r>
        <w:t>Fixed compacting a resumed long-context session failing with "Extra usage is required for long context requests"</w:t>
      </w:r>
    </w:p>
    <w:p>
      <w:pPr>
        <w:pStyle w:val="ListBullet"/>
      </w:pPr>
      <w:r>
        <w:t xml:space="preserve">Fixed </w:t>
      </w:r>
      <w:r>
        <w:t>plugin install</w:t>
      </w:r>
      <w:r>
        <w:t xml:space="preserve"> succeeding when a dependency version conflicts with an already-installed plugin — now reports </w:t>
      </w:r>
      <w:r>
        <w:t>range-conflict</w:t>
      </w:r>
    </w:p>
    <w:p>
      <w:pPr>
        <w:pStyle w:val="ListBullet"/>
      </w:pPr>
      <w:r>
        <w:t>Fixed "Refine with Ultraplan" not showing the remote session URL in the transcript</w:t>
      </w:r>
    </w:p>
    <w:p>
      <w:pPr>
        <w:pStyle w:val="ListBullet"/>
      </w:pPr>
      <w:r>
        <w:t>Fixed SDK image content blocks that fail to process crashing the session — now degrade to a text placeholder</w:t>
      </w:r>
    </w:p>
    <w:p>
      <w:pPr>
        <w:pStyle w:val="ListBullet"/>
      </w:pPr>
      <w:r>
        <w:t>Fixed Remote Control sessions not streaming subagent transcripts</w:t>
      </w:r>
    </w:p>
    <w:p>
      <w:pPr>
        <w:pStyle w:val="ListBullet"/>
      </w:pPr>
      <w:r>
        <w:t>Fixed Remote Control sessions not being archived when Claude Code exits</w:t>
      </w:r>
    </w:p>
    <w:p>
      <w:pPr>
        <w:pStyle w:val="ListBullet"/>
      </w:pPr>
      <w:r>
        <w:t xml:space="preserve">Fixed </w:t>
      </w:r>
      <w:r>
        <w:t>thinking.type.enabled is not supported</w:t>
      </w:r>
      <w:r>
        <w:t xml:space="preserve"> 400 error when using Opus 4.7 via a Bedrock Application Inference Profile ARN</w:t>
      </w:r>
    </w:p>
    <w:p>
      <w:pPr>
        <w:spacing w:before="280" w:after="80"/>
      </w:pPr>
      <w:r>
        <w:rPr>
          <w:b/>
          <w:color w:val="141413"/>
          <w:sz w:val="36"/>
        </w:rPr>
        <w:t>2.1.112</w:t>
      </w:r>
    </w:p>
    <w:p>
      <w:pPr>
        <w:pStyle w:val="ListBullet"/>
      </w:pPr>
      <w:r>
        <w:t>Fixed "claude-opus-4-7 is temporarily unavailable" for auto mode</w:t>
      </w:r>
    </w:p>
    <w:p>
      <w:pPr>
        <w:spacing w:before="280" w:after="80"/>
      </w:pPr>
      <w:r>
        <w:rPr>
          <w:b/>
          <w:color w:val="141413"/>
          <w:sz w:val="36"/>
        </w:rPr>
        <w:t>2.1.111</w:t>
      </w:r>
    </w:p>
    <w:p>
      <w:pPr>
        <w:pStyle w:val="ListBullet"/>
      </w:pPr>
      <w:r>
        <w:t>Claude Opus 4.7 xhigh is now available! Use /effort to tune speed vs. intelligence</w:t>
      </w:r>
    </w:p>
    <w:p>
      <w:pPr>
        <w:pStyle w:val="ListBullet"/>
      </w:pPr>
      <w:r>
        <w:t>Auto mode is now available for Max subscribers when using Opus 4.7</w:t>
      </w:r>
    </w:p>
    <w:p>
      <w:pPr>
        <w:pStyle w:val="ListBullet"/>
      </w:pPr>
      <w:r>
        <w:t xml:space="preserve">Added </w:t>
      </w:r>
      <w:r>
        <w:t>xhigh</w:t>
      </w:r>
      <w:r>
        <w:t xml:space="preserve"> effort level for Opus 4.7, sitting between </w:t>
      </w:r>
      <w:r>
        <w:t>high</w:t>
      </w:r>
      <w:r>
        <w:t xml:space="preserve"> and </w:t>
      </w:r>
      <w:r>
        <w:t>max</w:t>
      </w:r>
      <w:r>
        <w:t xml:space="preserve">. Available via </w:t>
      </w:r>
      <w:r>
        <w:t>/effort</w:t>
      </w:r>
      <w:r>
        <w:t xml:space="preserve">, </w:t>
      </w:r>
      <w:r>
        <w:t>--effort</w:t>
      </w:r>
      <w:r>
        <w:t xml:space="preserve">, and the model picker; other models fall back to </w:t>
      </w:r>
      <w:r>
        <w:t>high</w:t>
      </w:r>
    </w:p>
    <w:p>
      <w:pPr>
        <w:pStyle w:val="ListBullet"/>
      </w:pPr>
      <w:r>
        <w:t>/effort</w:t>
      </w:r>
      <w:r>
        <w:t xml:space="preserve"> now opens an interactive slider when called without arguments, with arrow-key navigation between levels and Enter to confirm</w:t>
      </w:r>
    </w:p>
    <w:p>
      <w:pPr>
        <w:pStyle w:val="ListBullet"/>
      </w:pPr>
      <w:r>
        <w:t xml:space="preserve">Added "Auto (match terminal)" theme option that matches your terminal's dark/light mode — select it from </w:t>
      </w:r>
      <w:r>
        <w:t>/theme</w:t>
      </w:r>
    </w:p>
    <w:p>
      <w:pPr>
        <w:pStyle w:val="ListBullet"/>
      </w:pPr>
      <w:r>
        <w:t xml:space="preserve">Added </w:t>
      </w:r>
      <w:r>
        <w:t>/less-permission-prompts</w:t>
      </w:r>
      <w:r>
        <w:t xml:space="preserve"> skill — scans transcripts for common read-only Bash and MCP tool calls and proposes a prioritized allowlist for </w:t>
      </w:r>
      <w:r>
        <w:t>.claude/settings.json</w:t>
      </w:r>
    </w:p>
    <w:p>
      <w:pPr>
        <w:pStyle w:val="ListBullet"/>
      </w:pPr>
      <w:r>
        <w:t xml:space="preserve">Added </w:t>
      </w:r>
      <w:r>
        <w:t>/ultrareview</w:t>
      </w:r>
      <w:r>
        <w:t xml:space="preserve"> for running comprehensive code review in the cloud using parallel multi-agent analysis and critique — invoke with no arguments to review your current branch, or </w:t>
      </w:r>
      <w:r>
        <w:t>/ultrareview &lt;PR#&gt;</w:t>
      </w:r>
      <w:r>
        <w:t xml:space="preserve"> to fetch and review a specific GitHub PR</w:t>
      </w:r>
    </w:p>
    <w:p>
      <w:pPr>
        <w:pStyle w:val="ListBullet"/>
      </w:pPr>
      <w:r>
        <w:t xml:space="preserve">Auto mode no longer requires </w:t>
      </w:r>
      <w:r>
        <w:t>--enable-auto-mode</w:t>
      </w:r>
    </w:p>
    <w:p>
      <w:pPr>
        <w:pStyle w:val="ListBullet"/>
      </w:pPr>
      <w:r>
        <w:t xml:space="preserve">Windows: PowerShell tool is progressively rolling out. Opt in or out with </w:t>
      </w:r>
      <w:r>
        <w:t>CLAUDE_CODE_USE_POWERSHELL_TOOL</w:t>
      </w:r>
      <w:r>
        <w:t xml:space="preserve">. On Linux and macOS, enable with </w:t>
      </w:r>
      <w:r>
        <w:t>CLAUDE_CODE_USE_POWERSHELL_TOOL=1</w:t>
      </w:r>
      <w:r>
        <w:t xml:space="preserve"> (requires </w:t>
      </w:r>
      <w:r>
        <w:t>pwsh</w:t>
      </w:r>
      <w:r>
        <w:t xml:space="preserve"> on PATH)</w:t>
      </w:r>
    </w:p>
    <w:p>
      <w:pPr>
        <w:pStyle w:val="ListBullet"/>
      </w:pPr>
      <w:r>
        <w:t xml:space="preserve">Read-only bash commands with glob patterns (e.g. </w:t>
      </w:r>
      <w:r>
        <w:t>ls *.ts</w:t>
      </w:r>
      <w:r>
        <w:t xml:space="preserve">) and commands starting with </w:t>
      </w:r>
      <w:r>
        <w:t>cd &lt;project-dir&gt; &amp;&amp;</w:t>
      </w:r>
      <w:r>
        <w:t xml:space="preserve"> no longer trigger a permission prompt</w:t>
      </w:r>
    </w:p>
    <w:p>
      <w:pPr>
        <w:pStyle w:val="ListBullet"/>
      </w:pPr>
      <w:r>
        <w:t xml:space="preserve">Suggest the closest matching subcommand when </w:t>
      </w:r>
      <w:r>
        <w:t>claude &lt;word&gt;</w:t>
      </w:r>
      <w:r>
        <w:t xml:space="preserve"> is invoked with a near-miss typo (e.g. </w:t>
      </w:r>
      <w:r>
        <w:t>claude udpate</w:t>
      </w:r>
      <w:r>
        <w:t xml:space="preserve"> → "Did you mean </w:t>
      </w:r>
      <w:r>
        <w:t>claude update</w:t>
      </w:r>
      <w:r>
        <w:t>?")</w:t>
      </w:r>
    </w:p>
    <w:p>
      <w:pPr>
        <w:pStyle w:val="ListBullet"/>
      </w:pPr>
      <w:r>
        <w:t xml:space="preserve">Plan files are now named after your prompt (e.g. </w:t>
      </w:r>
      <w:r>
        <w:t>fix-auth-race-snug-otter.md</w:t>
      </w:r>
      <w:r>
        <w:t>) instead of purely random words</w:t>
      </w:r>
    </w:p>
    <w:p>
      <w:pPr>
        <w:pStyle w:val="ListBullet"/>
      </w:pPr>
      <w:r>
        <w:t xml:space="preserve">Improved </w:t>
      </w:r>
      <w:r>
        <w:t>/setup-vertex</w:t>
      </w:r>
      <w:r>
        <w:t xml:space="preserve"> and </w:t>
      </w:r>
      <w:r>
        <w:t>/setup-bedrock</w:t>
      </w:r>
      <w:r>
        <w:t xml:space="preserve"> to show the actual </w:t>
      </w:r>
      <w:r>
        <w:t>settings.json</w:t>
      </w:r>
      <w:r>
        <w:t xml:space="preserve"> path when </w:t>
      </w:r>
      <w:r>
        <w:t>CLAUDE_CONFIG_DIR</w:t>
      </w:r>
      <w:r>
        <w:t xml:space="preserve"> is set, seed model candidates from existing pins on re-run, and offer a "with 1M context" option for supported models</w:t>
      </w:r>
    </w:p>
    <w:p>
      <w:pPr>
        <w:pStyle w:val="ListBullet"/>
      </w:pPr>
      <w:r>
        <w:t>/skills</w:t>
      </w:r>
      <w:r>
        <w:t xml:space="preserve"> menu now supports sorting by estimated token count — press </w:t>
      </w:r>
      <w:r>
        <w:t>t</w:t>
      </w:r>
      <w:r>
        <w:t xml:space="preserve"> to toggle</w:t>
      </w:r>
    </w:p>
    <w:p>
      <w:pPr>
        <w:pStyle w:val="ListBullet"/>
      </w:pPr>
      <w:r>
        <w:t>Ctrl+U</w:t>
      </w:r>
      <w:r>
        <w:t xml:space="preserve"> now clears the entire input buffer (previously: delete to start of line); press </w:t>
      </w:r>
      <w:r>
        <w:t>Ctrl+Y</w:t>
      </w:r>
      <w:r>
        <w:t xml:space="preserve"> to restore</w:t>
      </w:r>
    </w:p>
    <w:p>
      <w:pPr>
        <w:pStyle w:val="ListBullet"/>
      </w:pPr>
      <w:r>
        <w:t>Ctrl+L</w:t>
      </w:r>
      <w:r>
        <w:t xml:space="preserve"> now forces a full screen redraw in addition to clearing the prompt input</w:t>
      </w:r>
    </w:p>
    <w:p>
      <w:pPr>
        <w:pStyle w:val="ListBullet"/>
      </w:pPr>
      <w:r>
        <w:t xml:space="preserve">Transcript view footer now shows </w:t>
      </w:r>
      <w:r>
        <w:t>[</w:t>
      </w:r>
      <w:r>
        <w:t xml:space="preserve"> (dump to scrollback) and </w:t>
      </w:r>
      <w:r>
        <w:t>v</w:t>
      </w:r>
      <w:r>
        <w:t xml:space="preserve"> (open in editor) shortcuts</w:t>
      </w:r>
    </w:p>
    <w:p>
      <w:pPr>
        <w:pStyle w:val="ListBullet"/>
      </w:pPr>
      <w:r>
        <w:t>The "+N lines" marker for truncated long pastes is now a full-width rule for easier scanning</w:t>
      </w:r>
    </w:p>
    <w:p>
      <w:pPr>
        <w:pStyle w:val="ListBullet"/>
      </w:pPr>
      <w:r>
        <w:t xml:space="preserve">Headless </w:t>
      </w:r>
      <w:r>
        <w:t>--output-format stream-json</w:t>
      </w:r>
      <w:r>
        <w:t xml:space="preserve"> now includes </w:t>
      </w:r>
      <w:r>
        <w:t>plugin_errors</w:t>
      </w:r>
      <w:r>
        <w:t xml:space="preserve"> on the init event when plugins are demoted for unsatisfied dependencies</w:t>
      </w:r>
    </w:p>
    <w:p>
      <w:pPr>
        <w:pStyle w:val="ListBullet"/>
      </w:pPr>
      <w:r>
        <w:t xml:space="preserve">Added </w:t>
      </w:r>
      <w:r>
        <w:t>OTEL_LOG_RAW_API_BODIES</w:t>
      </w:r>
      <w:r>
        <w:t xml:space="preserve"> environment variable to emit full API request and response bodies as OpenTelemetry log events for debugging</w:t>
      </w:r>
    </w:p>
    <w:p>
      <w:pPr>
        <w:pStyle w:val="ListBullet"/>
      </w:pPr>
      <w:r>
        <w:t>Suppressed spurious decompression, network, and transient error messages that could appear in the TUI during normal operation</w:t>
      </w:r>
    </w:p>
    <w:p>
      <w:pPr>
        <w:pStyle w:val="ListBullet"/>
      </w:pPr>
      <w:r>
        <w:t>Reverted the v2.1.110 cap on non-streaming fallback retries — it traded long waits for more outright failures during API overload</w:t>
      </w:r>
    </w:p>
    <w:p>
      <w:pPr>
        <w:pStyle w:val="ListBullet"/>
      </w:pPr>
      <w:r>
        <w:t>Fixed terminal display tearing (random characters, drifting input) in iTerm2 + tmux setups when terminal notifications are sent</w:t>
      </w:r>
    </w:p>
    <w:p>
      <w:pPr>
        <w:pStyle w:val="ListBullet"/>
      </w:pPr>
      <w:r>
        <w:t xml:space="preserve">Fixed </w:t>
      </w:r>
      <w:r>
        <w:t>@</w:t>
      </w:r>
      <w:r>
        <w:t xml:space="preserve"> file suggestions re-scanning the entire project on every turn in non-git working directories, and showing only config files in freshly-initialized git repos with no tracked files</w:t>
      </w:r>
    </w:p>
    <w:p>
      <w:pPr>
        <w:pStyle w:val="ListBullet"/>
      </w:pPr>
      <w:r>
        <w:t>Fixed LSP diagnostics from before an edit appearing after it, causing the model to re-read files it just edited</w:t>
      </w:r>
    </w:p>
    <w:p>
      <w:pPr>
        <w:pStyle w:val="ListBullet"/>
      </w:pPr>
      <w:r>
        <w:t xml:space="preserve">Fixed tab-completing </w:t>
      </w:r>
      <w:r>
        <w:t>/resume</w:t>
      </w:r>
      <w:r>
        <w:t xml:space="preserve"> immediately resuming an arbitrary titled session instead of showing the session picker</w:t>
      </w:r>
    </w:p>
    <w:p>
      <w:pPr>
        <w:pStyle w:val="ListBullet"/>
      </w:pPr>
      <w:r>
        <w:t xml:space="preserve">Fixed </w:t>
      </w:r>
      <w:r>
        <w:t>/context</w:t>
      </w:r>
      <w:r>
        <w:t xml:space="preserve"> grid rendering with extra blank lines between rows</w:t>
      </w:r>
    </w:p>
    <w:p>
      <w:pPr>
        <w:pStyle w:val="ListBullet"/>
      </w:pPr>
      <w:r>
        <w:t xml:space="preserve">Fixed </w:t>
      </w:r>
      <w:r>
        <w:t>/clear</w:t>
      </w:r>
      <w:r>
        <w:t xml:space="preserve"> dropping the session name set by </w:t>
      </w:r>
      <w:r>
        <w:t>/rename</w:t>
      </w:r>
      <w:r>
        <w:t xml:space="preserve">, causing statusline output to lose </w:t>
      </w:r>
      <w:r>
        <w:t>session_name</w:t>
      </w:r>
    </w:p>
    <w:p>
      <w:pPr>
        <w:pStyle w:val="ListBullet"/>
      </w:pPr>
      <w:r>
        <w:t xml:space="preserve">Improved plugin error handling: dependency errors now distinguish conflicting, invalid, and overly complex version requirements; fixed stale resolved versions after </w:t>
      </w:r>
      <w:r>
        <w:t>plugin update</w:t>
      </w:r>
      <w:r>
        <w:t xml:space="preserve">; </w:t>
      </w:r>
      <w:r>
        <w:t>plugin install</w:t>
      </w:r>
      <w:r>
        <w:t xml:space="preserve"> now recovers from interrupted prior installs</w:t>
      </w:r>
    </w:p>
    <w:p>
      <w:pPr>
        <w:pStyle w:val="ListBullet"/>
      </w:pPr>
      <w:r>
        <w:t xml:space="preserve">Fixed Claude calling a non-existent </w:t>
      </w:r>
      <w:r>
        <w:t>commit</w:t>
      </w:r>
      <w:r>
        <w:t xml:space="preserve"> skill and showing "Unknown skill: commit" for users without a custom </w:t>
      </w:r>
      <w:r>
        <w:t>/commit</w:t>
      </w:r>
      <w:r>
        <w:t xml:space="preserve"> command</w:t>
      </w:r>
    </w:p>
    <w:p>
      <w:pPr>
        <w:pStyle w:val="ListBullet"/>
      </w:pPr>
      <w:r>
        <w:t>Fixed 429 rate-limit errors on Bedrock/Vertex/Foundry referencing status.claude.com (it only covers Anthropic-operated providers)</w:t>
      </w:r>
    </w:p>
    <w:p>
      <w:pPr>
        <w:pStyle w:val="ListBullet"/>
      </w:pPr>
      <w:r>
        <w:t>Fixed feedback surveys appearing back-to-back after dismissing one</w:t>
      </w:r>
    </w:p>
    <w:p>
      <w:pPr>
        <w:pStyle w:val="ListBullet"/>
      </w:pPr>
      <w:r>
        <w:t>Fixed bare URLs in bash/PowerShell/MCP tool output being unclickable when the terminal wraps them across lines</w:t>
      </w:r>
    </w:p>
    <w:p>
      <w:pPr>
        <w:pStyle w:val="ListBullet"/>
      </w:pPr>
      <w:r>
        <w:t xml:space="preserve">Windows: </w:t>
      </w:r>
      <w:r>
        <w:t>CLAUDE_ENV_FILE</w:t>
      </w:r>
      <w:r>
        <w:t xml:space="preserve"> and SessionStart hook environment files now apply (previously a no-op)</w:t>
      </w:r>
    </w:p>
    <w:p>
      <w:pPr>
        <w:pStyle w:val="ListBullet"/>
      </w:pPr>
      <w:r>
        <w:t>Windows: permission rules with drive-letter paths are now correctly root-anchored, and paths differing only by drive-letter case are recognized as the same path</w:t>
      </w:r>
    </w:p>
    <w:p>
      <w:pPr>
        <w:spacing w:before="280" w:after="80"/>
      </w:pPr>
      <w:r>
        <w:rPr>
          <w:b/>
          <w:color w:val="141413"/>
          <w:sz w:val="36"/>
        </w:rPr>
        <w:t>2.1.110</w:t>
      </w:r>
    </w:p>
    <w:p>
      <w:pPr>
        <w:pStyle w:val="ListBullet"/>
      </w:pPr>
      <w:r>
        <w:t xml:space="preserve">Added </w:t>
      </w:r>
      <w:r>
        <w:t>/tui</w:t>
      </w:r>
      <w:r>
        <w:t xml:space="preserve"> command and </w:t>
      </w:r>
      <w:r>
        <w:t>tui</w:t>
      </w:r>
      <w:r>
        <w:t xml:space="preserve"> setting — run </w:t>
      </w:r>
      <w:r>
        <w:t>/tui fullscreen</w:t>
      </w:r>
      <w:r>
        <w:t xml:space="preserve"> to switch to flicker-free rendering in the same conversation</w:t>
      </w:r>
    </w:p>
    <w:p>
      <w:pPr>
        <w:pStyle w:val="ListBullet"/>
      </w:pPr>
      <w:r>
        <w:t>Added push notification tool — Claude can send mobile push notifications when Remote Control and "Push when Claude decides" config are enabled</w:t>
      </w:r>
    </w:p>
    <w:p>
      <w:pPr>
        <w:pStyle w:val="ListBullet"/>
      </w:pPr>
      <w:r>
        <w:t xml:space="preserve">Changed </w:t>
      </w:r>
      <w:r>
        <w:t>Ctrl+O</w:t>
      </w:r>
      <w:r>
        <w:t xml:space="preserve"> to toggle between normal and verbose transcript only; focus view is now toggled separately with the new </w:t>
      </w:r>
      <w:r>
        <w:t>/focus</w:t>
      </w:r>
      <w:r>
        <w:t xml:space="preserve"> command</w:t>
      </w:r>
    </w:p>
    <w:p>
      <w:pPr>
        <w:pStyle w:val="ListBullet"/>
      </w:pPr>
      <w:r>
        <w:t xml:space="preserve">Added </w:t>
      </w:r>
      <w:r>
        <w:t>autoScrollEnabled</w:t>
      </w:r>
      <w:r>
        <w:t xml:space="preserve"> config to disable conversation auto-scroll in fullscreen mode</w:t>
      </w:r>
    </w:p>
    <w:p>
      <w:pPr>
        <w:pStyle w:val="ListBullet"/>
      </w:pPr>
      <w:r>
        <w:t xml:space="preserve">Added option to show Claude's last response as commented context in the </w:t>
      </w:r>
      <w:r>
        <w:t>Ctrl+G</w:t>
      </w:r>
      <w:r>
        <w:t xml:space="preserve"> external editor (enable via </w:t>
      </w:r>
      <w:r>
        <w:t>/config</w:t>
      </w:r>
      <w:r>
        <w:t>)</w:t>
      </w:r>
    </w:p>
    <w:p>
      <w:pPr>
        <w:pStyle w:val="ListBullet"/>
      </w:pPr>
      <w:r>
        <w:t xml:space="preserve">Improved </w:t>
      </w:r>
      <w:r>
        <w:t>/plugin</w:t>
      </w:r>
      <w:r>
        <w:t xml:space="preserve"> Installed tab — items needing attention and favorites appear at the top, disabled items are hidden behind a fold, and </w:t>
      </w:r>
      <w:r>
        <w:t>f</w:t>
      </w:r>
      <w:r>
        <w:t xml:space="preserve"> favorites the selected item</w:t>
      </w:r>
    </w:p>
    <w:p>
      <w:pPr>
        <w:pStyle w:val="ListBullet"/>
      </w:pPr>
      <w:r>
        <w:t xml:space="preserve">Improved </w:t>
      </w:r>
      <w:r>
        <w:t>/doctor</w:t>
      </w:r>
      <w:r>
        <w:t xml:space="preserve"> to warn when an MCP server is defined in multiple config scopes with different endpoints</w:t>
      </w:r>
    </w:p>
    <w:p>
      <w:pPr>
        <w:pStyle w:val="ListBullet"/>
      </w:pPr>
      <w:r>
        <w:t>--resume</w:t>
      </w:r>
      <w:r>
        <w:t>/</w:t>
      </w:r>
      <w:r>
        <w:t>--continue</w:t>
      </w:r>
      <w:r>
        <w:t xml:space="preserve"> now resurrects unexpired scheduled tasks</w:t>
      </w:r>
    </w:p>
    <w:p>
      <w:pPr>
        <w:pStyle w:val="ListBullet"/>
      </w:pPr>
      <w:r>
        <w:t>/context</w:t>
      </w:r>
      <w:r>
        <w:t xml:space="preserve">, </w:t>
      </w:r>
      <w:r>
        <w:t>/exit</w:t>
      </w:r>
      <w:r>
        <w:t xml:space="preserve">, and </w:t>
      </w:r>
      <w:r>
        <w:t>/reload-plugins</w:t>
      </w:r>
      <w:r>
        <w:t xml:space="preserve"> now work from Remote Control (mobile/web) clients</w:t>
      </w:r>
    </w:p>
    <w:p>
      <w:pPr>
        <w:pStyle w:val="ListBullet"/>
      </w:pPr>
      <w:r>
        <w:t>Write tool now informs the model when you edit the proposed content in the IDE diff before accepting</w:t>
      </w:r>
    </w:p>
    <w:p>
      <w:pPr>
        <w:pStyle w:val="ListBullet"/>
      </w:pPr>
      <w:r>
        <w:t>Bash tool now enforces the documented maximum timeout instead of accepting arbitrarily large values</w:t>
      </w:r>
    </w:p>
    <w:p>
      <w:pPr>
        <w:pStyle w:val="ListBullet"/>
      </w:pPr>
      <w:r>
        <w:t xml:space="preserve">SDK/headless sessions now read </w:t>
      </w:r>
      <w:r>
        <w:t>TRACEPARENT</w:t>
      </w:r>
      <w:r>
        <w:t>/</w:t>
      </w:r>
      <w:r>
        <w:t>TRACESTATE</w:t>
      </w:r>
      <w:r>
        <w:t xml:space="preserve"> from the environment for distributed trace linking</w:t>
      </w:r>
    </w:p>
    <w:p>
      <w:pPr>
        <w:pStyle w:val="ListBullet"/>
      </w:pPr>
      <w:r>
        <w:t xml:space="preserve">Session recap is now enabled for users with telemetry disabled (Bedrock, Vertex, Foundry, </w:t>
      </w:r>
      <w:r>
        <w:t>DISABLE_TELEMETRY</w:t>
      </w:r>
      <w:r>
        <w:t xml:space="preserve">). Opt out via </w:t>
      </w:r>
      <w:r>
        <w:t>/config</w:t>
      </w:r>
      <w:r>
        <w:t xml:space="preserve"> or </w:t>
      </w:r>
      <w:r>
        <w:t>CLAUDE_CODE_ENABLE_AWAY_SUMMARY=0</w:t>
      </w:r>
      <w:r>
        <w:t>.</w:t>
      </w:r>
    </w:p>
    <w:p>
      <w:pPr>
        <w:pStyle w:val="ListBullet"/>
      </w:pPr>
      <w:r>
        <w:t>Fixed MCP tool calls hanging indefinitely when the server connection drops mid-response on SSE/HTTP transports</w:t>
      </w:r>
    </w:p>
    <w:p>
      <w:pPr>
        <w:pStyle w:val="ListBullet"/>
      </w:pPr>
      <w:r>
        <w:t>Fixed non-streaming fallback retries causing multi-minute hangs when the API is unreachable</w:t>
      </w:r>
    </w:p>
    <w:p>
      <w:pPr>
        <w:pStyle w:val="ListBullet"/>
      </w:pPr>
      <w:r>
        <w:t>Fixed session recap, local slash-command output, and other system status lines not appearing in focus mode</w:t>
      </w:r>
    </w:p>
    <w:p>
      <w:pPr>
        <w:pStyle w:val="ListBullet"/>
      </w:pPr>
      <w:r>
        <w:t>Fixed high CPU usage in fullscreen when text is selected while a tool is running</w:t>
      </w:r>
    </w:p>
    <w:p>
      <w:pPr>
        <w:pStyle w:val="ListBullet"/>
      </w:pPr>
      <w:r>
        <w:t xml:space="preserve">Fixed plugin install not honoring dependencies declared in </w:t>
      </w:r>
      <w:r>
        <w:t>plugin.json</w:t>
      </w:r>
      <w:r>
        <w:t xml:space="preserve"> when the marketplace entry omits them; </w:t>
      </w:r>
      <w:r>
        <w:t>/plugin</w:t>
      </w:r>
      <w:r>
        <w:t xml:space="preserve"> install now lists auto-installed dependencies</w:t>
      </w:r>
    </w:p>
    <w:p>
      <w:pPr>
        <w:pStyle w:val="ListBullet"/>
      </w:pPr>
      <w:r>
        <w:t xml:space="preserve">Fixed skills with </w:t>
      </w:r>
      <w:r>
        <w:t>disable-model-invocation: true</w:t>
      </w:r>
      <w:r>
        <w:t xml:space="preserve"> failing when invoked via </w:t>
      </w:r>
      <w:r>
        <w:t>/&lt;skill&gt;</w:t>
      </w:r>
      <w:r>
        <w:t xml:space="preserve"> mid-message</w:t>
      </w:r>
    </w:p>
    <w:p>
      <w:pPr>
        <w:pStyle w:val="ListBullet"/>
      </w:pPr>
      <w:r>
        <w:t xml:space="preserve">Fixed </w:t>
      </w:r>
      <w:r>
        <w:t>--resume</w:t>
      </w:r>
      <w:r>
        <w:t xml:space="preserve"> sometimes showing the first prompt instead of the </w:t>
      </w:r>
      <w:r>
        <w:t>/rename</w:t>
      </w:r>
      <w:r>
        <w:t xml:space="preserve"> name for sessions still running or exited uncleanly</w:t>
      </w:r>
    </w:p>
    <w:p>
      <w:pPr>
        <w:pStyle w:val="ListBullet"/>
      </w:pPr>
      <w:r>
        <w:t>Fixed queued messages briefly appearing twice during multi-tool-call turns</w:t>
      </w:r>
    </w:p>
    <w:p>
      <w:pPr>
        <w:pStyle w:val="ListBullet"/>
      </w:pPr>
      <w:r>
        <w:t>Fixed session cleanup not removing the full session directory including subagent transcripts</w:t>
      </w:r>
    </w:p>
    <w:p>
      <w:pPr>
        <w:pStyle w:val="ListBullet"/>
      </w:pPr>
      <w:r>
        <w:t xml:space="preserve">Fixed dropped keystrokes after the CLI relaunches (e.g. </w:t>
      </w:r>
      <w:r>
        <w:t>/tui</w:t>
      </w:r>
      <w:r>
        <w:t>, provider setup wizards)</w:t>
      </w:r>
    </w:p>
    <w:p>
      <w:pPr>
        <w:pStyle w:val="ListBullet"/>
      </w:pPr>
      <w:r>
        <w:t>Fixed garbled startup rendering in macOS Terminal.app and other terminals that don't support synchronized output</w:t>
      </w:r>
    </w:p>
    <w:p>
      <w:pPr>
        <w:pStyle w:val="ListBullet"/>
      </w:pPr>
      <w:r>
        <w:t>Hardened "Open in editor" actions against command injection from untrusted filenames</w:t>
      </w:r>
    </w:p>
    <w:p>
      <w:pPr>
        <w:pStyle w:val="ListBullet"/>
      </w:pPr>
      <w:r>
        <w:t xml:space="preserve">Fixed </w:t>
      </w:r>
      <w:r>
        <w:t>PermissionRequest</w:t>
      </w:r>
      <w:r>
        <w:t xml:space="preserve"> hooks returning </w:t>
      </w:r>
      <w:r>
        <w:t>updatedInput</w:t>
      </w:r>
      <w:r>
        <w:t xml:space="preserve"> not being re-checked against </w:t>
      </w:r>
      <w:r>
        <w:t>permissions.deny</w:t>
      </w:r>
      <w:r>
        <w:t xml:space="preserve"> rules; </w:t>
      </w:r>
      <w:r>
        <w:t>setMode:'bypassPermissions'</w:t>
      </w:r>
      <w:r>
        <w:t xml:space="preserve"> updates now respect </w:t>
      </w:r>
      <w:r>
        <w:t>disableBypassPermissionsMode</w:t>
      </w:r>
    </w:p>
    <w:p>
      <w:pPr>
        <w:pStyle w:val="ListBullet"/>
      </w:pPr>
      <w:r>
        <w:t xml:space="preserve">Fixed </w:t>
      </w:r>
      <w:r>
        <w:t>PreToolUse</w:t>
      </w:r>
      <w:r>
        <w:t xml:space="preserve"> hook </w:t>
      </w:r>
      <w:r>
        <w:t>additionalContext</w:t>
      </w:r>
      <w:r>
        <w:t xml:space="preserve"> being dropped when the tool call fails</w:t>
      </w:r>
    </w:p>
    <w:p>
      <w:pPr>
        <w:pStyle w:val="ListBullet"/>
      </w:pPr>
      <w:r>
        <w:t>Fixed stdio MCP servers that print stray non-JSON lines to stdout being disconnected on the first stray line (regression in 2.1.105)</w:t>
      </w:r>
    </w:p>
    <w:p>
      <w:pPr>
        <w:pStyle w:val="ListBullet"/>
      </w:pPr>
      <w:r>
        <w:t xml:space="preserve">Fixed headless/SDK session auto-title firing an extra Haiku request when </w:t>
      </w:r>
      <w:r>
        <w:t>CLAUDE_CODE_DISABLE_NONESSENTIAL_TRAFFIC</w:t>
      </w:r>
      <w:r>
        <w:t xml:space="preserve"> or </w:t>
      </w:r>
      <w:r>
        <w:t>CLAUDE_CODE_DISABLE_TERMINAL_TITLE</w:t>
      </w:r>
      <w:r>
        <w:t xml:space="preserve"> is set</w:t>
      </w:r>
    </w:p>
    <w:p>
      <w:pPr>
        <w:pStyle w:val="ListBullet"/>
      </w:pPr>
      <w:r>
        <w:t>Fixed potential excessive memory allocation when piped (non-TTY) Ink output contains a single very wide line</w:t>
      </w:r>
    </w:p>
    <w:p>
      <w:pPr>
        <w:pStyle w:val="ListBullet"/>
      </w:pPr>
      <w:r>
        <w:t xml:space="preserve">Fixed </w:t>
      </w:r>
      <w:r>
        <w:t>/skills</w:t>
      </w:r>
      <w:r>
        <w:t xml:space="preserve"> menu not scrolling when the list overflows the modal in fullscreen mode</w:t>
      </w:r>
    </w:p>
    <w:p>
      <w:pPr>
        <w:pStyle w:val="ListBullet"/>
      </w:pPr>
      <w:r>
        <w:t>Fixed Remote Control sessions showing a generic error instead of prompting for re-login when the session is too old</w:t>
      </w:r>
    </w:p>
    <w:p>
      <w:pPr>
        <w:pStyle w:val="ListBullet"/>
      </w:pPr>
      <w:r>
        <w:t>Fixed Remote Control session renames from claude.ai not persisting the title to the local CLI session</w:t>
      </w:r>
    </w:p>
    <w:p>
      <w:pPr>
        <w:spacing w:before="280" w:after="80"/>
      </w:pPr>
      <w:r>
        <w:rPr>
          <w:b/>
          <w:color w:val="141413"/>
          <w:sz w:val="36"/>
        </w:rPr>
        <w:t>2.1.109</w:t>
      </w:r>
    </w:p>
    <w:p>
      <w:pPr>
        <w:pStyle w:val="ListBullet"/>
      </w:pPr>
      <w:r>
        <w:t>Improved the extended-thinking indicator with a rotating progress hint</w:t>
      </w:r>
    </w:p>
    <w:p>
      <w:pPr>
        <w:spacing w:before="280" w:after="80"/>
      </w:pPr>
      <w:r>
        <w:rPr>
          <w:b/>
          <w:color w:val="141413"/>
          <w:sz w:val="36"/>
        </w:rPr>
        <w:t>2.1.108</w:t>
      </w:r>
    </w:p>
    <w:p>
      <w:pPr>
        <w:pStyle w:val="ListBullet"/>
      </w:pPr>
      <w:r>
        <w:t xml:space="preserve">Added </w:t>
      </w:r>
      <w:r>
        <w:t>ENABLE_PROMPT_CACHING_1H</w:t>
      </w:r>
      <w:r>
        <w:t xml:space="preserve"> env var to opt into 1-hour prompt cache TTL on API key, Bedrock, Vertex, and Foundry (</w:t>
      </w:r>
      <w:r>
        <w:t>ENABLE_PROMPT_CACHING_1H_BEDROCK</w:t>
      </w:r>
      <w:r>
        <w:t xml:space="preserve"> is deprecated but still honored), and </w:t>
      </w:r>
      <w:r>
        <w:t>FORCE_PROMPT_CACHING_5M</w:t>
      </w:r>
      <w:r>
        <w:t xml:space="preserve"> to force 5-minute TTL</w:t>
      </w:r>
    </w:p>
    <w:p>
      <w:pPr>
        <w:pStyle w:val="ListBullet"/>
      </w:pPr>
      <w:r>
        <w:t xml:space="preserve">Added recap feature to provide context when returning to a session, configurable in </w:t>
      </w:r>
      <w:r>
        <w:t>/config</w:t>
      </w:r>
      <w:r>
        <w:t xml:space="preserve"> and manually invocable with </w:t>
      </w:r>
      <w:r>
        <w:t>/recap</w:t>
      </w:r>
      <w:r>
        <w:t xml:space="preserve">; force with </w:t>
      </w:r>
      <w:r>
        <w:t>CLAUDE_CODE_ENABLE_AWAY_SUMMARY</w:t>
      </w:r>
      <w:r>
        <w:t xml:space="preserve"> if telemetry disabled.</w:t>
      </w:r>
    </w:p>
    <w:p>
      <w:pPr>
        <w:pStyle w:val="ListBullet"/>
      </w:pPr>
      <w:r>
        <w:t xml:space="preserve">The model can now discover and invoke built-in slash commands like </w:t>
      </w:r>
      <w:r>
        <w:t>/init</w:t>
      </w:r>
      <w:r>
        <w:t xml:space="preserve">, </w:t>
      </w:r>
      <w:r>
        <w:t>/review</w:t>
      </w:r>
      <w:r>
        <w:t xml:space="preserve">, and </w:t>
      </w:r>
      <w:r>
        <w:t>/security-review</w:t>
      </w:r>
      <w:r>
        <w:t xml:space="preserve"> via the Skill tool</w:t>
      </w:r>
    </w:p>
    <w:p>
      <w:pPr>
        <w:pStyle w:val="ListBullet"/>
      </w:pPr>
      <w:r>
        <w:t>/undo</w:t>
      </w:r>
      <w:r>
        <w:t xml:space="preserve"> is now an alias for </w:t>
      </w:r>
      <w:r>
        <w:t>/rewind</w:t>
      </w:r>
    </w:p>
    <w:p>
      <w:pPr>
        <w:pStyle w:val="ListBullet"/>
      </w:pPr>
      <w:r>
        <w:t xml:space="preserve">Improved </w:t>
      </w:r>
      <w:r>
        <w:t>/model</w:t>
      </w:r>
      <w:r>
        <w:t xml:space="preserve"> to warn before switching models mid-conversation, since the next response re-reads the full history uncached</w:t>
      </w:r>
    </w:p>
    <w:p>
      <w:pPr>
        <w:pStyle w:val="ListBullet"/>
      </w:pPr>
      <w:r>
        <w:t xml:space="preserve">Improved </w:t>
      </w:r>
      <w:r>
        <w:t>/resume</w:t>
      </w:r>
      <w:r>
        <w:t xml:space="preserve"> picker to default to sessions from the current directory; press </w:t>
      </w:r>
      <w:r>
        <w:t>Ctrl+A</w:t>
      </w:r>
      <w:r>
        <w:t xml:space="preserve"> to show all projects</w:t>
      </w:r>
    </w:p>
    <w:p>
      <w:pPr>
        <w:pStyle w:val="ListBullet"/>
      </w:pPr>
      <w:r>
        <w:t>Improved error messages: server rate limits are now distinguished from plan usage limits; 5xx/529 errors show a link to status.claude.com; unknown slash commands suggest the closest match</w:t>
      </w:r>
    </w:p>
    <w:p>
      <w:pPr>
        <w:pStyle w:val="ListBullet"/>
      </w:pPr>
      <w:r>
        <w:t>Reduced memory footprint for file reads, edits, and syntax highlighting by loading language grammars on demand</w:t>
      </w:r>
    </w:p>
    <w:p>
      <w:pPr>
        <w:pStyle w:val="ListBullet"/>
      </w:pPr>
      <w:r>
        <w:t>Added "verbose" indicator when viewing the detailed transcript (</w:t>
      </w:r>
      <w:r>
        <w:t>Ctrl+O</w:t>
      </w:r>
      <w:r>
        <w:t>)</w:t>
      </w:r>
    </w:p>
    <w:p>
      <w:pPr>
        <w:pStyle w:val="ListBullet"/>
      </w:pPr>
      <w:r>
        <w:t xml:space="preserve">Added a warning at startup when prompt caching is disabled via </w:t>
      </w:r>
      <w:r>
        <w:t>DISABLE_PROMPT_CACHING*</w:t>
      </w:r>
      <w:r>
        <w:t xml:space="preserve"> environment variables</w:t>
      </w:r>
    </w:p>
    <w:p>
      <w:pPr>
        <w:pStyle w:val="ListBullet"/>
      </w:pPr>
      <w:r>
        <w:t xml:space="preserve">Fixed paste not working in the </w:t>
      </w:r>
      <w:r>
        <w:t>/login</w:t>
      </w:r>
      <w:r>
        <w:t xml:space="preserve"> code prompt (regression in 2.1.105)</w:t>
      </w:r>
    </w:p>
    <w:p>
      <w:pPr>
        <w:pStyle w:val="ListBullet"/>
      </w:pPr>
      <w:r>
        <w:t xml:space="preserve">Fixed subscribers who set </w:t>
      </w:r>
      <w:r>
        <w:t>DISABLE_TELEMETRY</w:t>
      </w:r>
      <w:r>
        <w:t xml:space="preserve"> falling back to 5-minute prompt cache TTL instead of 1 hour</w:t>
      </w:r>
    </w:p>
    <w:p>
      <w:pPr>
        <w:pStyle w:val="ListBullet"/>
      </w:pPr>
      <w:r>
        <w:t>Fixed Agent tool prompting for permission in auto mode when the safety classifier's transcript exceeded its context window</w:t>
      </w:r>
    </w:p>
    <w:p>
      <w:pPr>
        <w:pStyle w:val="ListBullet"/>
      </w:pPr>
      <w:r>
        <w:t xml:space="preserve">Fixed Bash tool producing no output when </w:t>
      </w:r>
      <w:r>
        <w:t>CLAUDE_ENV_FILE</w:t>
      </w:r>
      <w:r>
        <w:t xml:space="preserve"> (e.g. </w:t>
      </w:r>
      <w:r>
        <w:t>~/.zprofile</w:t>
      </w:r>
      <w:r>
        <w:t xml:space="preserve">) ends with a </w:t>
      </w:r>
      <w:r>
        <w:t>#</w:t>
      </w:r>
      <w:r>
        <w:t xml:space="preserve"> comment line</w:t>
      </w:r>
    </w:p>
    <w:p>
      <w:pPr>
        <w:pStyle w:val="ListBullet"/>
      </w:pPr>
      <w:r>
        <w:t xml:space="preserve">Fixed </w:t>
      </w:r>
      <w:r>
        <w:t>claude --resume &lt;session-id&gt;</w:t>
      </w:r>
      <w:r>
        <w:t xml:space="preserve"> losing the session's custom name and color set via </w:t>
      </w:r>
      <w:r>
        <w:t>/rename</w:t>
      </w:r>
    </w:p>
    <w:p>
      <w:pPr>
        <w:pStyle w:val="ListBullet"/>
      </w:pPr>
      <w:r>
        <w:t>Fixed session titles showing placeholder example text when the first message is a short greeting</w:t>
      </w:r>
    </w:p>
    <w:p>
      <w:pPr>
        <w:pStyle w:val="ListBullet"/>
      </w:pPr>
      <w:r>
        <w:t xml:space="preserve">Fixed terminal escape codes appearing as garbage text in the prompt input after </w:t>
      </w:r>
      <w:r>
        <w:t>--teleport</w:t>
      </w:r>
    </w:p>
    <w:p>
      <w:pPr>
        <w:pStyle w:val="ListBullet"/>
      </w:pPr>
      <w:r>
        <w:t xml:space="preserve">Fixed </w:t>
      </w:r>
      <w:r>
        <w:t>/feedback</w:t>
      </w:r>
      <w:r>
        <w:t xml:space="preserve"> retry: pressing Enter to resubmit after a failure now works without first editing the description</w:t>
      </w:r>
    </w:p>
    <w:p>
      <w:pPr>
        <w:pStyle w:val="ListBullet"/>
      </w:pPr>
      <w:r>
        <w:t xml:space="preserve">Fixed </w:t>
      </w:r>
      <w:r>
        <w:t>--teleport</w:t>
      </w:r>
      <w:r>
        <w:t xml:space="preserve"> and </w:t>
      </w:r>
      <w:r>
        <w:t>--resume &lt;id&gt;</w:t>
      </w:r>
      <w:r>
        <w:t xml:space="preserve"> precondition errors (e.g. dirty git tree, session not found) exiting silently instead of showing the error message</w:t>
      </w:r>
    </w:p>
    <w:p>
      <w:pPr>
        <w:pStyle w:val="ListBullet"/>
      </w:pPr>
      <w:r>
        <w:t>Fixed Remote Control session titles set in the web UI being overwritten by auto-generated titles after the third message</w:t>
      </w:r>
    </w:p>
    <w:p>
      <w:pPr>
        <w:pStyle w:val="ListBullet"/>
      </w:pPr>
      <w:r>
        <w:t xml:space="preserve">Fixed </w:t>
      </w:r>
      <w:r>
        <w:t>--resume</w:t>
      </w:r>
      <w:r>
        <w:t xml:space="preserve"> truncating sessions when the transcript contained a self-referencing message</w:t>
      </w:r>
    </w:p>
    <w:p>
      <w:pPr>
        <w:pStyle w:val="ListBullet"/>
      </w:pPr>
      <w:r>
        <w:t>Fixed transcript write failures (e.g., disk full) being silently dropped instead of being logged</w:t>
      </w:r>
    </w:p>
    <w:p>
      <w:pPr>
        <w:pStyle w:val="ListBullet"/>
      </w:pPr>
      <w:r>
        <w:t xml:space="preserve">Fixed diacritical marks (accents, umlauts, cedillas) being dropped from responses when the </w:t>
      </w:r>
      <w:r>
        <w:t>language</w:t>
      </w:r>
      <w:r>
        <w:t xml:space="preserve"> setting is configured</w:t>
      </w:r>
    </w:p>
    <w:p>
      <w:pPr>
        <w:pStyle w:val="ListBullet"/>
      </w:pPr>
      <w:r>
        <w:t>Fixed policy-managed plugins never auto-updating when running from a different project than where they were first installed</w:t>
      </w:r>
    </w:p>
    <w:p>
      <w:pPr>
        <w:spacing w:before="280" w:after="80"/>
      </w:pPr>
      <w:r>
        <w:rPr>
          <w:b/>
          <w:color w:val="141413"/>
          <w:sz w:val="36"/>
        </w:rPr>
        <w:t>2.1.107</w:t>
      </w:r>
    </w:p>
    <w:p>
      <w:pPr>
        <w:pStyle w:val="ListBullet"/>
      </w:pPr>
      <w:r>
        <w:t>Show thinking hints sooner during long operations</w:t>
      </w:r>
    </w:p>
    <w:p>
      <w:pPr>
        <w:spacing w:before="280" w:after="80"/>
      </w:pPr>
      <w:r>
        <w:rPr>
          <w:b/>
          <w:color w:val="141413"/>
          <w:sz w:val="36"/>
        </w:rPr>
        <w:t>2.1.105</w:t>
      </w:r>
    </w:p>
    <w:p>
      <w:pPr>
        <w:pStyle w:val="ListBullet"/>
      </w:pPr>
      <w:r>
        <w:t xml:space="preserve">Added </w:t>
      </w:r>
      <w:r>
        <w:t>path</w:t>
      </w:r>
      <w:r>
        <w:t xml:space="preserve"> parameter to the </w:t>
      </w:r>
      <w:r>
        <w:t>EnterWorktree</w:t>
      </w:r>
      <w:r>
        <w:t xml:space="preserve"> tool to switch into an existing worktree of the current repository</w:t>
      </w:r>
    </w:p>
    <w:p>
      <w:pPr>
        <w:pStyle w:val="ListBullet"/>
      </w:pPr>
      <w:r>
        <w:t xml:space="preserve">Added PreCompact hook support: hooks can now block compaction by exiting with code 2 or returning </w:t>
      </w:r>
      <w:r>
        <w:t>{"decision":"block"}</w:t>
      </w:r>
    </w:p>
    <w:p>
      <w:pPr>
        <w:pStyle w:val="ListBullet"/>
      </w:pPr>
      <w:r>
        <w:t xml:space="preserve">Added background monitor support for plugins via a top-level </w:t>
      </w:r>
      <w:r>
        <w:t>monitors</w:t>
      </w:r>
      <w:r>
        <w:t xml:space="preserve"> manifest key that auto-arms at session start or on skill invoke</w:t>
      </w:r>
    </w:p>
    <w:p>
      <w:pPr>
        <w:pStyle w:val="ListBullet"/>
      </w:pPr>
      <w:r>
        <w:t>/proactive</w:t>
      </w:r>
      <w:r>
        <w:t xml:space="preserve"> is now an alias for </w:t>
      </w:r>
      <w:r>
        <w:t>/loop</w:t>
      </w:r>
    </w:p>
    <w:p>
      <w:pPr>
        <w:pStyle w:val="ListBullet"/>
      </w:pPr>
      <w:r>
        <w:t>Improved stalled API stream handling: streams now abort after 5 minutes of no data and retry non-streaming instead of hanging indefinitely</w:t>
      </w:r>
    </w:p>
    <w:p>
      <w:pPr>
        <w:pStyle w:val="ListBullet"/>
      </w:pPr>
      <w:r>
        <w:t>Improved network error messages: connection errors now show a retry message immediately instead of a silent spinner</w:t>
      </w:r>
    </w:p>
    <w:p>
      <w:pPr>
        <w:pStyle w:val="ListBullet"/>
      </w:pPr>
      <w:r>
        <w:t>Improved file write display: long single-line writes (e.g. minified JSON) are now truncated in the UI instead of paginating across many screens</w:t>
      </w:r>
    </w:p>
    <w:p>
      <w:pPr>
        <w:pStyle w:val="ListBullet"/>
      </w:pPr>
      <w:r>
        <w:t xml:space="preserve">Improved </w:t>
      </w:r>
      <w:r>
        <w:t>/doctor</w:t>
      </w:r>
      <w:r>
        <w:t xml:space="preserve"> layout with status icons; press </w:t>
      </w:r>
      <w:r>
        <w:t>f</w:t>
      </w:r>
      <w:r>
        <w:t xml:space="preserve"> to have Claude fix reported issues</w:t>
      </w:r>
    </w:p>
    <w:p>
      <w:pPr>
        <w:pStyle w:val="ListBullet"/>
      </w:pPr>
      <w:r>
        <w:t xml:space="preserve">Improved </w:t>
      </w:r>
      <w:r>
        <w:t>/config</w:t>
      </w:r>
      <w:r>
        <w:t xml:space="preserve"> labels and descriptions for clarity</w:t>
      </w:r>
    </w:p>
    <w:p>
      <w:pPr>
        <w:pStyle w:val="ListBullet"/>
      </w:pPr>
      <w:r>
        <w:t>Improved skill description handling: raised the listing cap from 250 to 1,536 characters and added a startup warning when descriptions are truncated</w:t>
      </w:r>
    </w:p>
    <w:p>
      <w:pPr>
        <w:pStyle w:val="ListBullet"/>
      </w:pPr>
      <w:r>
        <w:t xml:space="preserve">Improved </w:t>
      </w:r>
      <w:r>
        <w:t>WebFetch</w:t>
      </w:r>
      <w:r>
        <w:t xml:space="preserve"> to strip </w:t>
      </w:r>
      <w:r>
        <w:t>&lt;style&gt;</w:t>
      </w:r>
      <w:r>
        <w:t xml:space="preserve"> and </w:t>
      </w:r>
      <w:r>
        <w:t>&lt;script&gt;</w:t>
      </w:r>
      <w:r>
        <w:t xml:space="preserve"> contents from fetched pages so CSS-heavy pages no longer exhaust the content budget before reaching actual text</w:t>
      </w:r>
    </w:p>
    <w:p>
      <w:pPr>
        <w:pStyle w:val="ListBullet"/>
      </w:pPr>
      <w:r>
        <w:t>Improved stale agent worktree cleanup to remove worktrees whose PR was squash-merged instead of keeping them indefinitely</w:t>
      </w:r>
    </w:p>
    <w:p>
      <w:pPr>
        <w:pStyle w:val="ListBullet"/>
      </w:pPr>
      <w:r>
        <w:t xml:space="preserve">Improved MCP large-output truncation prompt to give format-specific recipes (e.g. </w:t>
      </w:r>
      <w:r>
        <w:t>jq</w:t>
      </w:r>
      <w:r>
        <w:t xml:space="preserve"> for JSON, computed Read chunk sizes for text)</w:t>
      </w:r>
    </w:p>
    <w:p>
      <w:pPr>
        <w:pStyle w:val="ListBullet"/>
      </w:pPr>
      <w:r>
        <w:t>Fixed images attached to queued messages (sent while Claude is working) being dropped</w:t>
      </w:r>
    </w:p>
    <w:p>
      <w:pPr>
        <w:pStyle w:val="ListBullet"/>
      </w:pPr>
      <w:r>
        <w:t>Fixed screen going blank when the prompt input wraps to a second line in long conversations</w:t>
      </w:r>
    </w:p>
    <w:p>
      <w:pPr>
        <w:pStyle w:val="ListBullet"/>
      </w:pPr>
      <w:r>
        <w:t>Fixed leading whitespace getting copied when selecting multi-line assistant responses in fullscreen mode</w:t>
      </w:r>
    </w:p>
    <w:p>
      <w:pPr>
        <w:pStyle w:val="ListBullet"/>
      </w:pPr>
      <w:r>
        <w:t>Fixed leading whitespace being trimmed from assistant messages, breaking ASCII art and indented diagrams</w:t>
      </w:r>
    </w:p>
    <w:p>
      <w:pPr>
        <w:pStyle w:val="ListBullet"/>
      </w:pPr>
      <w:r>
        <w:t xml:space="preserve">Fixed garbled bash output when commands print clickable file links (e.g. Python </w:t>
      </w:r>
      <w:r>
        <w:t>rich</w:t>
      </w:r>
      <w:r>
        <w:t>/</w:t>
      </w:r>
      <w:r>
        <w:t>loguru</w:t>
      </w:r>
      <w:r>
        <w:t xml:space="preserve"> logging)</w:t>
      </w:r>
    </w:p>
    <w:p>
      <w:pPr>
        <w:pStyle w:val="ListBullet"/>
      </w:pPr>
      <w:r>
        <w:t>Fixed alt+enter not inserting a newline in terminals using ESC-prefix alt encoding, and Ctrl+J not inserting a newline (regression in 2.1.100)</w:t>
      </w:r>
    </w:p>
    <w:p>
      <w:pPr>
        <w:pStyle w:val="ListBullet"/>
      </w:pPr>
      <w:r>
        <w:t>Fixed duplicate "Creating worktree" text in EnterWorktree/ExitWorktree tool display</w:t>
      </w:r>
    </w:p>
    <w:p>
      <w:pPr>
        <w:pStyle w:val="ListBullet"/>
      </w:pPr>
      <w:r>
        <w:t>Fixed queued user prompts disappearing from focus mode</w:t>
      </w:r>
    </w:p>
    <w:p>
      <w:pPr>
        <w:pStyle w:val="ListBullet"/>
      </w:pPr>
      <w:r>
        <w:t>Fixed one-shot scheduled tasks re-firing repeatedly when the file watcher missed the post-fire cleanup</w:t>
      </w:r>
    </w:p>
    <w:p>
      <w:pPr>
        <w:pStyle w:val="ListBullet"/>
      </w:pPr>
      <w:r>
        <w:t>Fixed inbound channel notifications being silently dropped after the first message for Team/Enterprise users</w:t>
      </w:r>
    </w:p>
    <w:p>
      <w:pPr>
        <w:pStyle w:val="ListBullet"/>
      </w:pPr>
      <w:r>
        <w:t xml:space="preserve">Fixed marketplace plugins with </w:t>
      </w:r>
      <w:r>
        <w:t>package.json</w:t>
      </w:r>
      <w:r>
        <w:t xml:space="preserve"> and lockfile not having dependencies installed automatically after install/update</w:t>
      </w:r>
    </w:p>
    <w:p>
      <w:pPr>
        <w:pStyle w:val="ListBullet"/>
      </w:pPr>
      <w:r>
        <w:t>Fixed marketplace auto-update leaving the official marketplace in a broken state when a plugin process holds files open during the update</w:t>
      </w:r>
    </w:p>
    <w:p>
      <w:pPr>
        <w:pStyle w:val="ListBullet"/>
      </w:pPr>
      <w:r>
        <w:t xml:space="preserve">Fixed "Resume this session with..." hint not printing on exit after </w:t>
      </w:r>
      <w:r>
        <w:t>/resume</w:t>
      </w:r>
      <w:r>
        <w:t xml:space="preserve">, </w:t>
      </w:r>
      <w:r>
        <w:t>--worktree</w:t>
      </w:r>
      <w:r>
        <w:t xml:space="preserve">, or </w:t>
      </w:r>
      <w:r>
        <w:t>/branch</w:t>
      </w:r>
    </w:p>
    <w:p>
      <w:pPr>
        <w:pStyle w:val="ListBullet"/>
      </w:pPr>
      <w:r>
        <w:t>Fixed feedback survey shortcut keys firing when typed at the end of a longer prompt</w:t>
      </w:r>
    </w:p>
    <w:p>
      <w:pPr>
        <w:pStyle w:val="ListBullet"/>
      </w:pPr>
      <w:r>
        <w:t>Fixed stdio MCP server emitting malformed (non-JSON) output hanging the session instead of failing fast with "Connection closed"</w:t>
      </w:r>
    </w:p>
    <w:p>
      <w:pPr>
        <w:pStyle w:val="ListBullet"/>
      </w:pPr>
      <w:r>
        <w:t>Fixed MCP tools missing on the first turn of headless/remote-trigger sessions when MCP servers connect asynchronously</w:t>
      </w:r>
    </w:p>
    <w:p>
      <w:pPr>
        <w:pStyle w:val="ListBullet"/>
      </w:pPr>
      <w:r>
        <w:t xml:space="preserve">Fixed </w:t>
      </w:r>
      <w:r>
        <w:t>/model</w:t>
      </w:r>
      <w:r>
        <w:t xml:space="preserve"> picker on AWS Bedrock in non-US regions persisting invalid </w:t>
      </w:r>
      <w:r>
        <w:t>us.*</w:t>
      </w:r>
      <w:r>
        <w:t xml:space="preserve"> model IDs to </w:t>
      </w:r>
      <w:r>
        <w:t>settings.json</w:t>
      </w:r>
      <w:r>
        <w:t xml:space="preserve"> when inference profile discovery is still in-flight</w:t>
      </w:r>
    </w:p>
    <w:p>
      <w:pPr>
        <w:pStyle w:val="ListBullet"/>
      </w:pPr>
      <w:r>
        <w:t>Fixed 429 rate-limit errors showing a raw JSON dump instead of a clean message for API-key, Bedrock, and Vertex users</w:t>
      </w:r>
    </w:p>
    <w:p>
      <w:pPr>
        <w:pStyle w:val="ListBullet"/>
      </w:pPr>
      <w:r>
        <w:t>Fixed crash on resume when session contains malformed text blocks</w:t>
      </w:r>
    </w:p>
    <w:p>
      <w:pPr>
        <w:pStyle w:val="ListBullet"/>
      </w:pPr>
      <w:r>
        <w:t xml:space="preserve">Fixed </w:t>
      </w:r>
      <w:r>
        <w:t>/help</w:t>
      </w:r>
      <w:r>
        <w:t xml:space="preserve"> dropping the tab bar, Shortcuts heading, and footer at short terminal heights</w:t>
      </w:r>
    </w:p>
    <w:p>
      <w:pPr>
        <w:pStyle w:val="ListBullet"/>
      </w:pPr>
      <w:r>
        <w:t xml:space="preserve">Fixed malformed keybinding entry values in </w:t>
      </w:r>
      <w:r>
        <w:t>keybindings.json</w:t>
      </w:r>
      <w:r>
        <w:t xml:space="preserve"> being silently loaded instead of rejected with a clear error</w:t>
      </w:r>
    </w:p>
    <w:p>
      <w:pPr>
        <w:pStyle w:val="ListBullet"/>
      </w:pPr>
      <w:r>
        <w:t xml:space="preserve">Fixed </w:t>
      </w:r>
      <w:r>
        <w:t>CLAUDE_CODE_DISABLE_NONESSENTIAL_TRAFFIC</w:t>
      </w:r>
      <w:r>
        <w:t xml:space="preserve"> in one project's settings permanently disabling usage metrics for all projects on the machine</w:t>
      </w:r>
    </w:p>
    <w:p>
      <w:pPr>
        <w:pStyle w:val="ListBullet"/>
      </w:pPr>
      <w:r>
        <w:t>Fixed washed-out 16-color palette when using Ghostty, Kitty, Alacritty, WezTerm, foot, rio, or Contour over SSH/mosh</w:t>
      </w:r>
    </w:p>
    <w:p>
      <w:pPr>
        <w:pStyle w:val="ListBullet"/>
      </w:pPr>
      <w:r>
        <w:t xml:space="preserve">Fixed Bash tool suggesting </w:t>
      </w:r>
      <w:r>
        <w:t>acceptEdits</w:t>
      </w:r>
      <w:r>
        <w:t xml:space="preserve"> permission mode when exiting plan mode would downgrade from a higher permission level</w:t>
      </w:r>
    </w:p>
    <w:p>
      <w:pPr>
        <w:spacing w:before="280" w:after="80"/>
      </w:pPr>
      <w:r>
        <w:rPr>
          <w:b/>
          <w:color w:val="141413"/>
          <w:sz w:val="36"/>
        </w:rPr>
        <w:t>2.1.101</w:t>
      </w:r>
    </w:p>
    <w:p>
      <w:pPr>
        <w:pStyle w:val="ListBullet"/>
      </w:pPr>
      <w:r>
        <w:t xml:space="preserve">Added </w:t>
      </w:r>
      <w:r>
        <w:t>/team-onboarding</w:t>
      </w:r>
      <w:r>
        <w:t xml:space="preserve"> command to generate a teammate ramp-up guide from your local Claude Code usage</w:t>
      </w:r>
    </w:p>
    <w:p>
      <w:pPr>
        <w:pStyle w:val="ListBullet"/>
      </w:pPr>
      <w:r>
        <w:t xml:space="preserve">Added OS CA certificate store trust by default, so enterprise TLS proxies work without extra setup (set </w:t>
      </w:r>
      <w:r>
        <w:t>CLAUDE_CODE_CERT_STORE=bundled</w:t>
      </w:r>
      <w:r>
        <w:t xml:space="preserve"> to use only bundled CAs)</w:t>
      </w:r>
    </w:p>
    <w:p>
      <w:pPr>
        <w:pStyle w:val="ListBullet"/>
      </w:pPr>
      <w:r>
        <w:t>/ultraplan</w:t>
      </w:r>
      <w:r>
        <w:t xml:space="preserve"> and other remote-session features now auto-create a default cloud environment instead of requiring web setup first</w:t>
      </w:r>
    </w:p>
    <w:p>
      <w:pPr>
        <w:pStyle w:val="ListBullet"/>
      </w:pPr>
      <w:r>
        <w:t>Improved brief mode to retry once when Claude responds with plain text instead of a structured message</w:t>
      </w:r>
    </w:p>
    <w:p>
      <w:pPr>
        <w:pStyle w:val="ListBullet"/>
      </w:pPr>
      <w:r>
        <w:t>Improved focus mode: Claude now writes more self-contained summaries since it knows you only see its final message</w:t>
      </w:r>
    </w:p>
    <w:p>
      <w:pPr>
        <w:pStyle w:val="ListBullet"/>
      </w:pPr>
      <w:r>
        <w:t>Improved tool-not-available errors to explain why and how to proceed when the model calls a tool that exists but isn't available in the current context</w:t>
      </w:r>
    </w:p>
    <w:p>
      <w:pPr>
        <w:pStyle w:val="ListBullet"/>
      </w:pPr>
      <w:r>
        <w:t>Improved rate-limit retry messages to show which limit was hit and when it resets instead of an opaque seconds countdown</w:t>
      </w:r>
    </w:p>
    <w:p>
      <w:pPr>
        <w:pStyle w:val="ListBullet"/>
      </w:pPr>
      <w:r>
        <w:t>Improved refusal error messages to include the API-provided explanation when available</w:t>
      </w:r>
    </w:p>
    <w:p>
      <w:pPr>
        <w:pStyle w:val="ListBullet"/>
      </w:pPr>
      <w:r>
        <w:t xml:space="preserve">Improved </w:t>
      </w:r>
      <w:r>
        <w:t>claude -p --resume &lt;name&gt;</w:t>
      </w:r>
      <w:r>
        <w:t xml:space="preserve"> to accept session titles set via </w:t>
      </w:r>
      <w:r>
        <w:t>/rename</w:t>
      </w:r>
      <w:r>
        <w:t xml:space="preserve"> or </w:t>
      </w:r>
      <w:r>
        <w:t>--name</w:t>
      </w:r>
    </w:p>
    <w:p>
      <w:pPr>
        <w:pStyle w:val="ListBullet"/>
      </w:pPr>
      <w:r>
        <w:t xml:space="preserve">Improved settings resilience: an unrecognized hook event name in </w:t>
      </w:r>
      <w:r>
        <w:t>settings.json</w:t>
      </w:r>
      <w:r>
        <w:t xml:space="preserve"> no longer causes the entire file to be ignored</w:t>
      </w:r>
    </w:p>
    <w:p>
      <w:pPr>
        <w:pStyle w:val="ListBullet"/>
      </w:pPr>
      <w:r>
        <w:t xml:space="preserve">Improved plugin hooks from plugins force-enabled by managed settings to run when </w:t>
      </w:r>
      <w:r>
        <w:t>allowManagedHooksOnly</w:t>
      </w:r>
      <w:r>
        <w:t xml:space="preserve"> is set</w:t>
      </w:r>
    </w:p>
    <w:p>
      <w:pPr>
        <w:pStyle w:val="ListBullet"/>
      </w:pPr>
      <w:r>
        <w:t xml:space="preserve">Improved </w:t>
      </w:r>
      <w:r>
        <w:t>/plugin</w:t>
      </w:r>
      <w:r>
        <w:t xml:space="preserve"> and </w:t>
      </w:r>
      <w:r>
        <w:t>claude plugin update</w:t>
      </w:r>
      <w:r>
        <w:t xml:space="preserve"> to show a warning when the marketplace could not be refreshed, instead of silently reporting a stale version</w:t>
      </w:r>
    </w:p>
    <w:p>
      <w:pPr>
        <w:pStyle w:val="ListBullet"/>
      </w:pPr>
      <w:r>
        <w:t>Improved plan mode to hide the "Refine with Ultraplan" option when the user's org or auth setup can't reach Claude Code on the web</w:t>
      </w:r>
    </w:p>
    <w:p>
      <w:pPr>
        <w:pStyle w:val="ListBullet"/>
      </w:pPr>
      <w:r>
        <w:t xml:space="preserve">Improved beta tracing to honor </w:t>
      </w:r>
      <w:r>
        <w:t>OTEL_LOG_USER_PROMPTS</w:t>
      </w:r>
      <w:r>
        <w:t xml:space="preserve">, </w:t>
      </w:r>
      <w:r>
        <w:t>OTEL_LOG_TOOL_DETAILS</w:t>
      </w:r>
      <w:r>
        <w:t xml:space="preserve">, and </w:t>
      </w:r>
      <w:r>
        <w:t>OTEL_LOG_TOOL_CONTENT</w:t>
      </w:r>
      <w:r>
        <w:t>; sensitive span attributes are no longer emitted unless opted in</w:t>
      </w:r>
    </w:p>
    <w:p>
      <w:pPr>
        <w:pStyle w:val="ListBullet"/>
      </w:pPr>
      <w:r>
        <w:t xml:space="preserve">Improved SDK </w:t>
      </w:r>
      <w:r>
        <w:t>query()</w:t>
      </w:r>
      <w:r>
        <w:t xml:space="preserve"> to clean up subprocess and temp files when consumers </w:t>
      </w:r>
      <w:r>
        <w:t>break</w:t>
      </w:r>
      <w:r>
        <w:t xml:space="preserve"> from </w:t>
      </w:r>
      <w:r>
        <w:t>for await</w:t>
      </w:r>
      <w:r>
        <w:t xml:space="preserve"> or use </w:t>
      </w:r>
      <w:r>
        <w:t>await using</w:t>
      </w:r>
    </w:p>
    <w:p>
      <w:pPr>
        <w:pStyle w:val="ListBullet"/>
      </w:pPr>
      <w:r>
        <w:t xml:space="preserve">Fixed a command injection vulnerability in the POSIX </w:t>
      </w:r>
      <w:r>
        <w:t>which</w:t>
      </w:r>
      <w:r>
        <w:t xml:space="preserve"> fallback used by LSP binary detection</w:t>
      </w:r>
    </w:p>
    <w:p>
      <w:pPr>
        <w:pStyle w:val="ListBullet"/>
      </w:pPr>
      <w:r>
        <w:t>Fixed a memory leak where long sessions retained dozens of historical copies of the message list in the virtual scroller</w:t>
      </w:r>
    </w:p>
    <w:p>
      <w:pPr>
        <w:pStyle w:val="ListBullet"/>
      </w:pPr>
      <w:r>
        <w:t xml:space="preserve">Fixed </w:t>
      </w:r>
      <w:r>
        <w:t>--resume</w:t>
      </w:r>
      <w:r>
        <w:t>/</w:t>
      </w:r>
      <w:r>
        <w:t>--continue</w:t>
      </w:r>
      <w:r>
        <w:t xml:space="preserve"> losing conversation context on large sessions when the loader anchored on a dead-end branch instead of the live conversation</w:t>
      </w:r>
    </w:p>
    <w:p>
      <w:pPr>
        <w:pStyle w:val="ListBullet"/>
      </w:pPr>
      <w:r>
        <w:t xml:space="preserve">Fixed </w:t>
      </w:r>
      <w:r>
        <w:t>--resume</w:t>
      </w:r>
      <w:r>
        <w:t xml:space="preserve"> chain recovery bridging into an unrelated subagent conversation when a subagent message landed near a main-chain write gap</w:t>
      </w:r>
    </w:p>
    <w:p>
      <w:pPr>
        <w:pStyle w:val="ListBullet"/>
      </w:pPr>
      <w:r>
        <w:t xml:space="preserve">Fixed a crash on </w:t>
      </w:r>
      <w:r>
        <w:t>--resume</w:t>
      </w:r>
      <w:r>
        <w:t xml:space="preserve"> when a persisted Edit/Write tool result was missing its </w:t>
      </w:r>
      <w:r>
        <w:t>file_path</w:t>
      </w:r>
    </w:p>
    <w:p>
      <w:pPr>
        <w:pStyle w:val="ListBullet"/>
      </w:pPr>
      <w:r>
        <w:t xml:space="preserve">Fixed a hardcoded 5-minute request timeout that aborted slow backends (local LLMs, extended thinking, slow gateways) regardless of </w:t>
      </w:r>
      <w:r>
        <w:t>API_TIMEOUT_MS</w:t>
      </w:r>
    </w:p>
    <w:p>
      <w:pPr>
        <w:pStyle w:val="ListBullet"/>
      </w:pPr>
      <w:r>
        <w:t xml:space="preserve">Fixed </w:t>
      </w:r>
      <w:r>
        <w:t>permissions.deny</w:t>
      </w:r>
      <w:r>
        <w:t xml:space="preserve"> rules not overriding a PreToolUse hook's </w:t>
      </w:r>
      <w:r>
        <w:t>permissionDecision: "ask"</w:t>
      </w:r>
      <w:r>
        <w:t xml:space="preserve"> — previously the hook could downgrade a deny into a prompt</w:t>
      </w:r>
    </w:p>
    <w:p>
      <w:pPr>
        <w:pStyle w:val="ListBullet"/>
      </w:pPr>
      <w:r>
        <w:t xml:space="preserve">Fixed </w:t>
      </w:r>
      <w:r>
        <w:t>--setting-sources</w:t>
      </w:r>
      <w:r>
        <w:t xml:space="preserve"> without </w:t>
      </w:r>
      <w:r>
        <w:t>user</w:t>
      </w:r>
      <w:r>
        <w:t xml:space="preserve"> causing background cleanup to ignore </w:t>
      </w:r>
      <w:r>
        <w:t>cleanupPeriodDays</w:t>
      </w:r>
      <w:r>
        <w:t xml:space="preserve"> and delete conversation history older than 30 days</w:t>
      </w:r>
    </w:p>
    <w:p>
      <w:pPr>
        <w:pStyle w:val="ListBullet"/>
      </w:pPr>
      <w:r>
        <w:t xml:space="preserve">Fixed Bedrock SigV4 authentication failing with 403 when </w:t>
      </w:r>
      <w:r>
        <w:t>ANTHROPIC_AUTH_TOKEN</w:t>
      </w:r>
      <w:r>
        <w:t xml:space="preserve">, </w:t>
      </w:r>
      <w:r>
        <w:t>apiKeyHelper</w:t>
      </w:r>
      <w:r>
        <w:t xml:space="preserve">, or </w:t>
      </w:r>
      <w:r>
        <w:t>ANTHROPIC_CUSTOM_HEADERS</w:t>
      </w:r>
      <w:r>
        <w:t xml:space="preserve"> set an Authorization header</w:t>
      </w:r>
    </w:p>
    <w:p>
      <w:pPr>
        <w:pStyle w:val="ListBullet"/>
      </w:pPr>
      <w:r>
        <w:t xml:space="preserve">Fixed </w:t>
      </w:r>
      <w:r>
        <w:t>claude -w &lt;name&gt;</w:t>
      </w:r>
      <w:r>
        <w:t xml:space="preserve"> failing with "already exists" after a previous session's worktree cleanup left a stale directory</w:t>
      </w:r>
    </w:p>
    <w:p>
      <w:pPr>
        <w:pStyle w:val="ListBullet"/>
      </w:pPr>
      <w:r>
        <w:t>Fixed subagents not inheriting MCP tools from dynamically-injected servers</w:t>
      </w:r>
    </w:p>
    <w:p>
      <w:pPr>
        <w:pStyle w:val="ListBullet"/>
      </w:pPr>
      <w:r>
        <w:t>Fixed sub-agents running in isolated worktrees being denied Read/Edit access to files inside their own worktree</w:t>
      </w:r>
    </w:p>
    <w:p>
      <w:pPr>
        <w:pStyle w:val="ListBullet"/>
      </w:pPr>
      <w:r>
        <w:t xml:space="preserve">Fixed sandboxed Bash commands failing with </w:t>
      </w:r>
      <w:r>
        <w:t>mktemp: No such file or directory</w:t>
      </w:r>
      <w:r>
        <w:t xml:space="preserve"> after a fresh boot</w:t>
      </w:r>
    </w:p>
    <w:p>
      <w:pPr>
        <w:pStyle w:val="ListBullet"/>
      </w:pPr>
      <w:r>
        <w:t xml:space="preserve">Fixed </w:t>
      </w:r>
      <w:r>
        <w:t>claude mcp serve</w:t>
      </w:r>
      <w:r>
        <w:t xml:space="preserve"> tool calls failing with "Tool execution failed" in MCP clients that validate </w:t>
      </w:r>
      <w:r>
        <w:t>outputSchema</w:t>
      </w:r>
    </w:p>
    <w:p>
      <w:pPr>
        <w:pStyle w:val="ListBullet"/>
      </w:pPr>
      <w:r>
        <w:t xml:space="preserve">Fixed </w:t>
      </w:r>
      <w:r>
        <w:t>RemoteTrigger</w:t>
      </w:r>
      <w:r>
        <w:t xml:space="preserve"> tool's </w:t>
      </w:r>
      <w:r>
        <w:t>run</w:t>
      </w:r>
      <w:r>
        <w:t xml:space="preserve"> action sending an empty body and being rejected by the server</w:t>
      </w:r>
    </w:p>
    <w:p>
      <w:pPr>
        <w:pStyle w:val="ListBullet"/>
      </w:pPr>
      <w:r>
        <w:t xml:space="preserve">Fixed several </w:t>
      </w:r>
      <w:r>
        <w:t>/resume</w:t>
      </w:r>
      <w:r>
        <w:t xml:space="preserve"> picker issues: narrow default view hiding sessions from other projects, unreachable preview on Windows Terminal, incorrect cwd in worktrees, session-not-found errors not surfacing in stderr, terminal title not being set, and resume hint overlapping the prompt input</w:t>
      </w:r>
    </w:p>
    <w:p>
      <w:pPr>
        <w:pStyle w:val="ListBullet"/>
      </w:pPr>
      <w:r>
        <w:t xml:space="preserve">Fixed Grep tool ENOENT when the embedded ripgrep binary path becomes stale (VS Code extension auto-update, macOS App Translocation); now falls back to system </w:t>
      </w:r>
      <w:r>
        <w:t>rg</w:t>
      </w:r>
      <w:r>
        <w:t xml:space="preserve"> and self-heals mid-session</w:t>
      </w:r>
    </w:p>
    <w:p>
      <w:pPr>
        <w:pStyle w:val="ListBullet"/>
      </w:pPr>
      <w:r>
        <w:t xml:space="preserve">Fixed </w:t>
      </w:r>
      <w:r>
        <w:t>/btw</w:t>
      </w:r>
      <w:r>
        <w:t xml:space="preserve"> writing a copy of the entire conversation to disk on every use</w:t>
      </w:r>
    </w:p>
    <w:p>
      <w:pPr>
        <w:pStyle w:val="ListBullet"/>
      </w:pPr>
      <w:r>
        <w:t xml:space="preserve">Fixed </w:t>
      </w:r>
      <w:r>
        <w:t>/context</w:t>
      </w:r>
      <w:r>
        <w:t xml:space="preserve"> Free space and Messages breakdown disagreeing with the header percentage</w:t>
      </w:r>
    </w:p>
    <w:p>
      <w:pPr>
        <w:pStyle w:val="ListBullet"/>
      </w:pPr>
      <w:r>
        <w:t xml:space="preserve">Fixed several plugin issues: slash commands resolving to the wrong plugin with duplicate </w:t>
      </w:r>
      <w:r>
        <w:t>name:</w:t>
      </w:r>
      <w:r>
        <w:t xml:space="preserve"> frontmatter, </w:t>
      </w:r>
      <w:r>
        <w:t>/plugin update</w:t>
      </w:r>
      <w:r>
        <w:t xml:space="preserve"> failing with </w:t>
      </w:r>
      <w:r>
        <w:t>ENAMETOOLONG</w:t>
      </w:r>
      <w:r>
        <w:t xml:space="preserve">, Discover showing already-installed plugins, directory-source plugins loading from a stale version cache, and skills not honoring </w:t>
      </w:r>
      <w:r>
        <w:t>context: fork</w:t>
      </w:r>
      <w:r>
        <w:t xml:space="preserve"> and </w:t>
      </w:r>
      <w:r>
        <w:t>agent</w:t>
      </w:r>
      <w:r>
        <w:t xml:space="preserve"> frontmatter fields</w:t>
      </w:r>
    </w:p>
    <w:p>
      <w:pPr>
        <w:pStyle w:val="ListBullet"/>
      </w:pPr>
      <w:r>
        <w:t xml:space="preserve">Fixed the </w:t>
      </w:r>
      <w:r>
        <w:t>/mcp</w:t>
      </w:r>
      <w:r>
        <w:t xml:space="preserve"> menu offering OAuth-specific actions for MCP servers configured with </w:t>
      </w:r>
      <w:r>
        <w:t>headersHelper</w:t>
      </w:r>
      <w:r>
        <w:t>; Reconnect is now offered instead to re-invoke the helper script</w:t>
      </w:r>
    </w:p>
    <w:p>
      <w:pPr>
        <w:pStyle w:val="ListBullet"/>
      </w:pPr>
      <w:r>
        <w:t xml:space="preserve">Fixed </w:t>
      </w:r>
      <w:r>
        <w:t>ctrl+]</w:t>
      </w:r>
      <w:r>
        <w:t xml:space="preserve">, </w:t>
      </w:r>
      <w:r>
        <w:t>ctrl+\</w:t>
      </w:r>
      <w:r>
        <w:t xml:space="preserve">, and </w:t>
      </w:r>
      <w:r>
        <w:t>ctrl+^</w:t>
      </w:r>
      <w:r>
        <w:t xml:space="preserve"> keybindings not firing in terminals that send raw C0 control bytes (Terminal.app, default iTerm2, xterm)</w:t>
      </w:r>
    </w:p>
    <w:p>
      <w:pPr>
        <w:pStyle w:val="ListBullet"/>
      </w:pPr>
      <w:r>
        <w:t xml:space="preserve">Fixed </w:t>
      </w:r>
      <w:r>
        <w:t>/login</w:t>
      </w:r>
      <w:r>
        <w:t xml:space="preserve"> OAuth URL rendering with padding that prevented clean mouse selection</w:t>
      </w:r>
    </w:p>
    <w:p>
      <w:pPr>
        <w:pStyle w:val="ListBullet"/>
      </w:pPr>
      <w:r>
        <w:t>Fixed rendering issues: flicker in non-fullscreen mode when content above the visible area changed, terminal scrollback being wiped during long sessions in non-fullscreen mode, and mouse-scroll escape sequences occasionally leaking into the prompt as text</w:t>
      </w:r>
    </w:p>
    <w:p>
      <w:pPr>
        <w:pStyle w:val="ListBullet"/>
      </w:pPr>
      <w:r>
        <w:t xml:space="preserve">Fixed crash when </w:t>
      </w:r>
      <w:r>
        <w:t>settings.json</w:t>
      </w:r>
      <w:r>
        <w:t xml:space="preserve"> env values are numbers instead of strings</w:t>
      </w:r>
    </w:p>
    <w:p>
      <w:pPr>
        <w:pStyle w:val="ListBullet"/>
      </w:pPr>
      <w:r>
        <w:t xml:space="preserve">Fixed in-app settings writes (e.g. </w:t>
      </w:r>
      <w:r>
        <w:t>/add-dir --remember</w:t>
      </w:r>
      <w:r>
        <w:t xml:space="preserve">, </w:t>
      </w:r>
      <w:r>
        <w:t>/config</w:t>
      </w:r>
      <w:r>
        <w:t>) not refreshing the in-memory snapshot, preventing removed directories from being revoked mid-session</w:t>
      </w:r>
    </w:p>
    <w:p>
      <w:pPr>
        <w:pStyle w:val="ListBullet"/>
      </w:pPr>
      <w:r>
        <w:t>Fixed custom keybindings (</w:t>
      </w:r>
      <w:r>
        <w:t>~/.claude/keybindings.json</w:t>
      </w:r>
      <w:r>
        <w:t>) not loading on Bedrock, Vertex, and other third-party providers</w:t>
      </w:r>
    </w:p>
    <w:p>
      <w:pPr>
        <w:pStyle w:val="ListBullet"/>
      </w:pPr>
      <w:r>
        <w:t xml:space="preserve">Fixed </w:t>
      </w:r>
      <w:r>
        <w:t>claude --continue -p</w:t>
      </w:r>
      <w:r>
        <w:t xml:space="preserve"> not correctly continuing sessions created by </w:t>
      </w:r>
      <w:r>
        <w:t>-p</w:t>
      </w:r>
      <w:r>
        <w:t xml:space="preserve"> or the SDK</w:t>
      </w:r>
    </w:p>
    <w:p>
      <w:pPr>
        <w:pStyle w:val="ListBullet"/>
      </w:pPr>
      <w:r>
        <w:t xml:space="preserve">Fixed several Remote Control issues: worktrees removed on session crash, connection failures not persisting in the transcript, spurious "Disconnected" indicator in brief mode for local sessions, and </w:t>
      </w:r>
      <w:r>
        <w:t>/remote-control</w:t>
      </w:r>
      <w:r>
        <w:t xml:space="preserve"> failing over SSH when only </w:t>
      </w:r>
      <w:r>
        <w:t>CLAUDE_CODE_ORGANIZATION_UUID</w:t>
      </w:r>
      <w:r>
        <w:t xml:space="preserve"> is set</w:t>
      </w:r>
    </w:p>
    <w:p>
      <w:pPr>
        <w:pStyle w:val="ListBullet"/>
      </w:pPr>
      <w:r>
        <w:t xml:space="preserve">Fixed </w:t>
      </w:r>
      <w:r>
        <w:t>/insights</w:t>
      </w:r>
      <w:r>
        <w:t xml:space="preserve"> sometimes omitting the report file link from its response</w:t>
      </w:r>
    </w:p>
    <w:p>
      <w:pPr>
        <w:pStyle w:val="ListBullet"/>
      </w:pPr>
      <w:r>
        <w:t>[VSCode] Fixed the file attachment below the chat input not clearing when the last editor tab is closed</w:t>
      </w:r>
    </w:p>
    <w:p>
      <w:pPr>
        <w:spacing w:before="280" w:after="80"/>
      </w:pPr>
      <w:r>
        <w:rPr>
          <w:b/>
          <w:color w:val="141413"/>
          <w:sz w:val="36"/>
        </w:rPr>
        <w:t>2.1.98</w:t>
      </w:r>
    </w:p>
    <w:p>
      <w:pPr>
        <w:pStyle w:val="ListBullet"/>
      </w:pPr>
      <w:r>
        <w:t>Added interactive Google Vertex AI setup wizard accessible from the login screen when selecting "3rd-party platform", guiding you through GCP authentication, project and region configuration, credential verification, and model pinning</w:t>
      </w:r>
    </w:p>
    <w:p>
      <w:pPr>
        <w:pStyle w:val="ListBullet"/>
      </w:pPr>
      <w:r>
        <w:t xml:space="preserve">Added </w:t>
      </w:r>
      <w:r>
        <w:t>CLAUDE_CODE_PERFORCE_MODE</w:t>
      </w:r>
      <w:r>
        <w:t xml:space="preserve"> env var: when set, Edit/Write/NotebookEdit fail on read-only files with a </w:t>
      </w:r>
      <w:r>
        <w:t>p4 edit</w:t>
      </w:r>
      <w:r>
        <w:t xml:space="preserve"> hint instead of silently overwriting them</w:t>
      </w:r>
    </w:p>
    <w:p>
      <w:pPr>
        <w:pStyle w:val="ListBullet"/>
      </w:pPr>
      <w:r>
        <w:t>Added Monitor tool for streaming events from background scripts</w:t>
      </w:r>
    </w:p>
    <w:p>
      <w:pPr>
        <w:pStyle w:val="ListBullet"/>
      </w:pPr>
      <w:r>
        <w:t xml:space="preserve">Added subprocess sandboxing with PID namespace isolation on Linux when </w:t>
      </w:r>
      <w:r>
        <w:t>CLAUDE_CODE_SUBPROCESS_ENV_SCRUB</w:t>
      </w:r>
      <w:r>
        <w:t xml:space="preserve"> is set, and </w:t>
      </w:r>
      <w:r>
        <w:t>CLAUDE_CODE_SCRIPT_CAPS</w:t>
      </w:r>
      <w:r>
        <w:t xml:space="preserve"> env var to limit per-session script invocations</w:t>
      </w:r>
    </w:p>
    <w:p>
      <w:pPr>
        <w:pStyle w:val="ListBullet"/>
      </w:pPr>
      <w:r>
        <w:t xml:space="preserve">Added </w:t>
      </w:r>
      <w:r>
        <w:t>--exclude-dynamic-system-prompt-sections</w:t>
      </w:r>
      <w:r>
        <w:t xml:space="preserve"> flag to print mode for improved cross-user prompt caching</w:t>
      </w:r>
    </w:p>
    <w:p>
      <w:pPr>
        <w:pStyle w:val="ListBullet"/>
      </w:pPr>
      <w:r>
        <w:t xml:space="preserve">Added </w:t>
      </w:r>
      <w:r>
        <w:t>workspace.git_worktree</w:t>
      </w:r>
      <w:r>
        <w:t xml:space="preserve"> to the status line JSON input, set whenever the current directory is inside a linked git worktree</w:t>
      </w:r>
    </w:p>
    <w:p>
      <w:pPr>
        <w:pStyle w:val="ListBullet"/>
      </w:pPr>
      <w:r>
        <w:t xml:space="preserve">Added W3C </w:t>
      </w:r>
      <w:r>
        <w:t>TRACEPARENT</w:t>
      </w:r>
      <w:r>
        <w:t xml:space="preserve"> env var to Bash tool subprocesses when OTEL tracing is enabled, so child-process spans correctly parent to Claude Code's trace tree</w:t>
      </w:r>
    </w:p>
    <w:p>
      <w:pPr>
        <w:pStyle w:val="ListBullet"/>
      </w:pPr>
      <w:r>
        <w:t xml:space="preserve">LSP: Claude Code now identifies itself to language servers via </w:t>
      </w:r>
      <w:r>
        <w:t>clientInfo</w:t>
      </w:r>
      <w:r>
        <w:t xml:space="preserve"> in the initialize request</w:t>
      </w:r>
    </w:p>
    <w:p>
      <w:pPr>
        <w:pStyle w:val="ListBullet"/>
      </w:pPr>
      <w:r>
        <w:t>Fixed a Bash tool permission bypass where a backslash-escaped flag could be auto-allowed as read-only and lead to arbitrary code execution</w:t>
      </w:r>
    </w:p>
    <w:p>
      <w:pPr>
        <w:pStyle w:val="ListBullet"/>
      </w:pPr>
      <w:r>
        <w:t>Fixed compound Bash commands bypassing forced permission prompts for safety checks and explicit ask rules in auto and bypass-permissions modes</w:t>
      </w:r>
    </w:p>
    <w:p>
      <w:pPr>
        <w:pStyle w:val="ListBullet"/>
      </w:pPr>
      <w:r>
        <w:t>Fixed read-only commands with env-var prefixes not prompting unless the var is known-safe (</w:t>
      </w:r>
      <w:r>
        <w:t>LANG</w:t>
      </w:r>
      <w:r>
        <w:t xml:space="preserve">, </w:t>
      </w:r>
      <w:r>
        <w:t>TZ</w:t>
      </w:r>
      <w:r>
        <w:t xml:space="preserve">, </w:t>
      </w:r>
      <w:r>
        <w:t>NO_COLOR</w:t>
      </w:r>
      <w:r>
        <w:t>, etc.)</w:t>
      </w:r>
    </w:p>
    <w:p>
      <w:pPr>
        <w:pStyle w:val="ListBullet"/>
      </w:pPr>
      <w:r>
        <w:t xml:space="preserve">Fixed redirects to </w:t>
      </w:r>
      <w:r>
        <w:t>/dev/tcp/...</w:t>
      </w:r>
      <w:r>
        <w:t xml:space="preserve"> or </w:t>
      </w:r>
      <w:r>
        <w:t>/dev/udp/...</w:t>
      </w:r>
      <w:r>
        <w:t xml:space="preserve"> not prompting instead of auto-allowing</w:t>
      </w:r>
    </w:p>
    <w:p>
      <w:pPr>
        <w:pStyle w:val="ListBullet"/>
      </w:pPr>
      <w:r>
        <w:t>Fixed stalled streaming responses timing out instead of falling back to non-streaming mode</w:t>
      </w:r>
    </w:p>
    <w:p>
      <w:pPr>
        <w:pStyle w:val="ListBullet"/>
      </w:pPr>
      <w:r>
        <w:t xml:space="preserve">Fixed 429 retries burning all attempts in ~13s when the server returns a small </w:t>
      </w:r>
      <w:r>
        <w:t>Retry-After</w:t>
      </w:r>
      <w:r>
        <w:t xml:space="preserve"> — exponential backoff now applies as a minimum</w:t>
      </w:r>
    </w:p>
    <w:p>
      <w:pPr>
        <w:pStyle w:val="ListBullet"/>
      </w:pPr>
      <w:r>
        <w:t xml:space="preserve">Fixed MCP OAuth </w:t>
      </w:r>
      <w:r>
        <w:t>oauth.authServerMetadataUrl</w:t>
      </w:r>
      <w:r>
        <w:t xml:space="preserve"> config override not being honored on token refresh after restart, affecting ADFS and similar IdPs</w:t>
      </w:r>
    </w:p>
    <w:p>
      <w:pPr>
        <w:pStyle w:val="ListBullet"/>
      </w:pPr>
      <w:r>
        <w:t>Fixed capital letters being dropped to lowercase on xterm and VS Code integrated terminal when the kitty keyboard protocol is active</w:t>
      </w:r>
    </w:p>
    <w:p>
      <w:pPr>
        <w:pStyle w:val="ListBullet"/>
      </w:pPr>
      <w:r>
        <w:t>Fixed macOS text replacements deleting the trigger word instead of inserting the substitution</w:t>
      </w:r>
    </w:p>
    <w:p>
      <w:pPr>
        <w:pStyle w:val="ListBullet"/>
      </w:pPr>
      <w:r>
        <w:t xml:space="preserve">Fixed </w:t>
      </w:r>
      <w:r>
        <w:t>--dangerously-skip-permissions</w:t>
      </w:r>
      <w:r>
        <w:t xml:space="preserve"> being silently downgraded to accept-edits mode after approving a write to a protected path via Bash</w:t>
      </w:r>
    </w:p>
    <w:p>
      <w:pPr>
        <w:pStyle w:val="ListBullet"/>
      </w:pPr>
      <w:r>
        <w:t>Fixed managed-settings allow rules remaining active after an admin removed them, until process restart</w:t>
      </w:r>
    </w:p>
    <w:p>
      <w:pPr>
        <w:pStyle w:val="ListBullet"/>
      </w:pPr>
      <w:r>
        <w:t xml:space="preserve">Fixed </w:t>
      </w:r>
      <w:r>
        <w:t>permissions.additionalDirectories</w:t>
      </w:r>
      <w:r>
        <w:t xml:space="preserve"> changes not applying mid-session — removed directories lose access immediately and added ones work without restart</w:t>
      </w:r>
    </w:p>
    <w:p>
      <w:pPr>
        <w:pStyle w:val="ListBullet"/>
      </w:pPr>
      <w:r>
        <w:t xml:space="preserve">Fixed removing a directory from </w:t>
      </w:r>
      <w:r>
        <w:t>additionalDirectories</w:t>
      </w:r>
      <w:r>
        <w:t xml:space="preserve"> revoking access to the same directory passed via </w:t>
      </w:r>
      <w:r>
        <w:t>--add-dir</w:t>
      </w:r>
    </w:p>
    <w:p>
      <w:pPr>
        <w:pStyle w:val="ListBullet"/>
      </w:pPr>
      <w:r>
        <w:t xml:space="preserve">Fixed </w:t>
      </w:r>
      <w:r>
        <w:t>Bash(cmd:*)</w:t>
      </w:r>
      <w:r>
        <w:t xml:space="preserve"> and </w:t>
      </w:r>
      <w:r>
        <w:t>Bash(git commit *)</w:t>
      </w:r>
      <w:r>
        <w:t xml:space="preserve"> wildcard permission rules failing to match commands with extra spaces or tabs</w:t>
      </w:r>
    </w:p>
    <w:p>
      <w:pPr>
        <w:pStyle w:val="ListBullet"/>
      </w:pPr>
      <w:r>
        <w:t xml:space="preserve">Fixed </w:t>
      </w:r>
      <w:r>
        <w:t>Bash(...)</w:t>
      </w:r>
      <w:r>
        <w:t xml:space="preserve"> deny rules being downgraded to a prompt for piped commands that mix </w:t>
      </w:r>
      <w:r>
        <w:t>cd</w:t>
      </w:r>
      <w:r>
        <w:t xml:space="preserve"> with other segments</w:t>
      </w:r>
    </w:p>
    <w:p>
      <w:pPr>
        <w:pStyle w:val="ListBullet"/>
      </w:pPr>
      <w:r>
        <w:t xml:space="preserve">Fixed false Bash permission prompts for </w:t>
      </w:r>
      <w:r>
        <w:t>cut -d /</w:t>
      </w:r>
      <w:r>
        <w:t xml:space="preserve">, </w:t>
      </w:r>
      <w:r>
        <w:t>paste -d /</w:t>
      </w:r>
      <w:r>
        <w:t xml:space="preserve">, </w:t>
      </w:r>
      <w:r>
        <w:t>column -s /</w:t>
      </w:r>
      <w:r>
        <w:t xml:space="preserve">, </w:t>
      </w:r>
      <w:r>
        <w:t>awk '{print $1}' file</w:t>
      </w:r>
      <w:r>
        <w:t xml:space="preserve">, and filenames containing </w:t>
      </w:r>
      <w:r>
        <w:t>%</w:t>
      </w:r>
    </w:p>
    <w:p>
      <w:pPr>
        <w:pStyle w:val="ListBullet"/>
      </w:pPr>
      <w:r>
        <w:t xml:space="preserve">Fixed permission rules with names matching JavaScript prototype properties (e.g. </w:t>
      </w:r>
      <w:r>
        <w:t>toString</w:t>
      </w:r>
      <w:r>
        <w:t xml:space="preserve">) causing </w:t>
      </w:r>
      <w:r>
        <w:t>settings.json</w:t>
      </w:r>
      <w:r>
        <w:t xml:space="preserve"> to be silently ignored</w:t>
      </w:r>
    </w:p>
    <w:p>
      <w:pPr>
        <w:pStyle w:val="ListBullet"/>
      </w:pPr>
      <w:r>
        <w:t xml:space="preserve">Fixed agent team members not inheriting the leader's permission mode when using </w:t>
      </w:r>
      <w:r>
        <w:t>--dangerously-skip-permissions</w:t>
      </w:r>
    </w:p>
    <w:p>
      <w:pPr>
        <w:pStyle w:val="ListBullet"/>
      </w:pPr>
      <w:r>
        <w:t>Fixed a crash in fullscreen mode when hovering over MCP tool results</w:t>
      </w:r>
    </w:p>
    <w:p>
      <w:pPr>
        <w:pStyle w:val="ListBullet"/>
      </w:pPr>
      <w:r>
        <w:t>Fixed copying wrapped URLs in fullscreen mode inserting spaces at line breaks</w:t>
      </w:r>
    </w:p>
    <w:p>
      <w:pPr>
        <w:pStyle w:val="ListBullet"/>
      </w:pPr>
      <w:r>
        <w:t xml:space="preserve">Fixed file-edit diffs disappearing from the UI on </w:t>
      </w:r>
      <w:r>
        <w:t>--resume</w:t>
      </w:r>
      <w:r>
        <w:t xml:space="preserve"> when the edited file was larger than 10KB</w:t>
      </w:r>
    </w:p>
    <w:p>
      <w:pPr>
        <w:pStyle w:val="ListBullet"/>
      </w:pPr>
      <w:r>
        <w:t xml:space="preserve">Fixed several </w:t>
      </w:r>
      <w:r>
        <w:t>/resume</w:t>
      </w:r>
      <w:r>
        <w:t xml:space="preserve"> picker issues: </w:t>
      </w:r>
      <w:r>
        <w:t>--resume &lt;name&gt;</w:t>
      </w:r>
      <w:r>
        <w:t xml:space="preserve"> opening uneditable, filter reload wiping search state, empty list swallowing arrow keys, cross-project staleness, and transient task-status text replacing conversation summaries</w:t>
      </w:r>
    </w:p>
    <w:p>
      <w:pPr>
        <w:pStyle w:val="ListBullet"/>
      </w:pPr>
      <w:r>
        <w:t xml:space="preserve">Fixed </w:t>
      </w:r>
      <w:r>
        <w:t>/export</w:t>
      </w:r>
      <w:r>
        <w:t xml:space="preserve"> not honoring absolute paths and </w:t>
      </w:r>
      <w:r>
        <w:t>~</w:t>
      </w:r>
      <w:r>
        <w:t xml:space="preserve">, and silently rewriting user-supplied extensions to </w:t>
      </w:r>
      <w:r>
        <w:t>.txt</w:t>
      </w:r>
    </w:p>
    <w:p>
      <w:pPr>
        <w:pStyle w:val="ListBullet"/>
      </w:pPr>
      <w:r>
        <w:t xml:space="preserve">Fixed </w:t>
      </w:r>
      <w:r>
        <w:t>/effort max</w:t>
      </w:r>
      <w:r>
        <w:t xml:space="preserve"> being denied for unknown or future model IDs</w:t>
      </w:r>
    </w:p>
    <w:p>
      <w:pPr>
        <w:pStyle w:val="ListBullet"/>
      </w:pPr>
      <w:r>
        <w:t xml:space="preserve">Fixed slash command picker breaking when a plugin's frontmatter </w:t>
      </w:r>
      <w:r>
        <w:t>name</w:t>
      </w:r>
      <w:r>
        <w:t xml:space="preserve"> is a YAML boolean keyword</w:t>
      </w:r>
    </w:p>
    <w:p>
      <w:pPr>
        <w:pStyle w:val="ListBullet"/>
      </w:pPr>
      <w:r>
        <w:t>Fixed rate-limit upsell text being hidden after message remounts</w:t>
      </w:r>
    </w:p>
    <w:p>
      <w:pPr>
        <w:pStyle w:val="ListBullet"/>
      </w:pPr>
      <w:r>
        <w:t xml:space="preserve">Fixed MCP tools with </w:t>
      </w:r>
      <w:r>
        <w:t>_meta["anthropic/maxResultSizeChars"]</w:t>
      </w:r>
      <w:r>
        <w:t xml:space="preserve"> not bypassing the token-based persist layer</w:t>
      </w:r>
    </w:p>
    <w:p>
      <w:pPr>
        <w:pStyle w:val="ListBullet"/>
      </w:pPr>
      <w:r>
        <w:t>Fixed voice mode leaking dozens of space characters into the input when re-holding the push-to-talk key while the previous transcript is still processing</w:t>
      </w:r>
    </w:p>
    <w:p>
      <w:pPr>
        <w:pStyle w:val="ListBullet"/>
      </w:pPr>
      <w:r>
        <w:t xml:space="preserve">Fixed </w:t>
      </w:r>
      <w:r>
        <w:t>DISABLE_AUTOUPDATER</w:t>
      </w:r>
      <w:r>
        <w:t xml:space="preserve"> not fully suppressing the npm registry version check and symlink modification on npm-based installs</w:t>
      </w:r>
    </w:p>
    <w:p>
      <w:pPr>
        <w:pStyle w:val="ListBullet"/>
      </w:pPr>
      <w:r>
        <w:t>Fixed a memory leak where Remote Control permission handler entries were retained for the lifetime of the session</w:t>
      </w:r>
    </w:p>
    <w:p>
      <w:pPr>
        <w:pStyle w:val="ListBullet"/>
      </w:pPr>
      <w:r>
        <w:t>Fixed background subagents that fail with an error not reporting partial progress to the parent agent</w:t>
      </w:r>
    </w:p>
    <w:p>
      <w:pPr>
        <w:pStyle w:val="ListBullet"/>
      </w:pPr>
      <w:r>
        <w:t>Fixed prompt-type Stop/SubagentStop hooks failing on long sessions, and hook evaluator API errors showing "JSON validation failed" instead of the real message</w:t>
      </w:r>
    </w:p>
    <w:p>
      <w:pPr>
        <w:pStyle w:val="ListBullet"/>
      </w:pPr>
      <w:r>
        <w:t>Fixed feedback survey rendering when dismissed</w:t>
      </w:r>
    </w:p>
    <w:p>
      <w:pPr>
        <w:pStyle w:val="ListBullet"/>
      </w:pPr>
      <w:r>
        <w:t xml:space="preserve">Fixed Bash </w:t>
      </w:r>
      <w:r>
        <w:t>grep -f FILE</w:t>
      </w:r>
      <w:r>
        <w:t xml:space="preserve"> / </w:t>
      </w:r>
      <w:r>
        <w:t>rg -f FILE</w:t>
      </w:r>
      <w:r>
        <w:t xml:space="preserve"> not prompting when reading a pattern file outside the working directory</w:t>
      </w:r>
    </w:p>
    <w:p>
      <w:pPr>
        <w:pStyle w:val="ListBullet"/>
      </w:pPr>
      <w:r>
        <w:t>Fixed stale subagent worktree cleanup removing worktrees that contain untracked files</w:t>
      </w:r>
    </w:p>
    <w:p>
      <w:pPr>
        <w:pStyle w:val="ListBullet"/>
      </w:pPr>
      <w:r>
        <w:t xml:space="preserve">Fixed </w:t>
      </w:r>
      <w:r>
        <w:t>sandbox.network.allowMachLookup</w:t>
      </w:r>
      <w:r>
        <w:t xml:space="preserve"> not taking effect on macOS</w:t>
      </w:r>
    </w:p>
    <w:p>
      <w:pPr>
        <w:pStyle w:val="ListBullet"/>
      </w:pPr>
      <w:r>
        <w:t xml:space="preserve">Improved </w:t>
      </w:r>
      <w:r>
        <w:t>/resume</w:t>
      </w:r>
      <w:r>
        <w:t xml:space="preserve"> filter hint labels and added project/worktree/branch names in the filter indicator</w:t>
      </w:r>
    </w:p>
    <w:p>
      <w:pPr>
        <w:pStyle w:val="ListBullet"/>
      </w:pPr>
      <w:r>
        <w:t>Improved footer indicators (Focus, notifications) to stay on the mode-indicator row instead of wrapping at narrow terminal widths</w:t>
      </w:r>
    </w:p>
    <w:p>
      <w:pPr>
        <w:pStyle w:val="ListBullet"/>
      </w:pPr>
      <w:r>
        <w:t xml:space="preserve">Improved </w:t>
      </w:r>
      <w:r>
        <w:t>/agents</w:t>
      </w:r>
      <w:r>
        <w:t xml:space="preserve"> with a tabbed layout: a Running tab shows live subagents, and the Library tab adds Run agent and View running instance actions</w:t>
      </w:r>
    </w:p>
    <w:p>
      <w:pPr>
        <w:pStyle w:val="ListBullet"/>
      </w:pPr>
      <w:r>
        <w:t xml:space="preserve">Improved </w:t>
      </w:r>
      <w:r>
        <w:t>/reload-plugins</w:t>
      </w:r>
      <w:r>
        <w:t xml:space="preserve"> to pick up plugin-provided skills without requiring a restart</w:t>
      </w:r>
    </w:p>
    <w:p>
      <w:pPr>
        <w:pStyle w:val="ListBullet"/>
      </w:pPr>
      <w:r>
        <w:t>Improved Accept Edits mode to auto-approve filesystem commands prefixed with safe env vars or process wrappers</w:t>
      </w:r>
    </w:p>
    <w:p>
      <w:pPr>
        <w:pStyle w:val="ListBullet"/>
      </w:pPr>
      <w:r>
        <w:t xml:space="preserve">Improved Vim mode: </w:t>
      </w:r>
      <w:r>
        <w:t>j</w:t>
      </w:r>
      <w:r>
        <w:t>/</w:t>
      </w:r>
      <w:r>
        <w:t>k</w:t>
      </w:r>
      <w:r>
        <w:t xml:space="preserve"> in NORMAL mode now navigate history and select the footer pill at the input boundary</w:t>
      </w:r>
    </w:p>
    <w:p>
      <w:pPr>
        <w:pStyle w:val="ListBullet"/>
      </w:pPr>
      <w:r>
        <w:t xml:space="preserve">Improved hook errors in the transcript to include the first line of stderr for self-diagnosis without </w:t>
      </w:r>
      <w:r>
        <w:t>--debug</w:t>
      </w:r>
    </w:p>
    <w:p>
      <w:pPr>
        <w:pStyle w:val="ListBullet"/>
      </w:pPr>
      <w:r>
        <w:t>Improved OTEL tracing: interaction spans now correctly wrap full turns under concurrent SDK calls, and headless turns end spans per-turn</w:t>
      </w:r>
    </w:p>
    <w:p>
      <w:pPr>
        <w:pStyle w:val="ListBullet"/>
      </w:pPr>
      <w:r>
        <w:t>Improved transcript entries to carry final token usage instead of streaming placeholders</w:t>
      </w:r>
    </w:p>
    <w:p>
      <w:pPr>
        <w:pStyle w:val="ListBullet"/>
      </w:pPr>
      <w:r>
        <w:t xml:space="preserve">Updated the </w:t>
      </w:r>
      <w:r>
        <w:t>/claude-api</w:t>
      </w:r>
      <w:r>
        <w:t xml:space="preserve"> skill to cover Managed Agents alongside Claude API</w:t>
      </w:r>
    </w:p>
    <w:p>
      <w:pPr>
        <w:pStyle w:val="ListBullet"/>
      </w:pPr>
      <w:r>
        <w:t xml:space="preserve">[VSCode] Fixed false-positive "requires git-bash" error on Windows when </w:t>
      </w:r>
      <w:r>
        <w:t>CLAUDE_CODE_GIT_BASH_PATH</w:t>
      </w:r>
      <w:r>
        <w:t xml:space="preserve"> is set or Git is installed at a default location</w:t>
      </w:r>
    </w:p>
    <w:p>
      <w:pPr>
        <w:pStyle w:val="ListBullet"/>
      </w:pPr>
      <w:r>
        <w:t xml:space="preserve">Fixed </w:t>
      </w:r>
      <w:r>
        <w:t>CLAUDE_CODE_MAX_CONTEXT_TOKENS</w:t>
      </w:r>
      <w:r>
        <w:t xml:space="preserve"> to honor </w:t>
      </w:r>
      <w:r>
        <w:t>DISABLE_COMPACT</w:t>
      </w:r>
      <w:r>
        <w:t xml:space="preserve"> when it is set.</w:t>
      </w:r>
    </w:p>
    <w:p>
      <w:pPr>
        <w:pStyle w:val="ListBullet"/>
      </w:pPr>
      <w:r>
        <w:t xml:space="preserve">Dropped </w:t>
      </w:r>
      <w:r>
        <w:t>/compact</w:t>
      </w:r>
      <w:r>
        <w:t xml:space="preserve"> hints when </w:t>
      </w:r>
      <w:r>
        <w:t>DISABLE_COMPACT</w:t>
      </w:r>
      <w:r>
        <w:t xml:space="preserve"> is set.</w:t>
      </w:r>
    </w:p>
    <w:p>
      <w:pPr>
        <w:spacing w:before="280" w:after="80"/>
      </w:pPr>
      <w:r>
        <w:rPr>
          <w:b/>
          <w:color w:val="141413"/>
          <w:sz w:val="36"/>
        </w:rPr>
        <w:t>2.1.97</w:t>
      </w:r>
    </w:p>
    <w:p>
      <w:pPr>
        <w:pStyle w:val="ListBullet"/>
      </w:pPr>
      <w:r>
        <w:t>Added focus view toggle (</w:t>
      </w:r>
      <w:r>
        <w:t>Ctrl+O</w:t>
      </w:r>
      <w:r>
        <w:t xml:space="preserve">) in </w:t>
      </w:r>
      <w:r>
        <w:t>NO_FLICKER</w:t>
      </w:r>
      <w:r>
        <w:t xml:space="preserve"> mode showing prompt, one-line tool summary with edit diffstats, and final response</w:t>
      </w:r>
    </w:p>
    <w:p>
      <w:pPr>
        <w:pStyle w:val="ListBullet"/>
      </w:pPr>
      <w:r>
        <w:t xml:space="preserve">Added </w:t>
      </w:r>
      <w:r>
        <w:t>refreshInterval</w:t>
      </w:r>
      <w:r>
        <w:t xml:space="preserve"> status line setting to re-run the status line command every N seconds</w:t>
      </w:r>
    </w:p>
    <w:p>
      <w:pPr>
        <w:pStyle w:val="ListBullet"/>
      </w:pPr>
      <w:r>
        <w:t xml:space="preserve">Added </w:t>
      </w:r>
      <w:r>
        <w:t>workspace.git_worktree</w:t>
      </w:r>
      <w:r>
        <w:t xml:space="preserve"> to the status line JSON input, set when the current directory is inside a linked git worktree</w:t>
      </w:r>
    </w:p>
    <w:p>
      <w:pPr>
        <w:pStyle w:val="ListBullet"/>
      </w:pPr>
      <w:r>
        <w:t xml:space="preserve">Added </w:t>
      </w:r>
      <w:r>
        <w:t>● N running</w:t>
      </w:r>
      <w:r>
        <w:t xml:space="preserve"> indicator in </w:t>
      </w:r>
      <w:r>
        <w:t>/agents</w:t>
      </w:r>
      <w:r>
        <w:t xml:space="preserve"> next to agent types with live subagent instances</w:t>
      </w:r>
    </w:p>
    <w:p>
      <w:pPr>
        <w:pStyle w:val="ListBullet"/>
      </w:pPr>
      <w:r>
        <w:t>Added syntax highlighting for Cedar policy files (</w:t>
      </w:r>
      <w:r>
        <w:t>.cedar</w:t>
      </w:r>
      <w:r>
        <w:t xml:space="preserve">, </w:t>
      </w:r>
      <w:r>
        <w:t>.cedarpolicy</w:t>
      </w:r>
      <w:r>
        <w:t>)</w:t>
      </w:r>
    </w:p>
    <w:p>
      <w:pPr>
        <w:pStyle w:val="ListBullet"/>
      </w:pPr>
      <w:r>
        <w:t xml:space="preserve">Fixed </w:t>
      </w:r>
      <w:r>
        <w:t>--dangerously-skip-permissions</w:t>
      </w:r>
      <w:r>
        <w:t xml:space="preserve"> being silently downgraded to accept-edits mode after approving a write to a protected path</w:t>
      </w:r>
    </w:p>
    <w:p>
      <w:pPr>
        <w:pStyle w:val="ListBullet"/>
      </w:pPr>
      <w:r>
        <w:t>Fixed and hardened Bash tool permissions, tightening checks around env-var prefixes and network redirects, and reducing false prompts on common commands</w:t>
      </w:r>
    </w:p>
    <w:p>
      <w:pPr>
        <w:pStyle w:val="ListBullet"/>
      </w:pPr>
      <w:r>
        <w:t xml:space="preserve">Fixed permission rules with names matching JavaScript prototype properties (e.g. </w:t>
      </w:r>
      <w:r>
        <w:t>toString</w:t>
      </w:r>
      <w:r>
        <w:t xml:space="preserve">) causing </w:t>
      </w:r>
      <w:r>
        <w:t>settings.json</w:t>
      </w:r>
      <w:r>
        <w:t xml:space="preserve"> to be silently ignored</w:t>
      </w:r>
    </w:p>
    <w:p>
      <w:pPr>
        <w:pStyle w:val="ListBullet"/>
      </w:pPr>
      <w:r>
        <w:t>Fixed managed-settings allow rules remaining active after an admin removed them until process restart</w:t>
      </w:r>
    </w:p>
    <w:p>
      <w:pPr>
        <w:pStyle w:val="ListBullet"/>
      </w:pPr>
      <w:r>
        <w:t xml:space="preserve">Fixed </w:t>
      </w:r>
      <w:r>
        <w:t>permissions.additionalDirectories</w:t>
      </w:r>
      <w:r>
        <w:t xml:space="preserve"> changes in settings not applying mid-session</w:t>
      </w:r>
    </w:p>
    <w:p>
      <w:pPr>
        <w:pStyle w:val="ListBullet"/>
      </w:pPr>
      <w:r>
        <w:t xml:space="preserve">Fixed removing a directory from </w:t>
      </w:r>
      <w:r>
        <w:t>settings.permissions.additionalDirectories</w:t>
      </w:r>
      <w:r>
        <w:t xml:space="preserve"> revoking access to the same directory passed via </w:t>
      </w:r>
      <w:r>
        <w:t>--add-dir</w:t>
      </w:r>
    </w:p>
    <w:p>
      <w:pPr>
        <w:pStyle w:val="ListBullet"/>
      </w:pPr>
      <w:r>
        <w:t>Fixed MCP HTTP/SSE connections accumulating ~50 MB/hr of unreleased buffers when servers reconnect</w:t>
      </w:r>
    </w:p>
    <w:p>
      <w:pPr>
        <w:pStyle w:val="ListBullet"/>
      </w:pPr>
      <w:r>
        <w:t xml:space="preserve">Fixed MCP OAuth </w:t>
      </w:r>
      <w:r>
        <w:t>oauth.authServerMetadataUrl</w:t>
      </w:r>
      <w:r>
        <w:t xml:space="preserve"> not being honored on token refresh after restart, fixing ADFS and similar IdPs</w:t>
      </w:r>
    </w:p>
    <w:p>
      <w:pPr>
        <w:pStyle w:val="ListBullet"/>
      </w:pPr>
      <w:r>
        <w:t xml:space="preserve">Fixed 429 retries burning all attempts in ~13 seconds when the server returns a small </w:t>
      </w:r>
      <w:r>
        <w:t>Retry-After</w:t>
      </w:r>
      <w:r>
        <w:t xml:space="preserve"> — exponential backoff now applies as a minimum</w:t>
      </w:r>
    </w:p>
    <w:p>
      <w:pPr>
        <w:pStyle w:val="ListBullet"/>
      </w:pPr>
      <w:r>
        <w:t>Fixed rate-limit upgrade options disappearing after context compaction</w:t>
      </w:r>
    </w:p>
    <w:p>
      <w:pPr>
        <w:pStyle w:val="ListBullet"/>
      </w:pPr>
      <w:r>
        <w:t xml:space="preserve">Fixed several </w:t>
      </w:r>
      <w:r>
        <w:t>/resume</w:t>
      </w:r>
      <w:r>
        <w:t xml:space="preserve"> picker issues: </w:t>
      </w:r>
      <w:r>
        <w:t>--resume &lt;name&gt;</w:t>
      </w:r>
      <w:r>
        <w:t xml:space="preserve"> opening uneditable, Ctrl+A reload wiping search, empty list swallowing navigation, task-status text replacing conversation summary, and cross-project staleness</w:t>
      </w:r>
    </w:p>
    <w:p>
      <w:pPr>
        <w:pStyle w:val="ListBullet"/>
      </w:pPr>
      <w:r>
        <w:t xml:space="preserve">Fixed file-edit diffs disappearing on </w:t>
      </w:r>
      <w:r>
        <w:t>--resume</w:t>
      </w:r>
      <w:r>
        <w:t xml:space="preserve"> when the edited file was larger than 10KB</w:t>
      </w:r>
    </w:p>
    <w:p>
      <w:pPr>
        <w:pStyle w:val="ListBullet"/>
      </w:pPr>
      <w:r>
        <w:t xml:space="preserve">Fixed </w:t>
      </w:r>
      <w:r>
        <w:t>--resume</w:t>
      </w:r>
      <w:r>
        <w:t xml:space="preserve"> cache misses and lost mid-turn input from attachment messages not being saved to the transcript</w:t>
      </w:r>
    </w:p>
    <w:p>
      <w:pPr>
        <w:pStyle w:val="ListBullet"/>
      </w:pPr>
      <w:r>
        <w:t>Fixed messages typed while Claude is working not being persisted to the transcript</w:t>
      </w:r>
    </w:p>
    <w:p>
      <w:pPr>
        <w:pStyle w:val="ListBullet"/>
      </w:pPr>
      <w:r>
        <w:t xml:space="preserve">Fixed prompt-type </w:t>
      </w:r>
      <w:r>
        <w:t>Stop</w:t>
      </w:r>
      <w:r>
        <w:t>/</w:t>
      </w:r>
      <w:r>
        <w:t>SubagentStop</w:t>
      </w:r>
      <w:r>
        <w:t xml:space="preserve"> hooks failing on long sessions, and hook evaluator API errors displaying "JSON validation failed" instead of the actual message</w:t>
      </w:r>
    </w:p>
    <w:p>
      <w:pPr>
        <w:pStyle w:val="ListBullet"/>
      </w:pPr>
      <w:r>
        <w:t xml:space="preserve">Fixed subagents with worktree isolation or </w:t>
      </w:r>
      <w:r>
        <w:t>cwd:</w:t>
      </w:r>
      <w:r>
        <w:t xml:space="preserve"> override leaking their working directory back to the parent session's Bash tool</w:t>
      </w:r>
    </w:p>
    <w:p>
      <w:pPr>
        <w:pStyle w:val="ListBullet"/>
      </w:pPr>
      <w:r>
        <w:t>Fixed compaction writing duplicate multi-MB subagent transcript files on prompt-too-long retries</w:t>
      </w:r>
    </w:p>
    <w:p>
      <w:pPr>
        <w:pStyle w:val="ListBullet"/>
      </w:pPr>
      <w:r>
        <w:t xml:space="preserve">Fixed </w:t>
      </w:r>
      <w:r>
        <w:t>claude plugin update</w:t>
      </w:r>
      <w:r>
        <w:t xml:space="preserve"> reporting "already at the latest version" for git-based marketplace plugins when the remote had newer commits</w:t>
      </w:r>
    </w:p>
    <w:p>
      <w:pPr>
        <w:pStyle w:val="ListBullet"/>
      </w:pPr>
      <w:r>
        <w:t xml:space="preserve">Fixed slash command picker breaking when a plugin's frontmatter </w:t>
      </w:r>
      <w:r>
        <w:t>name</w:t>
      </w:r>
      <w:r>
        <w:t xml:space="preserve"> is a YAML boolean keyword</w:t>
      </w:r>
    </w:p>
    <w:p>
      <w:pPr>
        <w:pStyle w:val="ListBullet"/>
      </w:pPr>
      <w:r>
        <w:t xml:space="preserve">Fixed copying wrapped URLs in </w:t>
      </w:r>
      <w:r>
        <w:t>NO_FLICKER</w:t>
      </w:r>
      <w:r>
        <w:t xml:space="preserve"> mode inserting spaces at line breaks</w:t>
      </w:r>
    </w:p>
    <w:p>
      <w:pPr>
        <w:pStyle w:val="ListBullet"/>
      </w:pPr>
      <w:r>
        <w:t xml:space="preserve">Fixed scroll rendering artifacts in </w:t>
      </w:r>
      <w:r>
        <w:t>NO_FLICKER</w:t>
      </w:r>
      <w:r>
        <w:t xml:space="preserve"> mode when running inside zellij</w:t>
      </w:r>
    </w:p>
    <w:p>
      <w:pPr>
        <w:pStyle w:val="ListBullet"/>
      </w:pPr>
      <w:r>
        <w:t xml:space="preserve">Fixed a crash in </w:t>
      </w:r>
      <w:r>
        <w:t>NO_FLICKER</w:t>
      </w:r>
      <w:r>
        <w:t xml:space="preserve"> mode when hovering over MCP tool results</w:t>
      </w:r>
    </w:p>
    <w:p>
      <w:pPr>
        <w:pStyle w:val="ListBullet"/>
      </w:pPr>
      <w:r>
        <w:t xml:space="preserve">Fixed a </w:t>
      </w:r>
      <w:r>
        <w:t>NO_FLICKER</w:t>
      </w:r>
      <w:r>
        <w:t xml:space="preserve"> mode memory leak where API retries left stale streaming state</w:t>
      </w:r>
    </w:p>
    <w:p>
      <w:pPr>
        <w:pStyle w:val="ListBullet"/>
      </w:pPr>
      <w:r>
        <w:t xml:space="preserve">Fixed slow mouse-wheel scrolling in </w:t>
      </w:r>
      <w:r>
        <w:t>NO_FLICKER</w:t>
      </w:r>
      <w:r>
        <w:t xml:space="preserve"> mode on Windows Terminal</w:t>
      </w:r>
    </w:p>
    <w:p>
      <w:pPr>
        <w:pStyle w:val="ListBullet"/>
      </w:pPr>
      <w:r>
        <w:t xml:space="preserve">Fixed custom status line not displaying in </w:t>
      </w:r>
      <w:r>
        <w:t>NO_FLICKER</w:t>
      </w:r>
      <w:r>
        <w:t xml:space="preserve"> mode on terminals shorter than 24 rows</w:t>
      </w:r>
    </w:p>
    <w:p>
      <w:pPr>
        <w:pStyle w:val="ListBullet"/>
      </w:pPr>
      <w:r>
        <w:t xml:space="preserve">Fixed Shift+Enter and Alt/Cmd+arrow shortcuts not working in Warp with </w:t>
      </w:r>
      <w:r>
        <w:t>NO_FLICKER</w:t>
      </w:r>
      <w:r>
        <w:t xml:space="preserve"> mode</w:t>
      </w:r>
    </w:p>
    <w:p>
      <w:pPr>
        <w:pStyle w:val="ListBullet"/>
      </w:pPr>
      <w:r>
        <w:t>Fixed Korean/Japanese/Unicode text becoming garbled when copied in no-flicker mode on Windows</w:t>
      </w:r>
    </w:p>
    <w:p>
      <w:pPr>
        <w:pStyle w:val="ListBullet"/>
      </w:pPr>
      <w:r>
        <w:t xml:space="preserve">Fixed Bedrock SigV4 authentication failing when </w:t>
      </w:r>
      <w:r>
        <w:t>AWS_BEARER_TOKEN_BEDROCK</w:t>
      </w:r>
      <w:r>
        <w:t xml:space="preserve"> or </w:t>
      </w:r>
      <w:r>
        <w:t>ANTHROPIC_BEDROCK_BASE_URL</w:t>
      </w:r>
      <w:r>
        <w:t xml:space="preserve"> are set to empty strings (as GitHub Actions does for unset inputs)</w:t>
      </w:r>
    </w:p>
    <w:p>
      <w:pPr>
        <w:pStyle w:val="ListBullet"/>
      </w:pPr>
      <w:r>
        <w:t xml:space="preserve">Improved Accept Edits mode to auto-approve filesystem commands prefixed with safe env vars or process wrappers (e.g. </w:t>
      </w:r>
      <w:r>
        <w:t>LANG=C rm foo</w:t>
      </w:r>
      <w:r>
        <w:t xml:space="preserve">, </w:t>
      </w:r>
      <w:r>
        <w:t>timeout 5 mkdir out</w:t>
      </w:r>
      <w:r>
        <w:t>)</w:t>
      </w:r>
    </w:p>
    <w:p>
      <w:pPr>
        <w:pStyle w:val="ListBullet"/>
      </w:pPr>
      <w:r>
        <w:t>Improved auto mode and bypass-permissions mode to auto-approve sandbox network access prompts</w:t>
      </w:r>
    </w:p>
    <w:p>
      <w:pPr>
        <w:pStyle w:val="ListBullet"/>
      </w:pPr>
      <w:r>
        <w:t xml:space="preserve">Improved sandbox: </w:t>
      </w:r>
      <w:r>
        <w:t>sandbox.network.allowMachLookup</w:t>
      </w:r>
      <w:r>
        <w:t xml:space="preserve"> now takes effect on macOS</w:t>
      </w:r>
    </w:p>
    <w:p>
      <w:pPr>
        <w:pStyle w:val="ListBullet"/>
      </w:pPr>
      <w:r>
        <w:t>Improved image handling: pasted and attached images are now compressed to the same token budget as images read via the Read tool</w:t>
      </w:r>
    </w:p>
    <w:p>
      <w:pPr>
        <w:pStyle w:val="ListBullet"/>
      </w:pPr>
      <w:r>
        <w:t xml:space="preserve">Improved slash command and </w:t>
      </w:r>
      <w:r>
        <w:t>@</w:t>
      </w:r>
      <w:r>
        <w:t xml:space="preserve">-mention completion to trigger after CJK sentence punctuation, so Japanese/Chinese input no longer requires a space before </w:t>
      </w:r>
      <w:r>
        <w:t>/</w:t>
      </w:r>
      <w:r>
        <w:t xml:space="preserve"> or </w:t>
      </w:r>
      <w:r>
        <w:t>@</w:t>
      </w:r>
    </w:p>
    <w:p>
      <w:pPr>
        <w:pStyle w:val="ListBullet"/>
      </w:pPr>
      <w:r>
        <w:t>Improved Bridge sessions to show the local git repo, branch, and working directory on the claude.ai session card</w:t>
      </w:r>
    </w:p>
    <w:p>
      <w:pPr>
        <w:pStyle w:val="ListBullet"/>
      </w:pPr>
      <w:r>
        <w:t>Improved footer layout: indicators (Focus, notifications) now stay on the mode-indicator row instead of wrapping below</w:t>
      </w:r>
    </w:p>
    <w:p>
      <w:pPr>
        <w:pStyle w:val="ListBullet"/>
      </w:pPr>
      <w:r>
        <w:t>Improved context-low warning to show as a transient footer notification instead of a persistent row</w:t>
      </w:r>
    </w:p>
    <w:p>
      <w:pPr>
        <w:pStyle w:val="ListBullet"/>
      </w:pPr>
      <w:r>
        <w:t>Improved markdown blockquotes to show a continuous left bar across wrapped lines</w:t>
      </w:r>
    </w:p>
    <w:p>
      <w:pPr>
        <w:pStyle w:val="ListBullet"/>
      </w:pPr>
      <w:r>
        <w:t>Improved session transcript size by skipping empty hook entries and capping stored pre-edit file copies</w:t>
      </w:r>
    </w:p>
    <w:p>
      <w:pPr>
        <w:pStyle w:val="ListBullet"/>
      </w:pPr>
      <w:r>
        <w:t>Improved transcript accuracy: per-block entries now carry the final token usage instead of the streaming placeholder</w:t>
      </w:r>
    </w:p>
    <w:p>
      <w:pPr>
        <w:pStyle w:val="ListBullet"/>
      </w:pPr>
      <w:r>
        <w:t xml:space="preserve">Improved Bash tool OTEL tracing: subprocesses now inherit a W3C </w:t>
      </w:r>
      <w:r>
        <w:t>TRACEPARENT</w:t>
      </w:r>
      <w:r>
        <w:t xml:space="preserve"> env var when tracing is enabled</w:t>
      </w:r>
    </w:p>
    <w:p>
      <w:pPr>
        <w:pStyle w:val="ListBullet"/>
      </w:pPr>
      <w:r>
        <w:t xml:space="preserve">Updated </w:t>
      </w:r>
      <w:r>
        <w:t>/claude-api</w:t>
      </w:r>
      <w:r>
        <w:t xml:space="preserve"> skill to cover Managed Agents alongside the Claude API</w:t>
      </w:r>
    </w:p>
    <w:p>
      <w:pPr>
        <w:spacing w:before="280" w:after="80"/>
      </w:pPr>
      <w:r>
        <w:rPr>
          <w:b/>
          <w:color w:val="141413"/>
          <w:sz w:val="36"/>
        </w:rPr>
        <w:t>2.1.96</w:t>
      </w:r>
    </w:p>
    <w:p>
      <w:pPr>
        <w:pStyle w:val="ListBullet"/>
      </w:pPr>
      <w:r>
        <w:t xml:space="preserve">Fixed Bedrock requests failing with </w:t>
      </w:r>
      <w:r>
        <w:t>403 "Authorization header is missing"</w:t>
      </w:r>
      <w:r>
        <w:t xml:space="preserve"> when using </w:t>
      </w:r>
      <w:r>
        <w:t>AWS_BEARER_TOKEN_BEDROCK</w:t>
      </w:r>
      <w:r>
        <w:t xml:space="preserve"> or </w:t>
      </w:r>
      <w:r>
        <w:t>CLAUDE_CODE_SKIP_BEDROCK_AUTH</w:t>
      </w:r>
      <w:r>
        <w:t xml:space="preserve"> (regression in 2.1.94)</w:t>
      </w:r>
    </w:p>
    <w:p>
      <w:pPr>
        <w:spacing w:before="280" w:after="80"/>
      </w:pPr>
      <w:r>
        <w:rPr>
          <w:b/>
          <w:color w:val="141413"/>
          <w:sz w:val="36"/>
        </w:rPr>
        <w:t>2.1.94</w:t>
      </w:r>
    </w:p>
    <w:p>
      <w:pPr>
        <w:pStyle w:val="ListBullet"/>
      </w:pPr>
      <w:r>
        <w:t xml:space="preserve">Added support for Amazon Bedrock powered by Mantle, set </w:t>
      </w:r>
      <w:r>
        <w:t>CLAUDE_CODE_USE_MANTLE=1</w:t>
      </w:r>
    </w:p>
    <w:p>
      <w:pPr>
        <w:pStyle w:val="ListBullet"/>
      </w:pPr>
      <w:r>
        <w:t xml:space="preserve">Changed default effort level from medium to high for API-key, Bedrock/Vertex/Foundry, Team, and Enterprise users (control this with </w:t>
      </w:r>
      <w:r>
        <w:t>/effort</w:t>
      </w:r>
      <w:r>
        <w:t>)</w:t>
      </w:r>
    </w:p>
    <w:p>
      <w:pPr>
        <w:pStyle w:val="ListBullet"/>
      </w:pPr>
      <w:r>
        <w:t xml:space="preserve">Added compact </w:t>
      </w:r>
      <w:r>
        <w:t>Slacked #channel</w:t>
      </w:r>
      <w:r>
        <w:t xml:space="preserve"> header with a clickable channel link for Slack MCP send-message tool calls</w:t>
      </w:r>
    </w:p>
    <w:p>
      <w:pPr>
        <w:pStyle w:val="ListBullet"/>
      </w:pPr>
      <w:r>
        <w:t xml:space="preserve">Added </w:t>
      </w:r>
      <w:r>
        <w:t>keep-coding-instructions</w:t>
      </w:r>
      <w:r>
        <w:t xml:space="preserve"> frontmatter field support for plugin output styles</w:t>
      </w:r>
    </w:p>
    <w:p>
      <w:pPr>
        <w:pStyle w:val="ListBullet"/>
      </w:pPr>
      <w:r>
        <w:t xml:space="preserve">Added </w:t>
      </w:r>
      <w:r>
        <w:t>hookSpecificOutput.sessionTitle</w:t>
      </w:r>
      <w:r>
        <w:t xml:space="preserve"> to </w:t>
      </w:r>
      <w:r>
        <w:t>UserPromptSubmit</w:t>
      </w:r>
      <w:r>
        <w:t xml:space="preserve"> hooks for setting the session title</w:t>
      </w:r>
    </w:p>
    <w:p>
      <w:pPr>
        <w:pStyle w:val="ListBullet"/>
      </w:pPr>
      <w:r>
        <w:t xml:space="preserve">Plugin skills declared via </w:t>
      </w:r>
      <w:r>
        <w:t>"skills": ["./"]</w:t>
      </w:r>
      <w:r>
        <w:t xml:space="preserve"> now use the skill's frontmatter </w:t>
      </w:r>
      <w:r>
        <w:t>name</w:t>
      </w:r>
      <w:r>
        <w:t xml:space="preserve"> for the invocation name instead of the directory basename, giving a stable name across install methods</w:t>
      </w:r>
    </w:p>
    <w:p>
      <w:pPr>
        <w:pStyle w:val="ListBullet"/>
      </w:pPr>
      <w:r>
        <w:t>Fixed agents appearing stuck after a 429 rate-limit response with a long Retry-After header — the error now surfaces immediately instead of silently waiting</w:t>
      </w:r>
    </w:p>
    <w:p>
      <w:pPr>
        <w:pStyle w:val="ListBullet"/>
      </w:pPr>
      <w:r>
        <w:t xml:space="preserve">Fixed Console login on macOS silently failing with "Not logged in" when the login keychain is locked or its password is out of sync — the error is now surfaced and </w:t>
      </w:r>
      <w:r>
        <w:t>claude doctor</w:t>
      </w:r>
      <w:r>
        <w:t xml:space="preserve"> diagnoses the fix</w:t>
      </w:r>
    </w:p>
    <w:p>
      <w:pPr>
        <w:pStyle w:val="ListBullet"/>
      </w:pPr>
      <w:r>
        <w:t>Fixed plugin skill hooks defined in YAML frontmatter being silently ignored</w:t>
      </w:r>
    </w:p>
    <w:p>
      <w:pPr>
        <w:pStyle w:val="ListBullet"/>
      </w:pPr>
      <w:r>
        <w:t xml:space="preserve">Fixed plugin hooks failing with "No such file or directory" when </w:t>
      </w:r>
      <w:r>
        <w:t>CLAUDE_PLUGIN_ROOT</w:t>
      </w:r>
      <w:r>
        <w:t xml:space="preserve"> was not set</w:t>
      </w:r>
    </w:p>
    <w:p>
      <w:pPr>
        <w:pStyle w:val="ListBullet"/>
      </w:pPr>
      <w:r>
        <w:t xml:space="preserve">Fixed </w:t>
      </w:r>
      <w:r>
        <w:t>${CLAUDE_PLUGIN_ROOT}</w:t>
      </w:r>
      <w:r>
        <w:t xml:space="preserve"> resolving to the marketplace source directory instead of the installed cache for local-marketplace plugins on startup</w:t>
      </w:r>
    </w:p>
    <w:p>
      <w:pPr>
        <w:pStyle w:val="ListBullet"/>
      </w:pPr>
      <w:r>
        <w:t>Fixed scrollback showing the same diff repeated and blank pages in long-running sessions</w:t>
      </w:r>
    </w:p>
    <w:p>
      <w:pPr>
        <w:pStyle w:val="ListBullet"/>
      </w:pPr>
      <w:r>
        <w:t xml:space="preserve">Fixed multiline user prompts in the transcript indenting wrapped lines under the </w:t>
      </w:r>
      <w:r>
        <w:t>❯</w:t>
      </w:r>
      <w:r>
        <w:t xml:space="preserve"> caret instead of under the text</w:t>
      </w:r>
    </w:p>
    <w:p>
      <w:pPr>
        <w:pStyle w:val="ListBullet"/>
      </w:pPr>
      <w:r>
        <w:t>Fixed Shift+Space inserting the literal word "space" instead of a space character in search inputs</w:t>
      </w:r>
    </w:p>
    <w:p>
      <w:pPr>
        <w:pStyle w:val="ListBullet"/>
      </w:pPr>
      <w:r>
        <w:t>Fixed hyperlinks opening two browser tabs when clicked inside tmux running in an xterm.js-based terminal (VS Code, Hyper, Tabby)</w:t>
      </w:r>
    </w:p>
    <w:p>
      <w:pPr>
        <w:pStyle w:val="ListBullet"/>
      </w:pPr>
      <w:r>
        <w:t>Fixed an alt-screen rendering bug where content height changes mid-scroll could leave compounding ghost lines</w:t>
      </w:r>
    </w:p>
    <w:p>
      <w:pPr>
        <w:pStyle w:val="ListBullet"/>
      </w:pPr>
      <w:r>
        <w:t xml:space="preserve">Fixed </w:t>
      </w:r>
      <w:r>
        <w:t>FORCE_HYPERLINK</w:t>
      </w:r>
      <w:r>
        <w:t xml:space="preserve"> environment variable being ignored when set via </w:t>
      </w:r>
      <w:r>
        <w:t>settings.json</w:t>
      </w:r>
      <w:r>
        <w:t xml:space="preserve"> </w:t>
      </w:r>
      <w:r>
        <w:t>env</w:t>
      </w:r>
    </w:p>
    <w:p>
      <w:pPr>
        <w:pStyle w:val="ListBullet"/>
      </w:pPr>
      <w:r>
        <w:t>Fixed native terminal cursor not tracking the selected tab in dialogs, so screen readers and magnifiers can follow tab navigation</w:t>
      </w:r>
    </w:p>
    <w:p>
      <w:pPr>
        <w:pStyle w:val="ListBullet"/>
      </w:pPr>
      <w:r>
        <w:t xml:space="preserve">Fixed Bedrock invocation of Sonnet 3.5 v2 by using the </w:t>
      </w:r>
      <w:r>
        <w:t>us.</w:t>
      </w:r>
      <w:r>
        <w:t xml:space="preserve"> inference profile ID</w:t>
      </w:r>
    </w:p>
    <w:p>
      <w:pPr>
        <w:pStyle w:val="ListBullet"/>
      </w:pPr>
      <w:r>
        <w:t>Fixed SDK/print mode not preserving the partial assistant response in conversation history when interrupted mid-stream</w:t>
      </w:r>
    </w:p>
    <w:p>
      <w:pPr>
        <w:pStyle w:val="ListBullet"/>
      </w:pPr>
      <w:r>
        <w:t xml:space="preserve">Improved </w:t>
      </w:r>
      <w:r>
        <w:t>--resume</w:t>
      </w:r>
      <w:r>
        <w:t xml:space="preserve"> to resume sessions from other worktrees of the same repo directly instead of printing a </w:t>
      </w:r>
      <w:r>
        <w:t>cd</w:t>
      </w:r>
      <w:r>
        <w:t xml:space="preserve"> command</w:t>
      </w:r>
    </w:p>
    <w:p>
      <w:pPr>
        <w:pStyle w:val="ListBullet"/>
      </w:pPr>
      <w:r>
        <w:t>Fixed CJK and other multibyte text being corrupted with U+FFFD in stream-json input/output when chunk boundaries split a UTF-8 sequence</w:t>
      </w:r>
    </w:p>
    <w:p>
      <w:pPr>
        <w:pStyle w:val="ListBullet"/>
      </w:pPr>
      <w:r>
        <w:t>[VSCode] Reduced cold-open subprocess work on starting a session</w:t>
      </w:r>
    </w:p>
    <w:p>
      <w:pPr>
        <w:pStyle w:val="ListBullet"/>
      </w:pPr>
      <w:r>
        <w:t>[VSCode] Fixed dropdown menus selecting the wrong item when the mouse was over the list while typing or using arrow keys</w:t>
      </w:r>
    </w:p>
    <w:p>
      <w:pPr>
        <w:pStyle w:val="ListBullet"/>
      </w:pPr>
      <w:r>
        <w:t xml:space="preserve">[VSCode] Added a warning banner when </w:t>
      </w:r>
      <w:r>
        <w:t>settings.json</w:t>
      </w:r>
      <w:r>
        <w:t xml:space="preserve"> files fail to parse, so users know their permission rules are not being applied</w:t>
      </w:r>
    </w:p>
    <w:p>
      <w:pPr>
        <w:spacing w:before="280" w:after="80"/>
      </w:pPr>
      <w:r>
        <w:rPr>
          <w:b/>
          <w:color w:val="141413"/>
          <w:sz w:val="36"/>
        </w:rPr>
        <w:t>2.1.92</w:t>
      </w:r>
    </w:p>
    <w:p>
      <w:pPr>
        <w:pStyle w:val="ListBullet"/>
      </w:pPr>
      <w:r>
        <w:t xml:space="preserve">Added </w:t>
      </w:r>
      <w:r>
        <w:t>forceRemoteSettingsRefresh</w:t>
      </w:r>
      <w:r>
        <w:t xml:space="preserve"> policy setting: when set, the CLI blocks startup until remote managed settings are freshly fetched, and exits if the fetch fails (fail-closed)</w:t>
      </w:r>
    </w:p>
    <w:p>
      <w:pPr>
        <w:pStyle w:val="ListBullet"/>
      </w:pPr>
      <w:r>
        <w:t>Added interactive Bedrock setup wizard accessible from the login screen when selecting "3rd-party platform" — guides you through AWS authentication, region configuration, credential verification, and model pinning</w:t>
      </w:r>
    </w:p>
    <w:p>
      <w:pPr>
        <w:pStyle w:val="ListBullet"/>
      </w:pPr>
      <w:r>
        <w:t xml:space="preserve">Added per-model and cache-hit breakdown to </w:t>
      </w:r>
      <w:r>
        <w:t>/cost</w:t>
      </w:r>
      <w:r>
        <w:t xml:space="preserve"> for subscription users</w:t>
      </w:r>
    </w:p>
    <w:p>
      <w:pPr>
        <w:pStyle w:val="ListBullet"/>
      </w:pPr>
      <w:r>
        <w:t>/release-notes</w:t>
      </w:r>
      <w:r>
        <w:t xml:space="preserve"> is now an interactive version picker</w:t>
      </w:r>
    </w:p>
    <w:p>
      <w:pPr>
        <w:pStyle w:val="ListBullet"/>
      </w:pPr>
      <w:r>
        <w:t xml:space="preserve">Remote Control session names now use your hostname as the default prefix (e.g. </w:t>
      </w:r>
      <w:r>
        <w:t>myhost-graceful-unicorn</w:t>
      </w:r>
      <w:r>
        <w:t xml:space="preserve">), overridable with </w:t>
      </w:r>
      <w:r>
        <w:t>--remote-control-session-name-prefix</w:t>
      </w:r>
    </w:p>
    <w:p>
      <w:pPr>
        <w:pStyle w:val="ListBullet"/>
      </w:pPr>
      <w:r>
        <w:t>Pro users now see a footer hint when returning to a session after the prompt cache has expired, showing roughly how many tokens the next turn will send uncached</w:t>
      </w:r>
    </w:p>
    <w:p>
      <w:pPr>
        <w:pStyle w:val="ListBullet"/>
      </w:pPr>
      <w:r>
        <w:t>Fixed subagent spawning permanently failing with "Could not determine pane count" after tmux windows are killed or renumbered during a long-running session</w:t>
      </w:r>
    </w:p>
    <w:p>
      <w:pPr>
        <w:pStyle w:val="ListBullet"/>
      </w:pPr>
      <w:r>
        <w:t xml:space="preserve">Fixed prompt-type Stop hooks incorrectly failing when the small fast model returns </w:t>
      </w:r>
      <w:r>
        <w:t>ok:false</w:t>
      </w:r>
      <w:r>
        <w:t xml:space="preserve">, and restored </w:t>
      </w:r>
      <w:r>
        <w:t>preventContinuation:true</w:t>
      </w:r>
      <w:r>
        <w:t xml:space="preserve"> semantics for non-Stop prompt-type hooks</w:t>
      </w:r>
    </w:p>
    <w:p>
      <w:pPr>
        <w:pStyle w:val="ListBullet"/>
      </w:pPr>
      <w:r>
        <w:t>Fixed tool input validation failures when streaming emits array/object fields as JSON-encoded strings</w:t>
      </w:r>
    </w:p>
    <w:p>
      <w:pPr>
        <w:pStyle w:val="ListBullet"/>
      </w:pPr>
      <w:r>
        <w:t>Fixed an API 400 error that could occur when extended thinking produced a whitespace-only text block alongside real content</w:t>
      </w:r>
    </w:p>
    <w:p>
      <w:pPr>
        <w:pStyle w:val="ListBullet"/>
      </w:pPr>
      <w:r>
        <w:t>Fixed accidental feedback survey submissions from auto-pilot keypresses and consecutive-prompt digit collisions</w:t>
      </w:r>
    </w:p>
    <w:p>
      <w:pPr>
        <w:pStyle w:val="ListBullet"/>
      </w:pPr>
      <w:r>
        <w:t>Fixed misleading "esc to interrupt" hint appearing alongside "esc to clear" when a text selection exists in fullscreen mode during processing</w:t>
      </w:r>
    </w:p>
    <w:p>
      <w:pPr>
        <w:pStyle w:val="ListBullet"/>
      </w:pPr>
      <w:r>
        <w:t>Fixed Homebrew install update prompts to use the cask's release channel (</w:t>
      </w:r>
      <w:r>
        <w:t>claude-code</w:t>
      </w:r>
      <w:r>
        <w:t xml:space="preserve"> → stable, </w:t>
      </w:r>
      <w:r>
        <w:t>claude-code@latest</w:t>
      </w:r>
      <w:r>
        <w:t xml:space="preserve"> → latest)</w:t>
      </w:r>
    </w:p>
    <w:p>
      <w:pPr>
        <w:pStyle w:val="ListBullet"/>
      </w:pPr>
      <w:r>
        <w:t xml:space="preserve">Fixed </w:t>
      </w:r>
      <w:r>
        <w:t>ctrl+e</w:t>
      </w:r>
      <w:r>
        <w:t xml:space="preserve"> jumping to the end of the next line when already at end of line in multiline prompts</w:t>
      </w:r>
    </w:p>
    <w:p>
      <w:pPr>
        <w:pStyle w:val="ListBullet"/>
      </w:pPr>
      <w:r>
        <w:t>Fixed an issue where the same message could appear at two positions when scrolling up in fullscreen mode (iTerm2, Ghostty, and other terminals with DEC 2026 support)</w:t>
      </w:r>
    </w:p>
    <w:p>
      <w:pPr>
        <w:pStyle w:val="ListBullet"/>
      </w:pPr>
      <w:r>
        <w:t>Fixed idle-return "/clear to save X tokens" hint showing cumulative session tokens instead of current context size</w:t>
      </w:r>
    </w:p>
    <w:p>
      <w:pPr>
        <w:pStyle w:val="ListBullet"/>
      </w:pPr>
      <w:r>
        <w:t>Fixed plugin MCP servers stuck "connecting" on session start when they duplicate a claude.ai connector that is unauthenticated</w:t>
      </w:r>
    </w:p>
    <w:p>
      <w:pPr>
        <w:pStyle w:val="ListBullet"/>
      </w:pPr>
      <w:r>
        <w:t>Improved Write tool diff computation speed for large files (60% faster on files with tabs/</w:t>
      </w:r>
      <w:r>
        <w:t>&amp;</w:t>
      </w:r>
      <w:r>
        <w:t>/</w:t>
      </w:r>
      <w:r>
        <w:t>$</w:t>
      </w:r>
      <w:r>
        <w:t>)</w:t>
      </w:r>
    </w:p>
    <w:p>
      <w:pPr>
        <w:pStyle w:val="ListBullet"/>
      </w:pPr>
      <w:r>
        <w:t xml:space="preserve">Removed </w:t>
      </w:r>
      <w:r>
        <w:t>/tag</w:t>
      </w:r>
      <w:r>
        <w:t xml:space="preserve"> command</w:t>
      </w:r>
    </w:p>
    <w:p>
      <w:pPr>
        <w:pStyle w:val="ListBullet"/>
      </w:pPr>
      <w:r>
        <w:t xml:space="preserve">Removed </w:t>
      </w:r>
      <w:r>
        <w:t>/vim</w:t>
      </w:r>
      <w:r>
        <w:t xml:space="preserve"> command (toggle vim mode via </w:t>
      </w:r>
      <w:r>
        <w:t>/config</w:t>
      </w:r>
      <w:r>
        <w:t xml:space="preserve"> → Editor mode)</w:t>
      </w:r>
    </w:p>
    <w:p>
      <w:pPr>
        <w:pStyle w:val="ListBullet"/>
      </w:pPr>
      <w:r>
        <w:t xml:space="preserve">Linux sandbox now ships the </w:t>
      </w:r>
      <w:r>
        <w:t>apply-seccomp</w:t>
      </w:r>
      <w:r>
        <w:t xml:space="preserve"> helper in both npm and native builds, restoring unix-socket blocking for sandboxed commands</w:t>
      </w:r>
    </w:p>
    <w:p>
      <w:pPr>
        <w:spacing w:before="280" w:after="80"/>
      </w:pPr>
      <w:r>
        <w:rPr>
          <w:b/>
          <w:color w:val="141413"/>
          <w:sz w:val="36"/>
        </w:rPr>
        <w:t>2.1.91</w:t>
      </w:r>
    </w:p>
    <w:p>
      <w:pPr>
        <w:pStyle w:val="ListBullet"/>
      </w:pPr>
      <w:r>
        <w:t xml:space="preserve">Added MCP tool result persistence override via </w:t>
      </w:r>
      <w:r>
        <w:t>_meta["anthropic/maxResultSizeChars"]</w:t>
      </w:r>
      <w:r>
        <w:t xml:space="preserve"> annotation (up to 500K), allowing larger results like DB schemas to pass through without truncation</w:t>
      </w:r>
    </w:p>
    <w:p>
      <w:pPr>
        <w:pStyle w:val="ListBullet"/>
      </w:pPr>
      <w:r>
        <w:t xml:space="preserve">Added </w:t>
      </w:r>
      <w:r>
        <w:t>disableSkillShellExecution</w:t>
      </w:r>
      <w:r>
        <w:t xml:space="preserve"> setting to disable inline shell execution in skills, custom slash commands, and plugin commands</w:t>
      </w:r>
    </w:p>
    <w:p>
      <w:pPr>
        <w:pStyle w:val="ListBullet"/>
      </w:pPr>
      <w:r>
        <w:t xml:space="preserve">Added support for multi-line prompts in </w:t>
      </w:r>
      <w:r>
        <w:t>claude-cli://open?q=</w:t>
      </w:r>
      <w:r>
        <w:t xml:space="preserve"> deep links (encoded newlines </w:t>
      </w:r>
      <w:r>
        <w:t>%0A</w:t>
      </w:r>
      <w:r>
        <w:t xml:space="preserve"> no longer rejected)</w:t>
      </w:r>
    </w:p>
    <w:p>
      <w:pPr>
        <w:pStyle w:val="ListBullet"/>
      </w:pPr>
      <w:r>
        <w:t xml:space="preserve">Plugins can now ship executables under </w:t>
      </w:r>
      <w:r>
        <w:t>bin/</w:t>
      </w:r>
      <w:r>
        <w:t xml:space="preserve"> and invoke them as bare commands from the Bash tool</w:t>
      </w:r>
    </w:p>
    <w:p>
      <w:pPr>
        <w:pStyle w:val="ListBullet"/>
      </w:pPr>
      <w:r>
        <w:t xml:space="preserve">Fixed transcript chain breaks on </w:t>
      </w:r>
      <w:r>
        <w:t>--resume</w:t>
      </w:r>
      <w:r>
        <w:t xml:space="preserve"> that could lose conversation history when async transcript writes fail silently</w:t>
      </w:r>
    </w:p>
    <w:p>
      <w:pPr>
        <w:pStyle w:val="ListBullet"/>
      </w:pPr>
      <w:r>
        <w:t xml:space="preserve">Fixed </w:t>
      </w:r>
      <w:r>
        <w:t>cmd+delete</w:t>
      </w:r>
      <w:r>
        <w:t xml:space="preserve"> not deleting to start of line on iTerm2, kitty, WezTerm, Ghostty, and Windows Terminal</w:t>
      </w:r>
    </w:p>
    <w:p>
      <w:pPr>
        <w:pStyle w:val="ListBullet"/>
      </w:pPr>
      <w:r>
        <w:t>Fixed plan mode in remote sessions losing track of the plan file after a container restart, which caused permission prompts on plan edits and an empty plan-approval modal</w:t>
      </w:r>
    </w:p>
    <w:p>
      <w:pPr>
        <w:pStyle w:val="ListBullet"/>
      </w:pPr>
      <w:r>
        <w:t xml:space="preserve">Fixed JSON schema validation for </w:t>
      </w:r>
      <w:r>
        <w:t>permissions.defaultMode: "auto"</w:t>
      </w:r>
      <w:r>
        <w:t xml:space="preserve"> in settings.json</w:t>
      </w:r>
    </w:p>
    <w:p>
      <w:pPr>
        <w:pStyle w:val="ListBullet"/>
      </w:pPr>
      <w:r>
        <w:t>Fixed Windows version cleanup not protecting the active version's rollback copy</w:t>
      </w:r>
    </w:p>
    <w:p>
      <w:pPr>
        <w:pStyle w:val="ListBullet"/>
      </w:pPr>
      <w:r>
        <w:t>/feedback</w:t>
      </w:r>
      <w:r>
        <w:t xml:space="preserve"> now explains why it's unavailable instead of disappearing from the slash menu</w:t>
      </w:r>
    </w:p>
    <w:p>
      <w:pPr>
        <w:pStyle w:val="ListBullet"/>
      </w:pPr>
      <w:r>
        <w:t xml:space="preserve">Improved </w:t>
      </w:r>
      <w:r>
        <w:t>/claude-api</w:t>
      </w:r>
      <w:r>
        <w:t xml:space="preserve"> skill guidance for agent design patterns including tool surface decisions, context management, and caching strategy</w:t>
      </w:r>
    </w:p>
    <w:p>
      <w:pPr>
        <w:pStyle w:val="ListBullet"/>
      </w:pPr>
      <w:r>
        <w:t xml:space="preserve">Improved performance: faster </w:t>
      </w:r>
      <w:r>
        <w:t>stripAnsi</w:t>
      </w:r>
      <w:r>
        <w:t xml:space="preserve"> on Bun by routing through </w:t>
      </w:r>
      <w:r>
        <w:t>Bun.stripANSI</w:t>
      </w:r>
    </w:p>
    <w:p>
      <w:pPr>
        <w:pStyle w:val="ListBullet"/>
      </w:pPr>
      <w:r>
        <w:t xml:space="preserve">Edit tool now uses shorter </w:t>
      </w:r>
      <w:r>
        <w:t>old_string</w:t>
      </w:r>
      <w:r>
        <w:t xml:space="preserve"> anchors, reducing output tokens</w:t>
      </w:r>
    </w:p>
    <w:p>
      <w:pPr>
        <w:spacing w:before="280" w:after="80"/>
      </w:pPr>
      <w:r>
        <w:rPr>
          <w:b/>
          <w:color w:val="141413"/>
          <w:sz w:val="36"/>
        </w:rPr>
        <w:t>2.1.90</w:t>
      </w:r>
    </w:p>
    <w:p>
      <w:pPr>
        <w:pStyle w:val="ListBullet"/>
      </w:pPr>
      <w:r>
        <w:t xml:space="preserve">Added </w:t>
      </w:r>
      <w:r>
        <w:t>/powerup</w:t>
      </w:r>
      <w:r>
        <w:t xml:space="preserve"> — interactive lessons teaching Claude Code features with animated demos</w:t>
      </w:r>
    </w:p>
    <w:p>
      <w:pPr>
        <w:pStyle w:val="ListBullet"/>
      </w:pPr>
      <w:r>
        <w:t xml:space="preserve">Added </w:t>
      </w:r>
      <w:r>
        <w:t>CLAUDE_CODE_PLUGIN_KEEP_MARKETPLACE_ON_FAILURE</w:t>
      </w:r>
      <w:r>
        <w:t xml:space="preserve"> env var to keep the existing marketplace cache when </w:t>
      </w:r>
      <w:r>
        <w:t>git pull</w:t>
      </w:r>
      <w:r>
        <w:t xml:space="preserve"> fails, useful in offline environments</w:t>
      </w:r>
    </w:p>
    <w:p>
      <w:pPr>
        <w:pStyle w:val="ListBullet"/>
      </w:pPr>
      <w:r>
        <w:t xml:space="preserve">Added </w:t>
      </w:r>
      <w:r>
        <w:t>.husky</w:t>
      </w:r>
      <w:r>
        <w:t xml:space="preserve"> to protected directories (acceptEdits mode)</w:t>
      </w:r>
    </w:p>
    <w:p>
      <w:pPr>
        <w:pStyle w:val="ListBullet"/>
      </w:pPr>
      <w:r>
        <w:t>Fixed an infinite loop where the rate-limit options dialog would repeatedly auto-open after hitting your usage limit, eventually crashing the session</w:t>
      </w:r>
    </w:p>
    <w:p>
      <w:pPr>
        <w:pStyle w:val="ListBullet"/>
      </w:pPr>
      <w:r>
        <w:t xml:space="preserve">Fixed </w:t>
      </w:r>
      <w:r>
        <w:t>--resume</w:t>
      </w:r>
      <w:r>
        <w:t xml:space="preserve"> causing a full prompt-cache miss on the first request for users with deferred tools, MCP servers, or custom agents (regression since v2.1.69)</w:t>
      </w:r>
    </w:p>
    <w:p>
      <w:pPr>
        <w:pStyle w:val="ListBullet"/>
      </w:pPr>
      <w:r>
        <w:t xml:space="preserve">Fixed </w:t>
      </w:r>
      <w:r>
        <w:t>Edit</w:t>
      </w:r>
      <w:r>
        <w:t>/</w:t>
      </w:r>
      <w:r>
        <w:t>Write</w:t>
      </w:r>
      <w:r>
        <w:t xml:space="preserve"> failing with "File content has changed" when a PostToolUse format-on-save hook rewrites the file between consecutive edits</w:t>
      </w:r>
    </w:p>
    <w:p>
      <w:pPr>
        <w:pStyle w:val="ListBullet"/>
      </w:pPr>
      <w:r>
        <w:t xml:space="preserve">Fixed </w:t>
      </w:r>
      <w:r>
        <w:t>PreToolUse</w:t>
      </w:r>
      <w:r>
        <w:t xml:space="preserve"> hooks that emit JSON to stdout and exit with code 2 not correctly blocking the tool call</w:t>
      </w:r>
    </w:p>
    <w:p>
      <w:pPr>
        <w:pStyle w:val="ListBullet"/>
      </w:pPr>
      <w:r>
        <w:t>Fixed collapsed search/read summary badge appearing multiple times in fullscreen scrollback when a CLAUDE.md file auto-loads during a tool call</w:t>
      </w:r>
    </w:p>
    <w:p>
      <w:pPr>
        <w:pStyle w:val="ListBullet"/>
      </w:pPr>
      <w:r>
        <w:t>Fixed auto mode not respecting explicit user boundaries ("don't push", "wait for X before Y") even when the action would otherwise be allowed</w:t>
      </w:r>
    </w:p>
    <w:p>
      <w:pPr>
        <w:pStyle w:val="ListBullet"/>
      </w:pPr>
      <w:r>
        <w:t>Fixed click-to-expand hover text being nearly invisible on light terminal themes</w:t>
      </w:r>
    </w:p>
    <w:p>
      <w:pPr>
        <w:pStyle w:val="ListBullet"/>
      </w:pPr>
      <w:r>
        <w:t>Fixed UI crash when malformed tool input reached the permission dialog</w:t>
      </w:r>
    </w:p>
    <w:p>
      <w:pPr>
        <w:pStyle w:val="ListBullet"/>
      </w:pPr>
      <w:r>
        <w:t xml:space="preserve">Fixed headers disappearing when scrolling </w:t>
      </w:r>
      <w:r>
        <w:t>/model</w:t>
      </w:r>
      <w:r>
        <w:t xml:space="preserve">, </w:t>
      </w:r>
      <w:r>
        <w:t>/config</w:t>
      </w:r>
      <w:r>
        <w:t>, and other selection screens</w:t>
      </w:r>
    </w:p>
    <w:p>
      <w:pPr>
        <w:pStyle w:val="ListBullet"/>
      </w:pPr>
      <w:r>
        <w:t xml:space="preserve">Hardened PowerShell tool permission checks: fixed trailing </w:t>
      </w:r>
      <w:r>
        <w:t>&amp;</w:t>
      </w:r>
      <w:r>
        <w:t xml:space="preserve"> background job bypass, </w:t>
      </w:r>
      <w:r>
        <w:t>-ErrorAction Break</w:t>
      </w:r>
      <w:r>
        <w:t xml:space="preserve"> debugger hang, archive-extraction TOCTOU, and parse-fail fallback deny-rule degradation</w:t>
      </w:r>
    </w:p>
    <w:p>
      <w:pPr>
        <w:pStyle w:val="ListBullet"/>
      </w:pPr>
      <w:r>
        <w:t>Improved performance: eliminated per-turn JSON.stringify of MCP tool schemas on cache-key lookup</w:t>
      </w:r>
    </w:p>
    <w:p>
      <w:pPr>
        <w:pStyle w:val="ListBullet"/>
      </w:pPr>
      <w:r>
        <w:t>Improved performance: SSE transport now handles large streamed frames in linear time (was quadratic)</w:t>
      </w:r>
    </w:p>
    <w:p>
      <w:pPr>
        <w:pStyle w:val="ListBullet"/>
      </w:pPr>
      <w:r>
        <w:t>Improved performance: SDK sessions with long conversations no longer slow down quadratically on transcript writes</w:t>
      </w:r>
    </w:p>
    <w:p>
      <w:pPr>
        <w:pStyle w:val="ListBullet"/>
      </w:pPr>
      <w:r>
        <w:t xml:space="preserve">Improved </w:t>
      </w:r>
      <w:r>
        <w:t>/resume</w:t>
      </w:r>
      <w:r>
        <w:t xml:space="preserve"> all-projects view to load project sessions in parallel, improving load times for users with many projects</w:t>
      </w:r>
    </w:p>
    <w:p>
      <w:pPr>
        <w:pStyle w:val="ListBullet"/>
      </w:pPr>
      <w:r>
        <w:t xml:space="preserve">Changed </w:t>
      </w:r>
      <w:r>
        <w:t>--resume</w:t>
      </w:r>
      <w:r>
        <w:t xml:space="preserve"> picker to no longer show sessions created by </w:t>
      </w:r>
      <w:r>
        <w:t>claude -p</w:t>
      </w:r>
      <w:r>
        <w:t xml:space="preserve"> or SDK invocations</w:t>
      </w:r>
    </w:p>
    <w:p>
      <w:pPr>
        <w:pStyle w:val="ListBullet"/>
      </w:pPr>
      <w:r>
        <w:t xml:space="preserve">Removed </w:t>
      </w:r>
      <w:r>
        <w:t>Get-DnsClientCache</w:t>
      </w:r>
      <w:r>
        <w:t xml:space="preserve"> and </w:t>
      </w:r>
      <w:r>
        <w:t>ipconfig /displaydns</w:t>
      </w:r>
      <w:r>
        <w:t xml:space="preserve"> from auto-allow (DNS cache privacy)</w:t>
      </w:r>
    </w:p>
    <w:p>
      <w:pPr>
        <w:spacing w:before="280" w:after="80"/>
      </w:pPr>
      <w:r>
        <w:rPr>
          <w:b/>
          <w:color w:val="141413"/>
          <w:sz w:val="36"/>
        </w:rPr>
        <w:t>2.1.89</w:t>
      </w:r>
    </w:p>
    <w:p>
      <w:pPr>
        <w:pStyle w:val="ListBullet"/>
      </w:pPr>
      <w:r>
        <w:t xml:space="preserve">Added </w:t>
      </w:r>
      <w:r>
        <w:t>"defer"</w:t>
      </w:r>
      <w:r>
        <w:t xml:space="preserve"> permission decision to </w:t>
      </w:r>
      <w:r>
        <w:t>PreToolUse</w:t>
      </w:r>
      <w:r>
        <w:t xml:space="preserve"> hooks — headless sessions can pause at a tool call and resume with </w:t>
      </w:r>
      <w:r>
        <w:t>-p --resume</w:t>
      </w:r>
      <w:r>
        <w:t xml:space="preserve"> to have the hook re-evaluate</w:t>
      </w:r>
    </w:p>
    <w:p>
      <w:pPr>
        <w:pStyle w:val="ListBullet"/>
      </w:pPr>
      <w:r>
        <w:t xml:space="preserve">Added </w:t>
      </w:r>
      <w:r>
        <w:t>CLAUDE_CODE_NO_FLICKER=1</w:t>
      </w:r>
      <w:r>
        <w:t xml:space="preserve"> environment variable to opt into flicker-free alt-screen rendering with virtualized scrollback</w:t>
      </w:r>
    </w:p>
    <w:p>
      <w:pPr>
        <w:pStyle w:val="ListBullet"/>
      </w:pPr>
      <w:r>
        <w:t xml:space="preserve">Added </w:t>
      </w:r>
      <w:r>
        <w:t>PermissionDenied</w:t>
      </w:r>
      <w:r>
        <w:t xml:space="preserve"> hook that fires after auto mode classifier denials — return </w:t>
      </w:r>
      <w:r>
        <w:t>{retry: true}</w:t>
      </w:r>
      <w:r>
        <w:t xml:space="preserve"> to tell the model it can retry</w:t>
      </w:r>
    </w:p>
    <w:p>
      <w:pPr>
        <w:pStyle w:val="ListBullet"/>
      </w:pPr>
      <w:r>
        <w:t xml:space="preserve">Added named subagents to </w:t>
      </w:r>
      <w:r>
        <w:t>@</w:t>
      </w:r>
      <w:r>
        <w:t xml:space="preserve"> mention typeahead suggestions</w:t>
      </w:r>
    </w:p>
    <w:p>
      <w:pPr>
        <w:pStyle w:val="ListBullet"/>
      </w:pPr>
      <w:r>
        <w:t xml:space="preserve">Added </w:t>
      </w:r>
      <w:r>
        <w:t>MCP_CONNECTION_NONBLOCKING=true</w:t>
      </w:r>
      <w:r>
        <w:t xml:space="preserve"> for </w:t>
      </w:r>
      <w:r>
        <w:t>-p</w:t>
      </w:r>
      <w:r>
        <w:t xml:space="preserve"> mode to skip the MCP connection wait entirely, and bounded </w:t>
      </w:r>
      <w:r>
        <w:t>--mcp-config</w:t>
      </w:r>
      <w:r>
        <w:t xml:space="preserve"> server connections at 5s instead of blocking on the slowest server</w:t>
      </w:r>
    </w:p>
    <w:p>
      <w:pPr>
        <w:pStyle w:val="ListBullet"/>
      </w:pPr>
      <w:r>
        <w:t xml:space="preserve">Auto mode: denied commands now show a notification and appear in </w:t>
      </w:r>
      <w:r>
        <w:t>/permissions</w:t>
      </w:r>
      <w:r>
        <w:t xml:space="preserve"> → Recent tab where you can retry with </w:t>
      </w:r>
      <w:r>
        <w:t>r</w:t>
      </w:r>
    </w:p>
    <w:p>
      <w:pPr>
        <w:pStyle w:val="ListBullet"/>
      </w:pPr>
      <w:r>
        <w:t xml:space="preserve">Fixed </w:t>
      </w:r>
      <w:r>
        <w:t>Edit(//path/**)</w:t>
      </w:r>
      <w:r>
        <w:t xml:space="preserve"> and </w:t>
      </w:r>
      <w:r>
        <w:t>Read(//path/**)</w:t>
      </w:r>
      <w:r>
        <w:t xml:space="preserve"> allow rules to check the resolved symlink target, not just the requested path</w:t>
      </w:r>
    </w:p>
    <w:p>
      <w:pPr>
        <w:pStyle w:val="ListBullet"/>
      </w:pPr>
      <w:r>
        <w:t>Fixed voice push-to-talk not activating for some modifier-combo bindings, and voice mode on Windows failing with "WebSocket upgrade rejected with HTTP 101"</w:t>
      </w:r>
    </w:p>
    <w:p>
      <w:pPr>
        <w:pStyle w:val="ListBullet"/>
      </w:pPr>
      <w:r>
        <w:t>Fixed Edit/Write tools doubling CRLF on Windows and stripping Markdown hard line breaks (two trailing spaces)</w:t>
      </w:r>
    </w:p>
    <w:p>
      <w:pPr>
        <w:pStyle w:val="ListBullet"/>
      </w:pPr>
      <w:r>
        <w:t xml:space="preserve">Fixed </w:t>
      </w:r>
      <w:r>
        <w:t>StructuredOutput</w:t>
      </w:r>
      <w:r>
        <w:t xml:space="preserve"> schema cache bug causing ~50% failure rate when using multiple schemas</w:t>
      </w:r>
    </w:p>
    <w:p>
      <w:pPr>
        <w:pStyle w:val="ListBullet"/>
      </w:pPr>
      <w:r>
        <w:t>Fixed memory leak where large JSON inputs were retained as LRU cache keys in long-running sessions</w:t>
      </w:r>
    </w:p>
    <w:p>
      <w:pPr>
        <w:pStyle w:val="ListBullet"/>
      </w:pPr>
      <w:r>
        <w:t>Fixed a crash when removing a message from very large session files (over 50MB)</w:t>
      </w:r>
    </w:p>
    <w:p>
      <w:pPr>
        <w:pStyle w:val="ListBullet"/>
      </w:pPr>
      <w:r>
        <w:t>Fixed LSP server zombie state after crash — server now restarts on next request instead of failing until session restart</w:t>
      </w:r>
    </w:p>
    <w:p>
      <w:pPr>
        <w:pStyle w:val="ListBullet"/>
      </w:pPr>
      <w:r>
        <w:t xml:space="preserve">Fixed prompt history entries containing CJK or emoji being silently dropped when they fall on a 4KB boundary in </w:t>
      </w:r>
      <w:r>
        <w:t>~/.claude/history.jsonl</w:t>
      </w:r>
    </w:p>
    <w:p>
      <w:pPr>
        <w:pStyle w:val="ListBullet"/>
      </w:pPr>
      <w:r>
        <w:t xml:space="preserve">Fixed </w:t>
      </w:r>
      <w:r>
        <w:t>/stats</w:t>
      </w:r>
      <w:r>
        <w:t xml:space="preserve"> undercounting tokens by excluding subagent usage, and losing historical data beyond 30 days when the stats cache format changes</w:t>
      </w:r>
    </w:p>
    <w:p>
      <w:pPr>
        <w:pStyle w:val="ListBullet"/>
      </w:pPr>
      <w:r>
        <w:t xml:space="preserve">Fixed </w:t>
      </w:r>
      <w:r>
        <w:t>-p --resume</w:t>
      </w:r>
      <w:r>
        <w:t xml:space="preserve"> hangs when the deferred tool input exceeds 64KB or no deferred marker exists, and </w:t>
      </w:r>
      <w:r>
        <w:t>-p --continue</w:t>
      </w:r>
      <w:r>
        <w:t xml:space="preserve"> not resuming deferred tools</w:t>
      </w:r>
    </w:p>
    <w:p>
      <w:pPr>
        <w:pStyle w:val="ListBullet"/>
      </w:pPr>
      <w:r>
        <w:t xml:space="preserve">Fixed </w:t>
      </w:r>
      <w:r>
        <w:t>claude-cli://</w:t>
      </w:r>
      <w:r>
        <w:t xml:space="preserve"> deep links not opening on macOS</w:t>
      </w:r>
    </w:p>
    <w:p>
      <w:pPr>
        <w:pStyle w:val="ListBullet"/>
      </w:pPr>
      <w:r>
        <w:t>Fixed MCP tool errors truncating to only the first content block when the server returns multi-element error content</w:t>
      </w:r>
    </w:p>
    <w:p>
      <w:pPr>
        <w:pStyle w:val="ListBullet"/>
      </w:pPr>
      <w:r>
        <w:t>Fixed skill reminders and other system context being dropped when sending messages with images via the SDK</w:t>
      </w:r>
    </w:p>
    <w:p>
      <w:pPr>
        <w:pStyle w:val="ListBullet"/>
      </w:pPr>
      <w:r>
        <w:t xml:space="preserve">Fixed PreToolUse/PostToolUse hooks to receive </w:t>
      </w:r>
      <w:r>
        <w:t>file_path</w:t>
      </w:r>
      <w:r>
        <w:t xml:space="preserve"> as an absolute path for Write/Edit/Read tools, matching the documented behavior</w:t>
      </w:r>
    </w:p>
    <w:p>
      <w:pPr>
        <w:pStyle w:val="ListBullet"/>
      </w:pPr>
      <w:r>
        <w:t>Fixed autocompact thrash loop — now detects when context refills to the limit immediately after compacting three times in a row and stops with an actionable error instead of burning API calls</w:t>
      </w:r>
    </w:p>
    <w:p>
      <w:pPr>
        <w:pStyle w:val="ListBullet"/>
      </w:pPr>
      <w:r>
        <w:t>Fixed prompt cache misses in long sessions caused by tool schema bytes changing mid-session</w:t>
      </w:r>
    </w:p>
    <w:p>
      <w:pPr>
        <w:pStyle w:val="ListBullet"/>
      </w:pPr>
      <w:r>
        <w:t>Fixed nested CLAUDE.md files being re-injected dozens of times in long sessions that read many files</w:t>
      </w:r>
    </w:p>
    <w:p>
      <w:pPr>
        <w:pStyle w:val="ListBullet"/>
      </w:pPr>
      <w:r>
        <w:t xml:space="preserve">Fixed </w:t>
      </w:r>
      <w:r>
        <w:t>--resume</w:t>
      </w:r>
      <w:r>
        <w:t xml:space="preserve"> crash when transcript contains a tool result from an older CLI version or interrupted write</w:t>
      </w:r>
    </w:p>
    <w:p>
      <w:pPr>
        <w:pStyle w:val="ListBullet"/>
      </w:pPr>
      <w:r>
        <w:t>Fixed misleading "Rate limit reached" message when the API returned an entitlement error — now shows the actual error with actionable hints</w:t>
      </w:r>
    </w:p>
    <w:p>
      <w:pPr>
        <w:pStyle w:val="ListBullet"/>
      </w:pPr>
      <w:r>
        <w:t xml:space="preserve">Fixed hooks </w:t>
      </w:r>
      <w:r>
        <w:t>if</w:t>
      </w:r>
      <w:r>
        <w:t xml:space="preserve"> condition filtering not matching compound commands (</w:t>
      </w:r>
      <w:r>
        <w:t>ls &amp;&amp; git push</w:t>
      </w:r>
      <w:r>
        <w:t>) or commands with env-var prefixes (</w:t>
      </w:r>
      <w:r>
        <w:t>FOO=bar git push</w:t>
      </w:r>
      <w:r>
        <w:t>)</w:t>
      </w:r>
    </w:p>
    <w:p>
      <w:pPr>
        <w:pStyle w:val="ListBullet"/>
      </w:pPr>
      <w:r>
        <w:t>Fixed collapsed search/read group badges duplicating in terminal scrollback during heavy parallel tool use</w:t>
      </w:r>
    </w:p>
    <w:p>
      <w:pPr>
        <w:pStyle w:val="ListBullet"/>
      </w:pPr>
      <w:r>
        <w:t xml:space="preserve">Fixed notification </w:t>
      </w:r>
      <w:r>
        <w:t>invalidates</w:t>
      </w:r>
      <w:r>
        <w:t xml:space="preserve"> not clearing the currently-displayed notification immediately</w:t>
      </w:r>
    </w:p>
    <w:p>
      <w:pPr>
        <w:pStyle w:val="ListBullet"/>
      </w:pPr>
      <w:r>
        <w:t>Fixed prompt briefly disappearing after submit when background messages arrived during processing</w:t>
      </w:r>
    </w:p>
    <w:p>
      <w:pPr>
        <w:pStyle w:val="ListBullet"/>
      </w:pPr>
      <w:r>
        <w:t>Fixed Devanagari and other combining-mark text being truncated in assistant output</w:t>
      </w:r>
    </w:p>
    <w:p>
      <w:pPr>
        <w:pStyle w:val="ListBullet"/>
      </w:pPr>
      <w:r>
        <w:t>Fixed rendering artifacts on main-screen terminals after layout shifts</w:t>
      </w:r>
    </w:p>
    <w:p>
      <w:pPr>
        <w:pStyle w:val="ListBullet"/>
      </w:pPr>
      <w:r>
        <w:t>Fixed voice mode failing to request microphone permission on macOS Apple Silicon</w:t>
      </w:r>
    </w:p>
    <w:p>
      <w:pPr>
        <w:pStyle w:val="ListBullet"/>
      </w:pPr>
      <w:r>
        <w:t>Fixed Shift+Enter submitting instead of inserting a newline on Windows Terminal Preview 1.25</w:t>
      </w:r>
    </w:p>
    <w:p>
      <w:pPr>
        <w:pStyle w:val="ListBullet"/>
      </w:pPr>
      <w:r>
        <w:t>Fixed periodic UI jitter during streaming in iTerm2 when running inside tmux</w:t>
      </w:r>
    </w:p>
    <w:p>
      <w:pPr>
        <w:pStyle w:val="ListBullet"/>
      </w:pPr>
      <w:r>
        <w:t xml:space="preserve">Fixed PowerShell tool incorrectly reporting failures when commands like </w:t>
      </w:r>
      <w:r>
        <w:t>git push</w:t>
      </w:r>
      <w:r>
        <w:t xml:space="preserve"> wrote progress to stderr on Windows PowerShell 5.1</w:t>
      </w:r>
    </w:p>
    <w:p>
      <w:pPr>
        <w:pStyle w:val="ListBullet"/>
      </w:pPr>
      <w:r>
        <w:t>Fixed a potential out-of-memory crash when the Edit tool was used on very large files (&gt;1 GiB)</w:t>
      </w:r>
    </w:p>
    <w:p>
      <w:pPr>
        <w:pStyle w:val="ListBullet"/>
      </w:pPr>
      <w:r>
        <w:t xml:space="preserve">Improved collapsed tool summary to show "Listed N directories" for </w:t>
      </w:r>
      <w:r>
        <w:t>ls</w:t>
      </w:r>
      <w:r>
        <w:t>/</w:t>
      </w:r>
      <w:r>
        <w:t>tree</w:t>
      </w:r>
      <w:r>
        <w:t>/</w:t>
      </w:r>
      <w:r>
        <w:t>du</w:t>
      </w:r>
      <w:r>
        <w:t xml:space="preserve"> instead of "Read N files"</w:t>
      </w:r>
    </w:p>
    <w:p>
      <w:pPr>
        <w:pStyle w:val="ListBullet"/>
      </w:pPr>
      <w:r>
        <w:t>Improved Bash tool to warn when a formatter/linter command modifies files you have previously read, preventing stale-edit errors</w:t>
      </w:r>
    </w:p>
    <w:p>
      <w:pPr>
        <w:pStyle w:val="ListBullet"/>
      </w:pPr>
      <w:r>
        <w:t xml:space="preserve">Improved </w:t>
      </w:r>
      <w:r>
        <w:t>@</w:t>
      </w:r>
      <w:r>
        <w:t>-mention typeahead to rank source files above MCP resources with similar names</w:t>
      </w:r>
    </w:p>
    <w:p>
      <w:pPr>
        <w:pStyle w:val="ListBullet"/>
      </w:pPr>
      <w:r>
        <w:t>Improved PowerShell tool prompt with version-appropriate syntax guidance (5.1 vs 7+)</w:t>
      </w:r>
    </w:p>
    <w:p>
      <w:pPr>
        <w:pStyle w:val="ListBullet"/>
      </w:pPr>
      <w:r>
        <w:t xml:space="preserve">Changed </w:t>
      </w:r>
      <w:r>
        <w:t>Edit</w:t>
      </w:r>
      <w:r>
        <w:t xml:space="preserve"> to work on files viewed via </w:t>
      </w:r>
      <w:r>
        <w:t>Bash</w:t>
      </w:r>
      <w:r>
        <w:t xml:space="preserve"> with </w:t>
      </w:r>
      <w:r>
        <w:t>sed -n</w:t>
      </w:r>
      <w:r>
        <w:t xml:space="preserve"> or </w:t>
      </w:r>
      <w:r>
        <w:t>cat</w:t>
      </w:r>
      <w:r>
        <w:t xml:space="preserve">, without requiring a separate </w:t>
      </w:r>
      <w:r>
        <w:t>Read</w:t>
      </w:r>
      <w:r>
        <w:t xml:space="preserve"> call first</w:t>
      </w:r>
    </w:p>
    <w:p>
      <w:pPr>
        <w:pStyle w:val="ListBullet"/>
      </w:pPr>
      <w:r>
        <w:t>Changed hook output over 50K characters to be saved to disk with a file path + preview instead of being injected directly into context</w:t>
      </w:r>
    </w:p>
    <w:p>
      <w:pPr>
        <w:pStyle w:val="ListBullet"/>
      </w:pPr>
      <w:r>
        <w:t xml:space="preserve">Changed </w:t>
      </w:r>
      <w:r>
        <w:t>cleanupPeriodDays: 0</w:t>
      </w:r>
      <w:r>
        <w:t xml:space="preserve"> in settings.json to be rejected with a validation error — it previously silently disabled transcript persistence</w:t>
      </w:r>
    </w:p>
    <w:p>
      <w:pPr>
        <w:pStyle w:val="ListBullet"/>
      </w:pPr>
      <w:r>
        <w:t xml:space="preserve">Changed thinking summaries to no longer be generated by default in interactive sessions — set </w:t>
      </w:r>
      <w:r>
        <w:t>showThinkingSummaries: true</w:t>
      </w:r>
      <w:r>
        <w:t xml:space="preserve"> in settings.json to restore</w:t>
      </w:r>
    </w:p>
    <w:p>
      <w:pPr>
        <w:pStyle w:val="ListBullet"/>
      </w:pPr>
      <w:r>
        <w:t xml:space="preserve">Documented </w:t>
      </w:r>
      <w:r>
        <w:t>TaskCreated</w:t>
      </w:r>
      <w:r>
        <w:t xml:space="preserve"> hook event and its blocking behavior</w:t>
      </w:r>
    </w:p>
    <w:p>
      <w:pPr>
        <w:pStyle w:val="ListBullet"/>
      </w:pPr>
      <w:r>
        <w:t>Preserved task notifications when backgrounding a running command with Ctrl+B</w:t>
      </w:r>
    </w:p>
    <w:p>
      <w:pPr>
        <w:pStyle w:val="ListBullet"/>
      </w:pPr>
      <w:r>
        <w:t>PowerShell tool on Windows: external-command arguments containing both a double-quote and whitespace now prompt instead of auto-allowing (PS 5.1 argument-splitting hardening)</w:t>
      </w:r>
    </w:p>
    <w:p>
      <w:pPr>
        <w:pStyle w:val="ListBullet"/>
      </w:pPr>
      <w:r>
        <w:t>/env</w:t>
      </w:r>
      <w:r>
        <w:t xml:space="preserve"> now applies to PowerShell tool commands (previously only affected Bash)</w:t>
      </w:r>
    </w:p>
    <w:p>
      <w:pPr>
        <w:pStyle w:val="ListBullet"/>
      </w:pPr>
      <w:r>
        <w:t>/usage</w:t>
      </w:r>
      <w:r>
        <w:t xml:space="preserve"> now hides redundant "Current week (Sonnet only)" bar for Pro and Enterprise plans</w:t>
      </w:r>
    </w:p>
    <w:p>
      <w:pPr>
        <w:pStyle w:val="ListBullet"/>
      </w:pPr>
      <w:r>
        <w:t>Image paste no longer inserts a trailing space</w:t>
      </w:r>
    </w:p>
    <w:p>
      <w:pPr>
        <w:pStyle w:val="ListBullet"/>
      </w:pPr>
      <w:r>
        <w:t xml:space="preserve">Pasting </w:t>
      </w:r>
      <w:r>
        <w:t>!command</w:t>
      </w:r>
      <w:r>
        <w:t xml:space="preserve"> into an empty prompt now enters bash mode, matching typed </w:t>
      </w:r>
      <w:r>
        <w:t>!</w:t>
      </w:r>
      <w:r>
        <w:t xml:space="preserve"> behavior</w:t>
      </w:r>
    </w:p>
    <w:p>
      <w:pPr>
        <w:pStyle w:val="ListBullet"/>
      </w:pPr>
      <w:r>
        <w:t>/buddy</w:t>
      </w:r>
      <w:r>
        <w:t xml:space="preserve"> is here for April 1st — hatch a small creature that watches you code</w:t>
      </w:r>
    </w:p>
    <w:p>
      <w:pPr>
        <w:spacing w:before="280" w:after="80"/>
      </w:pPr>
      <w:r>
        <w:rPr>
          <w:b/>
          <w:color w:val="141413"/>
          <w:sz w:val="36"/>
        </w:rPr>
        <w:t>2.1.87</w:t>
      </w:r>
    </w:p>
    <w:p>
      <w:pPr>
        <w:pStyle w:val="ListBullet"/>
      </w:pPr>
      <w:r>
        <w:t>Fixed messages in Cowork Dispatch not getting delivered</w:t>
      </w:r>
    </w:p>
    <w:p>
      <w:pPr>
        <w:spacing w:before="280" w:after="80"/>
      </w:pPr>
      <w:r>
        <w:rPr>
          <w:b/>
          <w:color w:val="141413"/>
          <w:sz w:val="36"/>
        </w:rPr>
        <w:t>2.1.86</w:t>
      </w:r>
    </w:p>
    <w:p>
      <w:pPr>
        <w:pStyle w:val="ListBullet"/>
      </w:pPr>
      <w:r>
        <w:t xml:space="preserve">Added </w:t>
      </w:r>
      <w:r>
        <w:t>X-Claude-Code-Session-Id</w:t>
      </w:r>
      <w:r>
        <w:t xml:space="preserve"> header to API requests so proxies can aggregate requests by session without parsing the body</w:t>
      </w:r>
    </w:p>
    <w:p>
      <w:pPr>
        <w:pStyle w:val="ListBullet"/>
      </w:pPr>
      <w:r>
        <w:t xml:space="preserve">Added </w:t>
      </w:r>
      <w:r>
        <w:t>.jj</w:t>
      </w:r>
      <w:r>
        <w:t xml:space="preserve"> and </w:t>
      </w:r>
      <w:r>
        <w:t>.sl</w:t>
      </w:r>
      <w:r>
        <w:t xml:space="preserve"> to VCS directory exclusion lists so Grep and file autocomplete don't descend into Jujutsu or Sapling metadata</w:t>
      </w:r>
    </w:p>
    <w:p>
      <w:pPr>
        <w:pStyle w:val="ListBullet"/>
      </w:pPr>
      <w:r>
        <w:t xml:space="preserve">Fixed </w:t>
      </w:r>
      <w:r>
        <w:t>--resume</w:t>
      </w:r>
      <w:r>
        <w:t xml:space="preserve"> failing with "tool_use ids were found without tool_result blocks" on sessions created before v2.1.85</w:t>
      </w:r>
    </w:p>
    <w:p>
      <w:pPr>
        <w:pStyle w:val="ListBullet"/>
      </w:pPr>
      <w:r>
        <w:t xml:space="preserve">Fixed Write/Edit/Read failing on files outside the project root (e.g., </w:t>
      </w:r>
      <w:r>
        <w:t>~/.claude/CLAUDE.md</w:t>
      </w:r>
      <w:r>
        <w:t>) when conditional skills or rules are configured</w:t>
      </w:r>
    </w:p>
    <w:p>
      <w:pPr>
        <w:pStyle w:val="ListBullet"/>
      </w:pPr>
      <w:r>
        <w:t>Fixed unnecessary config disk writes on every skill invocation that could cause performance issues and config corruption on Windows</w:t>
      </w:r>
    </w:p>
    <w:p>
      <w:pPr>
        <w:pStyle w:val="ListBullet"/>
      </w:pPr>
      <w:r>
        <w:t xml:space="preserve">Fixed potential out-of-memory crash when using </w:t>
      </w:r>
      <w:r>
        <w:t>/feedback</w:t>
      </w:r>
      <w:r>
        <w:t xml:space="preserve"> on very long sessions with large transcript files</w:t>
      </w:r>
    </w:p>
    <w:p>
      <w:pPr>
        <w:pStyle w:val="ListBullet"/>
      </w:pPr>
      <w:r>
        <w:t xml:space="preserve">Fixed </w:t>
      </w:r>
      <w:r>
        <w:t>--bare</w:t>
      </w:r>
      <w:r>
        <w:t xml:space="preserve"> mode dropping MCP tools in interactive sessions and silently discarding messages enqueued mid-turn</w:t>
      </w:r>
    </w:p>
    <w:p>
      <w:pPr>
        <w:pStyle w:val="ListBullet"/>
      </w:pPr>
      <w:r>
        <w:t xml:space="preserve">Fixed the </w:t>
      </w:r>
      <w:r>
        <w:t>c</w:t>
      </w:r>
      <w:r>
        <w:t xml:space="preserve"> shortcut copying only ~20 characters of the OAuth login URL instead of the full URL</w:t>
      </w:r>
    </w:p>
    <w:p>
      <w:pPr>
        <w:pStyle w:val="ListBullet"/>
      </w:pPr>
      <w:r>
        <w:t>Fixed masked input (e.g., OAuth code paste) leaking the start of the token when wrapping across multiple lines on narrow terminals</w:t>
      </w:r>
    </w:p>
    <w:p>
      <w:pPr>
        <w:pStyle w:val="ListBullet"/>
      </w:pPr>
      <w:r>
        <w:t>Fixed official marketplace plugin scripts failing with "Permission denied" on macOS/Linux since v2.1.83</w:t>
      </w:r>
    </w:p>
    <w:p>
      <w:pPr>
        <w:pStyle w:val="ListBullet"/>
      </w:pPr>
      <w:r>
        <w:t xml:space="preserve">Fixed statusline showing another session's model when running multiple Claude Code instances and using </w:t>
      </w:r>
      <w:r>
        <w:t>/model</w:t>
      </w:r>
      <w:r>
        <w:t xml:space="preserve"> in one of them</w:t>
      </w:r>
    </w:p>
    <w:p>
      <w:pPr>
        <w:pStyle w:val="ListBullet"/>
      </w:pPr>
      <w:r>
        <w:t>Fixed scroll not following new messages after wheel scroll or click-to-select at the bottom of a long conversation</w:t>
      </w:r>
    </w:p>
    <w:p>
      <w:pPr>
        <w:pStyle w:val="ListBullet"/>
      </w:pPr>
      <w:r>
        <w:t xml:space="preserve">Fixed </w:t>
      </w:r>
      <w:r>
        <w:t>/plugin</w:t>
      </w:r>
      <w:r>
        <w:t xml:space="preserve"> uninstall dialog: pressing </w:t>
      </w:r>
      <w:r>
        <w:t>n</w:t>
      </w:r>
      <w:r>
        <w:t xml:space="preserve"> now correctly uninstalls the plugin while preserving its data directory</w:t>
      </w:r>
    </w:p>
    <w:p>
      <w:pPr>
        <w:pStyle w:val="ListBullet"/>
      </w:pPr>
      <w:r>
        <w:t>Fixed a regression where pressing Enter after clicking could leave the transcript blank until the response arrived</w:t>
      </w:r>
    </w:p>
    <w:p>
      <w:pPr>
        <w:pStyle w:val="ListBullet"/>
      </w:pPr>
      <w:r>
        <w:t xml:space="preserve">Fixed </w:t>
      </w:r>
      <w:r>
        <w:t>ultrathink</w:t>
      </w:r>
      <w:r>
        <w:t xml:space="preserve"> hint lingering after deleting the keyword</w:t>
      </w:r>
    </w:p>
    <w:p>
      <w:pPr>
        <w:pStyle w:val="ListBullet"/>
      </w:pPr>
      <w:r>
        <w:t>Fixed memory growth in long sessions from markdown/highlight render caches retaining full content strings</w:t>
      </w:r>
    </w:p>
    <w:p>
      <w:pPr>
        <w:pStyle w:val="ListBullet"/>
      </w:pPr>
      <w:r>
        <w:t>Reduced startup event-loop stalls when many claude.ai MCP connectors are configured (macOS keychain cache extended from 5s to 30s)</w:t>
      </w:r>
    </w:p>
    <w:p>
      <w:pPr>
        <w:pStyle w:val="ListBullet"/>
      </w:pPr>
      <w:r>
        <w:t xml:space="preserve">Reduced token overhead when mentioning files with </w:t>
      </w:r>
      <w:r>
        <w:t>@</w:t>
      </w:r>
      <w:r>
        <w:t xml:space="preserve"> — raw string content no longer JSON-escaped</w:t>
      </w:r>
    </w:p>
    <w:p>
      <w:pPr>
        <w:pStyle w:val="ListBullet"/>
      </w:pPr>
      <w:r>
        <w:t>Improved prompt cache hit rate for Bedrock, Vertex, and Foundry users by removing dynamic content from tool descriptions</w:t>
      </w:r>
    </w:p>
    <w:p>
      <w:pPr>
        <w:pStyle w:val="ListBullet"/>
      </w:pPr>
      <w:r>
        <w:t>Memory filenames in the "Saved N memories" notice now highlight on hover and open on click</w:t>
      </w:r>
    </w:p>
    <w:p>
      <w:pPr>
        <w:pStyle w:val="ListBullet"/>
      </w:pPr>
      <w:r>
        <w:t xml:space="preserve">Skill descriptions in the </w:t>
      </w:r>
      <w:r>
        <w:t>/skills</w:t>
      </w:r>
      <w:r>
        <w:t xml:space="preserve"> listing are now capped at 250 characters to reduce context usage</w:t>
      </w:r>
    </w:p>
    <w:p>
      <w:pPr>
        <w:pStyle w:val="ListBullet"/>
      </w:pPr>
      <w:r>
        <w:t xml:space="preserve">Changed </w:t>
      </w:r>
      <w:r>
        <w:t>/skills</w:t>
      </w:r>
      <w:r>
        <w:t xml:space="preserve"> menu to sort alphabetically for easier scanning</w:t>
      </w:r>
    </w:p>
    <w:p>
      <w:pPr>
        <w:pStyle w:val="ListBullet"/>
      </w:pPr>
      <w:r>
        <w:t>Auto mode now shows "unavailable for your plan" when disabled by plan restrictions (was "temporarily unavailable")</w:t>
      </w:r>
    </w:p>
    <w:p>
      <w:pPr>
        <w:pStyle w:val="ListBullet"/>
      </w:pPr>
      <w:r>
        <w:t>[VSCode] Fixed extension incorrectly showing "Not responding" during long-running operations</w:t>
      </w:r>
    </w:p>
    <w:p>
      <w:pPr>
        <w:pStyle w:val="ListBullet"/>
      </w:pPr>
      <w:r>
        <w:t>[VSCode] Fixed extension defaulting Max plan users to Sonnet after the OAuth token refreshes (8 hours after login)</w:t>
      </w:r>
    </w:p>
    <w:p>
      <w:pPr>
        <w:pStyle w:val="ListBullet"/>
      </w:pPr>
      <w:r>
        <w:t>Read tool now uses compact line-number format and deduplicates unchanged re-reads, reducing token usage</w:t>
      </w:r>
    </w:p>
    <w:p>
      <w:pPr>
        <w:spacing w:before="280" w:after="80"/>
      </w:pPr>
      <w:r>
        <w:rPr>
          <w:b/>
          <w:color w:val="141413"/>
          <w:sz w:val="36"/>
        </w:rPr>
        <w:t>2.1.85</w:t>
      </w:r>
    </w:p>
    <w:p>
      <w:pPr>
        <w:pStyle w:val="ListBullet"/>
      </w:pPr>
      <w:r>
        <w:t xml:space="preserve">Added </w:t>
      </w:r>
      <w:r>
        <w:t>CLAUDE_CODE_MCP_SERVER_NAME</w:t>
      </w:r>
      <w:r>
        <w:t xml:space="preserve"> and </w:t>
      </w:r>
      <w:r>
        <w:t>CLAUDE_CODE_MCP_SERVER_URL</w:t>
      </w:r>
      <w:r>
        <w:t xml:space="preserve"> environment variables to MCP </w:t>
      </w:r>
      <w:r>
        <w:t>headersHelper</w:t>
      </w:r>
      <w:r>
        <w:t xml:space="preserve"> scripts, allowing one helper to serve multiple servers</w:t>
      </w:r>
    </w:p>
    <w:p>
      <w:pPr>
        <w:pStyle w:val="ListBullet"/>
      </w:pPr>
      <w:r>
        <w:t xml:space="preserve">Added conditional </w:t>
      </w:r>
      <w:r>
        <w:t>if</w:t>
      </w:r>
      <w:r>
        <w:t xml:space="preserve"> field for hooks using permission rule syntax (e.g., </w:t>
      </w:r>
      <w:r>
        <w:t>Bash(git *)</w:t>
      </w:r>
      <w:r>
        <w:t>) to filter when they run, reducing process spawning overhead</w:t>
      </w:r>
    </w:p>
    <w:p>
      <w:pPr>
        <w:pStyle w:val="ListBullet"/>
      </w:pPr>
      <w:r>
        <w:t>Added timestamp markers in transcripts when scheduled tasks (</w:t>
      </w:r>
      <w:r>
        <w:t>/loop</w:t>
      </w:r>
      <w:r>
        <w:t xml:space="preserve">, </w:t>
      </w:r>
      <w:r>
        <w:t>CronCreate</w:t>
      </w:r>
      <w:r>
        <w:t>) fire</w:t>
      </w:r>
    </w:p>
    <w:p>
      <w:pPr>
        <w:pStyle w:val="ListBullet"/>
      </w:pPr>
      <w:r>
        <w:t xml:space="preserve">Added trailing space after </w:t>
      </w:r>
      <w:r>
        <w:t>[Image #N]</w:t>
      </w:r>
      <w:r>
        <w:t xml:space="preserve"> placeholder when pasting images</w:t>
      </w:r>
    </w:p>
    <w:p>
      <w:pPr>
        <w:pStyle w:val="ListBullet"/>
      </w:pPr>
      <w:r>
        <w:t>Deep link queries (</w:t>
      </w:r>
      <w:r>
        <w:t>claude-cli://open?q=…</w:t>
      </w:r>
      <w:r>
        <w:t>) now support up to 5,000 characters, with a "scroll to review" warning for long pre-filled prompts</w:t>
      </w:r>
    </w:p>
    <w:p>
      <w:pPr>
        <w:pStyle w:val="ListBullet"/>
      </w:pPr>
      <w:r>
        <w:t>MCP OAuth now follows RFC 9728 Protected Resource Metadata discovery to find the authorization server</w:t>
      </w:r>
    </w:p>
    <w:p>
      <w:pPr>
        <w:pStyle w:val="ListBullet"/>
      </w:pPr>
      <w:r>
        <w:t>Plugins blocked by organization policy (</w:t>
      </w:r>
      <w:r>
        <w:t>managed-settings.json</w:t>
      </w:r>
      <w:r>
        <w:t>) can no longer be installed or enabled, and are hidden from marketplace views</w:t>
      </w:r>
    </w:p>
    <w:p>
      <w:pPr>
        <w:pStyle w:val="ListBullet"/>
      </w:pPr>
      <w:r>
        <w:t xml:space="preserve">PreToolUse hooks can now satisfy </w:t>
      </w:r>
      <w:r>
        <w:t>AskUserQuestion</w:t>
      </w:r>
      <w:r>
        <w:t xml:space="preserve"> by returning </w:t>
      </w:r>
      <w:r>
        <w:t>updatedInput</w:t>
      </w:r>
      <w:r>
        <w:t xml:space="preserve"> alongside </w:t>
      </w:r>
      <w:r>
        <w:t>permissionDecision: "allow"</w:t>
      </w:r>
      <w:r>
        <w:t>, enabling headless integrations that collect answers via their own UI</w:t>
      </w:r>
    </w:p>
    <w:p>
      <w:pPr>
        <w:pStyle w:val="ListBullet"/>
      </w:pPr>
      <w:r>
        <w:t>tool_parameters</w:t>
      </w:r>
      <w:r>
        <w:t xml:space="preserve"> in OpenTelemetry tool_result events are now gated behind </w:t>
      </w:r>
      <w:r>
        <w:t>OTEL_LOG_TOOL_DETAILS=1</w:t>
      </w:r>
    </w:p>
    <w:p>
      <w:pPr>
        <w:pStyle w:val="ListBullet"/>
      </w:pPr>
      <w:r>
        <w:t xml:space="preserve">Fixed </w:t>
      </w:r>
      <w:r>
        <w:t>/compact</w:t>
      </w:r>
      <w:r>
        <w:t xml:space="preserve"> failing with "context exceeded" when the conversation has grown too large for the compact request itself to fit</w:t>
      </w:r>
    </w:p>
    <w:p>
      <w:pPr>
        <w:pStyle w:val="ListBullet"/>
      </w:pPr>
      <w:r>
        <w:t xml:space="preserve">Fixed </w:t>
      </w:r>
      <w:r>
        <w:t>/plugin enable</w:t>
      </w:r>
      <w:r>
        <w:t xml:space="preserve"> and </w:t>
      </w:r>
      <w:r>
        <w:t>/plugin disable</w:t>
      </w:r>
      <w:r>
        <w:t xml:space="preserve"> failing when a plugin's install location differs from where it's declared in settings</w:t>
      </w:r>
    </w:p>
    <w:p>
      <w:pPr>
        <w:pStyle w:val="ListBullet"/>
      </w:pPr>
      <w:r>
        <w:t xml:space="preserve">Fixed </w:t>
      </w:r>
      <w:r>
        <w:t>--worktree</w:t>
      </w:r>
      <w:r>
        <w:t xml:space="preserve"> exiting with an error in non-git repositories before the </w:t>
      </w:r>
      <w:r>
        <w:t>WorktreeCreate</w:t>
      </w:r>
      <w:r>
        <w:t xml:space="preserve"> hook could run</w:t>
      </w:r>
    </w:p>
    <w:p>
      <w:pPr>
        <w:pStyle w:val="ListBullet"/>
      </w:pPr>
      <w:r>
        <w:t xml:space="preserve">Fixed </w:t>
      </w:r>
      <w:r>
        <w:t>deniedMcpServers</w:t>
      </w:r>
      <w:r>
        <w:t xml:space="preserve"> setting not blocking claude.ai MCP servers</w:t>
      </w:r>
    </w:p>
    <w:p>
      <w:pPr>
        <w:pStyle w:val="ListBullet"/>
      </w:pPr>
      <w:r>
        <w:t xml:space="preserve">Fixed </w:t>
      </w:r>
      <w:r>
        <w:t>switch_display</w:t>
      </w:r>
      <w:r>
        <w:t xml:space="preserve"> in the computer-use tool returning "not available in this session" on multi-monitor setups</w:t>
      </w:r>
    </w:p>
    <w:p>
      <w:pPr>
        <w:pStyle w:val="ListBullet"/>
      </w:pPr>
      <w:r>
        <w:t xml:space="preserve">Fixed crash when </w:t>
      </w:r>
      <w:r>
        <w:t>OTEL_LOGS_EXPORTER</w:t>
      </w:r>
      <w:r>
        <w:t xml:space="preserve">, </w:t>
      </w:r>
      <w:r>
        <w:t>OTEL_METRICS_EXPORTER</w:t>
      </w:r>
      <w:r>
        <w:t xml:space="preserve">, or </w:t>
      </w:r>
      <w:r>
        <w:t>OTEL_TRACES_EXPORTER</w:t>
      </w:r>
      <w:r>
        <w:t xml:space="preserve"> is set to </w:t>
      </w:r>
      <w:r>
        <w:t>none</w:t>
      </w:r>
    </w:p>
    <w:p>
      <w:pPr>
        <w:pStyle w:val="ListBullet"/>
      </w:pPr>
      <w:r>
        <w:t>Fixed diff syntax highlighting not working in non-native builds</w:t>
      </w:r>
    </w:p>
    <w:p>
      <w:pPr>
        <w:pStyle w:val="ListBullet"/>
      </w:pPr>
      <w:r>
        <w:t xml:space="preserve">Fixed MCP step-up authorization failing when a refresh token exists — servers requesting elevated scopes via </w:t>
      </w:r>
      <w:r>
        <w:t>403 insufficient_scope</w:t>
      </w:r>
      <w:r>
        <w:t xml:space="preserve"> now correctly trigger the re-authorization flow</w:t>
      </w:r>
    </w:p>
    <w:p>
      <w:pPr>
        <w:pStyle w:val="ListBullet"/>
      </w:pPr>
      <w:r>
        <w:t>Fixed memory leak in remote sessions when a streaming response is interrupted</w:t>
      </w:r>
    </w:p>
    <w:p>
      <w:pPr>
        <w:pStyle w:val="ListBullet"/>
      </w:pPr>
      <w:r>
        <w:t>Fixed persistent ECONNRESET errors during edge connection churn by using a fresh TCP connection on retry</w:t>
      </w:r>
    </w:p>
    <w:p>
      <w:pPr>
        <w:pStyle w:val="ListBullet"/>
      </w:pPr>
      <w:r>
        <w:t>Fixed prompts getting stuck in the queue after running certain slash commands, with up-arrow unable to retrieve them</w:t>
      </w:r>
    </w:p>
    <w:p>
      <w:pPr>
        <w:pStyle w:val="ListBullet"/>
      </w:pPr>
      <w:r>
        <w:t xml:space="preserve">Fixed Python Agent SDK: </w:t>
      </w:r>
      <w:r>
        <w:t>type:'sdk'</w:t>
      </w:r>
      <w:r>
        <w:t xml:space="preserve"> MCP servers passed via </w:t>
      </w:r>
      <w:r>
        <w:t>--mcp-config</w:t>
      </w:r>
      <w:r>
        <w:t xml:space="preserve"> are no longer dropped during startup</w:t>
      </w:r>
    </w:p>
    <w:p>
      <w:pPr>
        <w:pStyle w:val="ListBullet"/>
      </w:pPr>
      <w:r>
        <w:t>Fixed raw key sequences appearing in the prompt when running over SSH or in the VS Code integrated terminal</w:t>
      </w:r>
    </w:p>
    <w:p>
      <w:pPr>
        <w:pStyle w:val="ListBullet"/>
      </w:pPr>
      <w:r>
        <w:t>Fixed Remote Control session status staying stuck on "Requires Action" after a permission is resolved</w:t>
      </w:r>
    </w:p>
    <w:p>
      <w:pPr>
        <w:pStyle w:val="ListBullet"/>
      </w:pPr>
      <w:r>
        <w:t>Fixed shift+enter and meta+enter being intercepted by typeahead suggestions instead of inserting newlines</w:t>
      </w:r>
    </w:p>
    <w:p>
      <w:pPr>
        <w:pStyle w:val="ListBullet"/>
      </w:pPr>
      <w:r>
        <w:t>Fixed stale content bleeding through when scrolling up during streaming</w:t>
      </w:r>
    </w:p>
    <w:p>
      <w:pPr>
        <w:pStyle w:val="ListBullet"/>
      </w:pPr>
      <w:r>
        <w:t>Fixed terminal left in enhanced keyboard mode after exit in Ghostty, Kitty, WezTerm, and other terminals supporting the Kitty keyboard protocol — Ctrl+C and Ctrl+D now work correctly after quitting</w:t>
      </w:r>
    </w:p>
    <w:p>
      <w:pPr>
        <w:pStyle w:val="ListBullet"/>
      </w:pPr>
      <w:r>
        <w:t>Improved @-mention file autocomplete performance on large repositories</w:t>
      </w:r>
    </w:p>
    <w:p>
      <w:pPr>
        <w:pStyle w:val="ListBullet"/>
      </w:pPr>
      <w:r>
        <w:t>Improved PowerShell dangerous command detection</w:t>
      </w:r>
    </w:p>
    <w:p>
      <w:pPr>
        <w:pStyle w:val="ListBullet"/>
      </w:pPr>
      <w:r>
        <w:t>Improved scroll performance with large transcripts by replacing WASM yoga-layout with a pure TypeScript implementation</w:t>
      </w:r>
    </w:p>
    <w:p>
      <w:pPr>
        <w:pStyle w:val="ListBullet"/>
      </w:pPr>
      <w:r>
        <w:t>Reduced UI stutter when compaction triggers on large sessions</w:t>
      </w:r>
    </w:p>
    <w:p>
      <w:pPr>
        <w:spacing w:before="280" w:after="80"/>
      </w:pPr>
      <w:r>
        <w:rPr>
          <w:b/>
          <w:color w:val="141413"/>
          <w:sz w:val="36"/>
        </w:rPr>
        <w:t>2.1.84</w:t>
      </w:r>
    </w:p>
    <w:p>
      <w:pPr>
        <w:pStyle w:val="ListBullet"/>
      </w:pPr>
      <w:r>
        <w:t>Added PowerShell tool for Windows as an opt-in preview. Learn more at https://code.claude.com/docs/en/tools-reference#powershell-tool</w:t>
      </w:r>
    </w:p>
    <w:p>
      <w:pPr>
        <w:pStyle w:val="ListBullet"/>
      </w:pPr>
      <w:r>
        <w:t xml:space="preserve">Added </w:t>
      </w:r>
      <w:r>
        <w:t>ANTHROPIC_DEFAULT_{OPUS,SONNET,HAIKU}_MODEL_SUPPORTS</w:t>
      </w:r>
      <w:r>
        <w:t xml:space="preserve"> env vars to override effort/thinking capability detection for pinned default models for 3p (Bedrock, Vertex, Foundry), and </w:t>
      </w:r>
      <w:r>
        <w:t>_MODEL_NAME</w:t>
      </w:r>
      <w:r>
        <w:t>/</w:t>
      </w:r>
      <w:r>
        <w:t>_DESCRIPTION</w:t>
      </w:r>
      <w:r>
        <w:t xml:space="preserve"> to customize the </w:t>
      </w:r>
      <w:r>
        <w:t>/model</w:t>
      </w:r>
      <w:r>
        <w:t xml:space="preserve"> picker label</w:t>
      </w:r>
    </w:p>
    <w:p>
      <w:pPr>
        <w:pStyle w:val="ListBullet"/>
      </w:pPr>
      <w:r>
        <w:t xml:space="preserve">Added </w:t>
      </w:r>
      <w:r>
        <w:t>CLAUDE_STREAM_IDLE_TIMEOUT_MS</w:t>
      </w:r>
      <w:r>
        <w:t xml:space="preserve"> env var to configure the streaming idle watchdog threshold (default 90s)</w:t>
      </w:r>
    </w:p>
    <w:p>
      <w:pPr>
        <w:pStyle w:val="ListBullet"/>
      </w:pPr>
      <w:r>
        <w:t xml:space="preserve">Added </w:t>
      </w:r>
      <w:r>
        <w:t>TaskCreated</w:t>
      </w:r>
      <w:r>
        <w:t xml:space="preserve"> hook that fires when a task is created via </w:t>
      </w:r>
      <w:r>
        <w:t>TaskCreate</w:t>
      </w:r>
    </w:p>
    <w:p>
      <w:pPr>
        <w:pStyle w:val="ListBullet"/>
      </w:pPr>
      <w:r>
        <w:t xml:space="preserve">Added </w:t>
      </w:r>
      <w:r>
        <w:t>WorktreeCreate</w:t>
      </w:r>
      <w:r>
        <w:t xml:space="preserve"> hook support for </w:t>
      </w:r>
      <w:r>
        <w:t>type: "http"</w:t>
      </w:r>
      <w:r>
        <w:t xml:space="preserve"> — return the created worktree path via </w:t>
      </w:r>
      <w:r>
        <w:t>hookSpecificOutput.worktreePath</w:t>
      </w:r>
      <w:r>
        <w:t xml:space="preserve"> in the response JSON</w:t>
      </w:r>
    </w:p>
    <w:p>
      <w:pPr>
        <w:pStyle w:val="ListBullet"/>
      </w:pPr>
      <w:r>
        <w:t xml:space="preserve">Added </w:t>
      </w:r>
      <w:r>
        <w:t>allowedChannelPlugins</w:t>
      </w:r>
      <w:r>
        <w:t xml:space="preserve"> managed setting for team/enterprise admins to define a channel plugin allowlist</w:t>
      </w:r>
    </w:p>
    <w:p>
      <w:pPr>
        <w:pStyle w:val="ListBullet"/>
      </w:pPr>
      <w:r>
        <w:t xml:space="preserve">Added </w:t>
      </w:r>
      <w:r>
        <w:t>x-client-request-id</w:t>
      </w:r>
      <w:r>
        <w:t xml:space="preserve"> header to API requests for debugging timeouts</w:t>
      </w:r>
    </w:p>
    <w:p>
      <w:pPr>
        <w:pStyle w:val="ListBullet"/>
      </w:pPr>
      <w:r>
        <w:t xml:space="preserve">Added idle-return prompt that nudges users returning after 75+ minutes to </w:t>
      </w:r>
      <w:r>
        <w:t>/clear</w:t>
      </w:r>
      <w:r>
        <w:t>, reducing unnecessary token re-caching on stale sessions</w:t>
      </w:r>
    </w:p>
    <w:p>
      <w:pPr>
        <w:pStyle w:val="ListBullet"/>
      </w:pPr>
      <w:r>
        <w:t>Deep links (</w:t>
      </w:r>
      <w:r>
        <w:t>claude-cli://</w:t>
      </w:r>
      <w:r>
        <w:t>) now open in your preferred terminal instead of whichever terminal happens to be first in the detection list</w:t>
      </w:r>
    </w:p>
    <w:p>
      <w:pPr>
        <w:pStyle w:val="ListBullet"/>
      </w:pPr>
      <w:r>
        <w:t xml:space="preserve">Rules and skills </w:t>
      </w:r>
      <w:r>
        <w:t>paths:</w:t>
      </w:r>
      <w:r>
        <w:t xml:space="preserve"> frontmatter now accepts a YAML list of globs</w:t>
      </w:r>
    </w:p>
    <w:p>
      <w:pPr>
        <w:pStyle w:val="ListBullet"/>
      </w:pPr>
      <w:r>
        <w:t>MCP tool descriptions and server instructions are now capped at 2KB to prevent OpenAPI-generated servers from bloating context</w:t>
      </w:r>
    </w:p>
    <w:p>
      <w:pPr>
        <w:pStyle w:val="ListBullet"/>
      </w:pPr>
      <w:r>
        <w:t>MCP servers configured both locally and via claude.ai connectors are now deduplicated — the local config wins</w:t>
      </w:r>
    </w:p>
    <w:p>
      <w:pPr>
        <w:pStyle w:val="ListBullet"/>
      </w:pPr>
      <w:r>
        <w:t>Background bash tasks that appear stuck on an interactive prompt now surface a notification after ~45 seconds</w:t>
      </w:r>
    </w:p>
    <w:p>
      <w:pPr>
        <w:pStyle w:val="ListBullet"/>
      </w:pPr>
      <w:r>
        <w:t>Token counts ≥1M now display as "1.5m" instead of "1512.6k"</w:t>
      </w:r>
    </w:p>
    <w:p>
      <w:pPr>
        <w:pStyle w:val="ListBullet"/>
      </w:pPr>
      <w:r>
        <w:t xml:space="preserve">Global system-prompt caching now works when </w:t>
      </w:r>
      <w:r>
        <w:t>ToolSearch</w:t>
      </w:r>
      <w:r>
        <w:t xml:space="preserve"> is enabled, including for users with MCP tools configured</w:t>
      </w:r>
    </w:p>
    <w:p>
      <w:pPr>
        <w:pStyle w:val="ListBullet"/>
      </w:pPr>
      <w:r>
        <w:t>Fixed voice push-to-talk: holding the voice key no longer leaks characters into the text input, and transcripts now insert at the correct position</w:t>
      </w:r>
    </w:p>
    <w:p>
      <w:pPr>
        <w:pStyle w:val="ListBullet"/>
      </w:pPr>
      <w:r>
        <w:t>Fixed up/down arrow keys being unresponsive when a footer item is focused</w:t>
      </w:r>
    </w:p>
    <w:p>
      <w:pPr>
        <w:pStyle w:val="ListBullet"/>
      </w:pPr>
      <w:r>
        <w:t xml:space="preserve">Fixed </w:t>
      </w:r>
      <w:r>
        <w:t>Ctrl+U</w:t>
      </w:r>
      <w:r>
        <w:t xml:space="preserve"> (kill-to-line-start) being a no-op at line boundaries in multiline input, so repeated </w:t>
      </w:r>
      <w:r>
        <w:t>Ctrl+U</w:t>
      </w:r>
      <w:r>
        <w:t xml:space="preserve"> now clears across lines</w:t>
      </w:r>
    </w:p>
    <w:p>
      <w:pPr>
        <w:pStyle w:val="ListBullet"/>
      </w:pPr>
      <w:r>
        <w:t xml:space="preserve">Fixed null-unbinding a default chord binding (e.g. </w:t>
      </w:r>
      <w:r>
        <w:t>"ctrl+x ctrl+k": null</w:t>
      </w:r>
      <w:r>
        <w:t>) still entering chord-wait mode instead of freeing the prefix key</w:t>
      </w:r>
    </w:p>
    <w:p>
      <w:pPr>
        <w:pStyle w:val="ListBullet"/>
      </w:pPr>
      <w:r>
        <w:t>Fixed mouse events inserting literal "mouse" text into transcript search input</w:t>
      </w:r>
    </w:p>
    <w:p>
      <w:pPr>
        <w:pStyle w:val="ListBullet"/>
      </w:pPr>
      <w:r>
        <w:t xml:space="preserve">Fixed workflow subagents failing with API 400 when the outer session uses </w:t>
      </w:r>
      <w:r>
        <w:t>--json-schema</w:t>
      </w:r>
      <w:r>
        <w:t xml:space="preserve"> and the subagent also specifies a schema</w:t>
      </w:r>
    </w:p>
    <w:p>
      <w:pPr>
        <w:pStyle w:val="ListBullet"/>
      </w:pPr>
      <w:r>
        <w:t>Fixed missing background color behind certain emoji in user message bubbles on some terminals</w:t>
      </w:r>
    </w:p>
    <w:p>
      <w:pPr>
        <w:pStyle w:val="ListBullet"/>
      </w:pPr>
      <w:r>
        <w:t xml:space="preserve">Fixed the "allow Claude to edit its own settings for this session" permission option not sticking for users with </w:t>
      </w:r>
      <w:r>
        <w:t>Edit(.claude)</w:t>
      </w:r>
      <w:r>
        <w:t xml:space="preserve"> allow rules</w:t>
      </w:r>
    </w:p>
    <w:p>
      <w:pPr>
        <w:pStyle w:val="ListBullet"/>
      </w:pPr>
      <w:r>
        <w:t>Fixed a hang when generating attachment snippets for large edited files</w:t>
      </w:r>
    </w:p>
    <w:p>
      <w:pPr>
        <w:pStyle w:val="ListBullet"/>
      </w:pPr>
      <w:r>
        <w:t>Fixed MCP tool/resource cache leak on server reconnect</w:t>
      </w:r>
    </w:p>
    <w:p>
      <w:pPr>
        <w:pStyle w:val="ListBullet"/>
      </w:pPr>
      <w:r>
        <w:t>Fixed a startup performance issue where partial clone repositories (Scalar/GVFS) triggered mass blob downloads</w:t>
      </w:r>
    </w:p>
    <w:p>
      <w:pPr>
        <w:pStyle w:val="ListBullet"/>
      </w:pPr>
      <w:r>
        <w:t>Fixed native terminal cursor not tracking the text input caret, so IME composition (CJK input) now renders inline and screen readers can follow the input position</w:t>
      </w:r>
    </w:p>
    <w:p>
      <w:pPr>
        <w:pStyle w:val="ListBullet"/>
      </w:pPr>
      <w:r>
        <w:t>Fixed spurious "Not logged in" errors on macOS caused by transient keychain read failures</w:t>
      </w:r>
    </w:p>
    <w:p>
      <w:pPr>
        <w:pStyle w:val="ListBullet"/>
      </w:pPr>
      <w:r>
        <w:t>Fixed cold-start race where core tools could be deferred without their bypass active, causing Edit/Write to fail with InputValidationError on typed parameters</w:t>
      </w:r>
    </w:p>
    <w:p>
      <w:pPr>
        <w:pStyle w:val="ListBullet"/>
      </w:pPr>
      <w:r>
        <w:t>Improved detection for dangerous removals of Windows drive roots (</w:t>
      </w:r>
      <w:r>
        <w:t>C:\</w:t>
      </w:r>
      <w:r>
        <w:t xml:space="preserve">, </w:t>
      </w:r>
      <w:r>
        <w:t>C:\Windows</w:t>
      </w:r>
      <w:r>
        <w:t>, etc.)</w:t>
      </w:r>
    </w:p>
    <w:p>
      <w:pPr>
        <w:pStyle w:val="ListBullet"/>
      </w:pPr>
      <w:r>
        <w:t xml:space="preserve">Improved interactive startup by ~30ms by running </w:t>
      </w:r>
      <w:r>
        <w:t>setup()</w:t>
      </w:r>
      <w:r>
        <w:t xml:space="preserve"> in parallel with slash command and agent loading</w:t>
      </w:r>
    </w:p>
    <w:p>
      <w:pPr>
        <w:pStyle w:val="ListBullet"/>
      </w:pPr>
      <w:r>
        <w:t xml:space="preserve">Improved startup for </w:t>
      </w:r>
      <w:r>
        <w:t>claude "prompt"</w:t>
      </w:r>
      <w:r>
        <w:t xml:space="preserve"> with MCP servers — the REPL now renders immediately instead of blocking until all servers connect</w:t>
      </w:r>
    </w:p>
    <w:p>
      <w:pPr>
        <w:pStyle w:val="ListBullet"/>
      </w:pPr>
      <w:r>
        <w:t>Improved Remote Control to show a specific reason when blocked instead of a generic "not yet enabled" message</w:t>
      </w:r>
    </w:p>
    <w:p>
      <w:pPr>
        <w:pStyle w:val="ListBullet"/>
      </w:pPr>
      <w:r>
        <w:t>Improved p90 prompt cache rate</w:t>
      </w:r>
    </w:p>
    <w:p>
      <w:pPr>
        <w:pStyle w:val="ListBullet"/>
      </w:pPr>
      <w:r>
        <w:t>Reduced scroll-to-top resets in long sessions by making the message window immune to compaction and grouping changes</w:t>
      </w:r>
    </w:p>
    <w:p>
      <w:pPr>
        <w:pStyle w:val="ListBullet"/>
      </w:pPr>
      <w:r>
        <w:t>Reduced terminal flickering when animated tool progress scrolls above the viewport</w:t>
      </w:r>
    </w:p>
    <w:p>
      <w:pPr>
        <w:pStyle w:val="ListBullet"/>
      </w:pPr>
      <w:r>
        <w:t xml:space="preserve">Changed issue/PR references to only become clickable links when written as </w:t>
      </w:r>
      <w:r>
        <w:t>owner/repo#123</w:t>
      </w:r>
      <w:r>
        <w:t xml:space="preserve"> — bare </w:t>
      </w:r>
      <w:r>
        <w:t>#123</w:t>
      </w:r>
      <w:r>
        <w:t xml:space="preserve"> is no longer auto-linked</w:t>
      </w:r>
    </w:p>
    <w:p>
      <w:pPr>
        <w:pStyle w:val="ListBullet"/>
      </w:pPr>
      <w:r>
        <w:t>Slash commands unavailable for the current auth setup (</w:t>
      </w:r>
      <w:r>
        <w:t>/voice</w:t>
      </w:r>
      <w:r>
        <w:t xml:space="preserve">, </w:t>
      </w:r>
      <w:r>
        <w:t>/mobile</w:t>
      </w:r>
      <w:r>
        <w:t xml:space="preserve">, </w:t>
      </w:r>
      <w:r>
        <w:t>/chrome</w:t>
      </w:r>
      <w:r>
        <w:t xml:space="preserve">, </w:t>
      </w:r>
      <w:r>
        <w:t>/upgrade</w:t>
      </w:r>
      <w:r>
        <w:t>, etc.) are now hidden instead of shown</w:t>
      </w:r>
    </w:p>
    <w:p>
      <w:pPr>
        <w:pStyle w:val="ListBullet"/>
      </w:pPr>
      <w:r>
        <w:t>[VSCode] Added rate limit warning banner with usage percentage and reset time</w:t>
      </w:r>
    </w:p>
    <w:p>
      <w:pPr>
        <w:pStyle w:val="ListBullet"/>
      </w:pPr>
      <w:r>
        <w:t>Stats screenshot (Ctrl+S in /stats) now works in all builds and is 16× faster</w:t>
      </w:r>
    </w:p>
    <w:p>
      <w:pPr>
        <w:spacing w:before="280" w:after="80"/>
      </w:pPr>
      <w:r>
        <w:rPr>
          <w:b/>
          <w:color w:val="141413"/>
          <w:sz w:val="36"/>
        </w:rPr>
        <w:t>2.1.83</w:t>
      </w:r>
    </w:p>
    <w:p>
      <w:pPr>
        <w:pStyle w:val="ListBullet"/>
      </w:pPr>
      <w:r>
        <w:t xml:space="preserve">Added </w:t>
      </w:r>
      <w:r>
        <w:t>managed-settings.d/</w:t>
      </w:r>
      <w:r>
        <w:t xml:space="preserve"> drop-in directory alongside </w:t>
      </w:r>
      <w:r>
        <w:t>managed-settings.json</w:t>
      </w:r>
      <w:r>
        <w:t>, letting separate teams deploy independent policy fragments that merge alphabetically</w:t>
      </w:r>
    </w:p>
    <w:p>
      <w:pPr>
        <w:pStyle w:val="ListBullet"/>
      </w:pPr>
      <w:r>
        <w:t xml:space="preserve">Added </w:t>
      </w:r>
      <w:r>
        <w:t>CwdChanged</w:t>
      </w:r>
      <w:r>
        <w:t xml:space="preserve"> and </w:t>
      </w:r>
      <w:r>
        <w:t>FileChanged</w:t>
      </w:r>
      <w:r>
        <w:t xml:space="preserve"> hook events for reactive environment management (e.g., direnv)</w:t>
      </w:r>
    </w:p>
    <w:p>
      <w:pPr>
        <w:pStyle w:val="ListBullet"/>
      </w:pPr>
      <w:r>
        <w:t xml:space="preserve">Added </w:t>
      </w:r>
      <w:r>
        <w:t>sandbox.failIfUnavailable</w:t>
      </w:r>
      <w:r>
        <w:t xml:space="preserve"> setting to exit with an error when sandbox is enabled but cannot start, instead of running unsandboxed</w:t>
      </w:r>
    </w:p>
    <w:p>
      <w:pPr>
        <w:pStyle w:val="ListBullet"/>
      </w:pPr>
      <w:r>
        <w:t xml:space="preserve">Added </w:t>
      </w:r>
      <w:r>
        <w:t>disableDeepLinkRegistration</w:t>
      </w:r>
      <w:r>
        <w:t xml:space="preserve"> setting to prevent </w:t>
      </w:r>
      <w:r>
        <w:t>claude-cli://</w:t>
      </w:r>
      <w:r>
        <w:t xml:space="preserve"> protocol handler registration</w:t>
      </w:r>
    </w:p>
    <w:p>
      <w:pPr>
        <w:pStyle w:val="ListBullet"/>
      </w:pPr>
      <w:r>
        <w:t xml:space="preserve">Added </w:t>
      </w:r>
      <w:r>
        <w:t>CLAUDE_CODE_SUBPROCESS_ENV_SCRUB=1</w:t>
      </w:r>
      <w:r>
        <w:t xml:space="preserve"> to strip Anthropic and cloud provider credentials from subprocess environments (Bash tool, hooks, MCP stdio servers)</w:t>
      </w:r>
    </w:p>
    <w:p>
      <w:pPr>
        <w:pStyle w:val="ListBullet"/>
      </w:pPr>
      <w:r>
        <w:t xml:space="preserve">Added transcript search — press </w:t>
      </w:r>
      <w:r>
        <w:t>/</w:t>
      </w:r>
      <w:r>
        <w:t xml:space="preserve"> in transcript mode (</w:t>
      </w:r>
      <w:r>
        <w:t>Ctrl+O</w:t>
      </w:r>
      <w:r>
        <w:t xml:space="preserve">) to search, </w:t>
      </w:r>
      <w:r>
        <w:t>n</w:t>
      </w:r>
      <w:r>
        <w:t>/</w:t>
      </w:r>
      <w:r>
        <w:t>N</w:t>
      </w:r>
      <w:r>
        <w:t xml:space="preserve"> to step through matches</w:t>
      </w:r>
    </w:p>
    <w:p>
      <w:pPr>
        <w:pStyle w:val="ListBullet"/>
      </w:pPr>
      <w:r>
        <w:t xml:space="preserve">Added </w:t>
      </w:r>
      <w:r>
        <w:t>Ctrl+X Ctrl+E</w:t>
      </w:r>
      <w:r>
        <w:t xml:space="preserve"> as an alias for opening the external editor (readline-native binding; </w:t>
      </w:r>
      <w:r>
        <w:t>Ctrl+G</w:t>
      </w:r>
      <w:r>
        <w:t xml:space="preserve"> still works)</w:t>
      </w:r>
    </w:p>
    <w:p>
      <w:pPr>
        <w:pStyle w:val="ListBullet"/>
      </w:pPr>
      <w:r>
        <w:t xml:space="preserve">Pasted images now insert an </w:t>
      </w:r>
      <w:r>
        <w:t>[Image #N]</w:t>
      </w:r>
      <w:r>
        <w:t xml:space="preserve"> chip at the cursor so you can reference them positionally in your prompt</w:t>
      </w:r>
    </w:p>
    <w:p>
      <w:pPr>
        <w:pStyle w:val="ListBullet"/>
      </w:pPr>
      <w:r>
        <w:t xml:space="preserve">Agents can now declare </w:t>
      </w:r>
      <w:r>
        <w:t>initialPrompt</w:t>
      </w:r>
      <w:r>
        <w:t xml:space="preserve"> in frontmatter to auto-submit a first turn</w:t>
      </w:r>
    </w:p>
    <w:p>
      <w:pPr>
        <w:pStyle w:val="ListBullet"/>
      </w:pPr>
      <w:r>
        <w:t>chat:killAgents</w:t>
      </w:r>
      <w:r>
        <w:t xml:space="preserve"> and </w:t>
      </w:r>
      <w:r>
        <w:t>chat:fastMode</w:t>
      </w:r>
      <w:r>
        <w:t xml:space="preserve"> are now rebindable via </w:t>
      </w:r>
      <w:r>
        <w:t>~/.claude/keybindings.json</w:t>
      </w:r>
    </w:p>
    <w:p>
      <w:pPr>
        <w:pStyle w:val="ListBullet"/>
      </w:pPr>
      <w:r>
        <w:t>Fixed mouse tracking escape sequences leaking to shell prompt after exit</w:t>
      </w:r>
    </w:p>
    <w:p>
      <w:pPr>
        <w:pStyle w:val="ListBullet"/>
      </w:pPr>
      <w:r>
        <w:t>Fixed Claude Code hanging on exit on macOS</w:t>
      </w:r>
    </w:p>
    <w:p>
      <w:pPr>
        <w:pStyle w:val="ListBullet"/>
      </w:pPr>
      <w:r>
        <w:t>Fixed screen flashing blank after being idle for a few seconds</w:t>
      </w:r>
    </w:p>
    <w:p>
      <w:pPr>
        <w:pStyle w:val="ListBullet"/>
      </w:pPr>
      <w:r>
        <w:t>Fixed a hang when diffing very large files with few common lines — diffs now time out after 5 seconds and fall back gracefully</w:t>
      </w:r>
    </w:p>
    <w:p>
      <w:pPr>
        <w:pStyle w:val="ListBullet"/>
      </w:pPr>
      <w:r>
        <w:t>Fixed a 1–8 second UI freeze on startup when voice input was enabled, caused by eagerly loading the native audio module</w:t>
      </w:r>
    </w:p>
    <w:p>
      <w:pPr>
        <w:pStyle w:val="ListBullet"/>
      </w:pPr>
      <w:r>
        <w:t>Fixed a startup regression where Claude Code would wait ~3s for claude.ai MCP config fetch before proceeding</w:t>
      </w:r>
    </w:p>
    <w:p>
      <w:pPr>
        <w:pStyle w:val="ListBullet"/>
      </w:pPr>
      <w:r>
        <w:t xml:space="preserve">Fixed </w:t>
      </w:r>
      <w:r>
        <w:t>--mcp-config</w:t>
      </w:r>
      <w:r>
        <w:t xml:space="preserve"> CLI flag bypassing </w:t>
      </w:r>
      <w:r>
        <w:t>allowedMcpServers</w:t>
      </w:r>
      <w:r>
        <w:t>/</w:t>
      </w:r>
      <w:r>
        <w:t>deniedMcpServers</w:t>
      </w:r>
      <w:r>
        <w:t xml:space="preserve"> managed policy enforcement</w:t>
      </w:r>
    </w:p>
    <w:p>
      <w:pPr>
        <w:pStyle w:val="ListBullet"/>
      </w:pPr>
      <w:r>
        <w:t xml:space="preserve">Fixed claude.ai MCP connectors (Slack, Gmail, etc.) not being available in single-turn </w:t>
      </w:r>
      <w:r>
        <w:t>--print</w:t>
      </w:r>
      <w:r>
        <w:t xml:space="preserve"> mode</w:t>
      </w:r>
    </w:p>
    <w:p>
      <w:pPr>
        <w:pStyle w:val="ListBullet"/>
      </w:pPr>
      <w:r>
        <w:t xml:space="preserve">Fixed </w:t>
      </w:r>
      <w:r>
        <w:t>caffeinate</w:t>
      </w:r>
      <w:r>
        <w:t xml:space="preserve"> process not properly terminating when Claude Code exits, preventing Mac from sleeping</w:t>
      </w:r>
    </w:p>
    <w:p>
      <w:pPr>
        <w:pStyle w:val="ListBullet"/>
      </w:pPr>
      <w:r>
        <w:t xml:space="preserve">Fixed bash mode not activating when tab-accepting </w:t>
      </w:r>
      <w:r>
        <w:t>!</w:t>
      </w:r>
      <w:r>
        <w:t>-prefixed command suggestions</w:t>
      </w:r>
    </w:p>
    <w:p>
      <w:pPr>
        <w:pStyle w:val="ListBullet"/>
      </w:pPr>
      <w:r>
        <w:t>Fixed stale slash command selection showing wrong highlighted command after navigating suggestions</w:t>
      </w:r>
    </w:p>
    <w:p>
      <w:pPr>
        <w:pStyle w:val="ListBullet"/>
      </w:pPr>
      <w:r>
        <w:t xml:space="preserve">Fixed </w:t>
      </w:r>
      <w:r>
        <w:t>/config</w:t>
      </w:r>
      <w:r>
        <w:t xml:space="preserve"> menu showing both the search cursor and list selection at the same time</w:t>
      </w:r>
    </w:p>
    <w:p>
      <w:pPr>
        <w:pStyle w:val="ListBullet"/>
      </w:pPr>
      <w:r>
        <w:t>Fixed background subagents becoming invisible after context compaction, which could cause duplicate agents to be spawned</w:t>
      </w:r>
    </w:p>
    <w:p>
      <w:pPr>
        <w:pStyle w:val="ListBullet"/>
      </w:pPr>
      <w:r>
        <w:t>Fixed background agent tasks staying stuck in "running" state when git or API calls hang during cleanup</w:t>
      </w:r>
    </w:p>
    <w:p>
      <w:pPr>
        <w:pStyle w:val="ListBullet"/>
      </w:pPr>
      <w:r>
        <w:t xml:space="preserve">Fixed </w:t>
      </w:r>
      <w:r>
        <w:t>--channels</w:t>
      </w:r>
      <w:r>
        <w:t xml:space="preserve"> showing "Channels are not currently available" on first launch after upgrade</w:t>
      </w:r>
    </w:p>
    <w:p>
      <w:pPr>
        <w:pStyle w:val="ListBullet"/>
      </w:pPr>
      <w:r>
        <w:t>Fixed uninstalled plugin hooks continuing to fire until the next session</w:t>
      </w:r>
    </w:p>
    <w:p>
      <w:pPr>
        <w:pStyle w:val="ListBullet"/>
      </w:pPr>
      <w:r>
        <w:t>Fixed queued commands flickering during streaming responses</w:t>
      </w:r>
    </w:p>
    <w:p>
      <w:pPr>
        <w:pStyle w:val="ListBullet"/>
      </w:pPr>
      <w:r>
        <w:t>Fixed slash commands being sent to the model as text when submitted while a message is processing</w:t>
      </w:r>
    </w:p>
    <w:p>
      <w:pPr>
        <w:pStyle w:val="ListBullet"/>
      </w:pPr>
      <w:r>
        <w:t>Fixed scrollback jumping when collapsed read/search groups finish after scrolling offscreen</w:t>
      </w:r>
    </w:p>
    <w:p>
      <w:pPr>
        <w:pStyle w:val="ListBullet"/>
      </w:pPr>
      <w:r>
        <w:t>Fixed scrollback jumping to top when the model starts or stops thinking</w:t>
      </w:r>
    </w:p>
    <w:p>
      <w:pPr>
        <w:pStyle w:val="ListBullet"/>
      </w:pPr>
      <w:r>
        <w:t>Fixed SDK session history loss on resume caused by hook progress/attachment messages forking the parentUuid chain</w:t>
      </w:r>
    </w:p>
    <w:p>
      <w:pPr>
        <w:pStyle w:val="ListBullet"/>
      </w:pPr>
      <w:r>
        <w:t>Fixed copy-on-select not firing when you release the mouse outside the terminal window</w:t>
      </w:r>
    </w:p>
    <w:p>
      <w:pPr>
        <w:pStyle w:val="ListBullet"/>
      </w:pPr>
      <w:r>
        <w:t>Fixed ghost characters appearing in height-constrained lists when items overflow</w:t>
      </w:r>
    </w:p>
    <w:p>
      <w:pPr>
        <w:pStyle w:val="ListBullet"/>
      </w:pPr>
      <w:r>
        <w:t xml:space="preserve">Fixed </w:t>
      </w:r>
      <w:r>
        <w:t>Ctrl+B</w:t>
      </w:r>
      <w:r>
        <w:t xml:space="preserve"> interfering with readline backward-char at an idle prompt — it now only fires when a foreground task can be backgrounded</w:t>
      </w:r>
    </w:p>
    <w:p>
      <w:pPr>
        <w:pStyle w:val="ListBullet"/>
      </w:pPr>
      <w:r>
        <w:t xml:space="preserve">Fixed tool result files never being cleaned up, ignoring the </w:t>
      </w:r>
      <w:r>
        <w:t>cleanupPeriodDays</w:t>
      </w:r>
      <w:r>
        <w:t xml:space="preserve"> setting</w:t>
      </w:r>
    </w:p>
    <w:p>
      <w:pPr>
        <w:pStyle w:val="ListBullet"/>
      </w:pPr>
      <w:r>
        <w:t>Fixed space key being swallowed for up to 3 seconds after releasing voice hold-to-talk</w:t>
      </w:r>
    </w:p>
    <w:p>
      <w:pPr>
        <w:pStyle w:val="ListBullet"/>
      </w:pPr>
      <w:r>
        <w:t>Fixed ALSA library errors corrupting the terminal UI when using voice mode on Linux without audio hardware (Docker, headless, WSL1)</w:t>
      </w:r>
    </w:p>
    <w:p>
      <w:pPr>
        <w:pStyle w:val="ListBullet"/>
      </w:pPr>
      <w:r>
        <w:t xml:space="preserve">Fixed voice mode SoX detection on Termux/Android where spawning </w:t>
      </w:r>
      <w:r>
        <w:t>which</w:t>
      </w:r>
      <w:r>
        <w:t xml:space="preserve"> is kernel-restricted</w:t>
      </w:r>
    </w:p>
    <w:p>
      <w:pPr>
        <w:pStyle w:val="ListBullet"/>
      </w:pPr>
      <w:r>
        <w:t>Fixed Remote Control sessions showing as Idle in the web session list while actively running</w:t>
      </w:r>
    </w:p>
    <w:p>
      <w:pPr>
        <w:pStyle w:val="ListBullet"/>
      </w:pPr>
      <w:r>
        <w:t>Fixed footer navigation selecting an invisible Remote Control pill in config-driven mode</w:t>
      </w:r>
    </w:p>
    <w:p>
      <w:pPr>
        <w:pStyle w:val="ListBullet"/>
      </w:pPr>
      <w:r>
        <w:t>Fixed memory leak in remote sessions where tool use IDs accumulate indefinitely</w:t>
      </w:r>
    </w:p>
    <w:p>
      <w:pPr>
        <w:pStyle w:val="ListBullet"/>
      </w:pPr>
      <w:r>
        <w:t>Improved Bedrock SDK cold-start latency by overlapping profile fetch with other boot work</w:t>
      </w:r>
    </w:p>
    <w:p>
      <w:pPr>
        <w:pStyle w:val="ListBullet"/>
      </w:pPr>
      <w:r>
        <w:t xml:space="preserve">Improved </w:t>
      </w:r>
      <w:r>
        <w:t>--resume</w:t>
      </w:r>
      <w:r>
        <w:t xml:space="preserve"> memory usage and startup latency on large sessions</w:t>
      </w:r>
    </w:p>
    <w:p>
      <w:pPr>
        <w:pStyle w:val="ListBullet"/>
      </w:pPr>
      <w:r>
        <w:t>Improved plugin startup — commands, skills, and agents now load from disk cache without re-fetching</w:t>
      </w:r>
    </w:p>
    <w:p>
      <w:pPr>
        <w:pStyle w:val="ListBullet"/>
      </w:pPr>
      <w:r>
        <w:t>Improved Remote Control session titles: AI-generated titles now appear within seconds of the first message</w:t>
      </w:r>
    </w:p>
    <w:p>
      <w:pPr>
        <w:pStyle w:val="ListBullet"/>
      </w:pPr>
      <w:r>
        <w:t xml:space="preserve">Improved </w:t>
      </w:r>
      <w:r>
        <w:t>WebFetch</w:t>
      </w:r>
      <w:r>
        <w:t xml:space="preserve"> to identify as </w:t>
      </w:r>
      <w:r>
        <w:t>Claude-User</w:t>
      </w:r>
      <w:r>
        <w:t xml:space="preserve"> so site operators can recognize and allowlist Claude Code traffic via </w:t>
      </w:r>
      <w:r>
        <w:t>robots.txt</w:t>
      </w:r>
    </w:p>
    <w:p>
      <w:pPr>
        <w:pStyle w:val="ListBullet"/>
      </w:pPr>
      <w:r>
        <w:t xml:space="preserve">Reduced </w:t>
      </w:r>
      <w:r>
        <w:t>WebFetch</w:t>
      </w:r>
      <w:r>
        <w:t xml:space="preserve"> peak memory usage for large pages</w:t>
      </w:r>
    </w:p>
    <w:p>
      <w:pPr>
        <w:pStyle w:val="ListBullet"/>
      </w:pPr>
      <w:r>
        <w:t>Reduced scrollback resets in long sessions from once per turn to once per ~50 messages</w:t>
      </w:r>
    </w:p>
    <w:p>
      <w:pPr>
        <w:pStyle w:val="ListBullet"/>
      </w:pPr>
      <w:r>
        <w:t xml:space="preserve">Faster </w:t>
      </w:r>
      <w:r>
        <w:t>claude -p</w:t>
      </w:r>
      <w:r>
        <w:t xml:space="preserve"> startup with unauthenticated HTTP/SSE MCP servers (~600ms saved)</w:t>
      </w:r>
    </w:p>
    <w:p>
      <w:pPr>
        <w:pStyle w:val="ListBullet"/>
      </w:pPr>
      <w:r>
        <w:t>Bash ghost-text suggestions now include just-submitted commands immediately</w:t>
      </w:r>
    </w:p>
    <w:p>
      <w:pPr>
        <w:pStyle w:val="ListBullet"/>
      </w:pPr>
      <w:r>
        <w:t>Increased non-streaming fallback token cap (21k → 64k) and timeout (120s → 300s local) so fallback requests are less likely to be truncated</w:t>
      </w:r>
    </w:p>
    <w:p>
      <w:pPr>
        <w:pStyle w:val="ListBullet"/>
      </w:pPr>
      <w:r>
        <w:t>Interrupting a prompt before any response now automatically restores your input so you can edit and resubmit</w:t>
      </w:r>
    </w:p>
    <w:p>
      <w:pPr>
        <w:pStyle w:val="ListBullet"/>
      </w:pPr>
      <w:r>
        <w:t>/status</w:t>
      </w:r>
      <w:r>
        <w:t xml:space="preserve"> now works while Claude is responding, instead of being queued until the turn finishes</w:t>
      </w:r>
    </w:p>
    <w:p>
      <w:pPr>
        <w:pStyle w:val="ListBullet"/>
      </w:pPr>
      <w:r>
        <w:t>Plugin MCP servers that duplicate an org-managed connector are now suppressed instead of running a second connection</w:t>
      </w:r>
    </w:p>
    <w:p>
      <w:pPr>
        <w:pStyle w:val="ListBullet"/>
      </w:pPr>
      <w:r>
        <w:t xml:space="preserve">Linux: respect </w:t>
      </w:r>
      <w:r>
        <w:t>XDG_DATA_HOME</w:t>
      </w:r>
      <w:r>
        <w:t xml:space="preserve"> when registering the </w:t>
      </w:r>
      <w:r>
        <w:t>claude-cli://</w:t>
      </w:r>
      <w:r>
        <w:t xml:space="preserve"> protocol handler</w:t>
      </w:r>
    </w:p>
    <w:p>
      <w:pPr>
        <w:pStyle w:val="ListBullet"/>
      </w:pPr>
      <w:r>
        <w:t xml:space="preserve">Changed "stop all background agents" keybinding from </w:t>
      </w:r>
      <w:r>
        <w:t>Ctrl+F</w:t>
      </w:r>
      <w:r>
        <w:t xml:space="preserve"> to </w:t>
      </w:r>
      <w:r>
        <w:t>Ctrl+X Ctrl+K</w:t>
      </w:r>
      <w:r>
        <w:t xml:space="preserve"> to stop shadowing readline forward-char</w:t>
      </w:r>
    </w:p>
    <w:p>
      <w:pPr>
        <w:pStyle w:val="ListBullet"/>
      </w:pPr>
      <w:r>
        <w:t xml:space="preserve">Deprecated </w:t>
      </w:r>
      <w:r>
        <w:t>TaskOutput</w:t>
      </w:r>
      <w:r>
        <w:t xml:space="preserve"> tool in favor of using </w:t>
      </w:r>
      <w:r>
        <w:t>Read</w:t>
      </w:r>
      <w:r>
        <w:t xml:space="preserve"> on the background task's output file path</w:t>
      </w:r>
    </w:p>
    <w:p>
      <w:pPr>
        <w:pStyle w:val="ListBullet"/>
      </w:pPr>
      <w:r>
        <w:t xml:space="preserve">Added </w:t>
      </w:r>
      <w:r>
        <w:t>CLAUDE_CODE_DISABLE_NONSTREAMING_FALLBACK</w:t>
      </w:r>
      <w:r>
        <w:t xml:space="preserve"> env var to disable the non-streaming fallback when streaming fails</w:t>
      </w:r>
    </w:p>
    <w:p>
      <w:pPr>
        <w:pStyle w:val="ListBullet"/>
      </w:pPr>
      <w:r>
        <w:t>Plugin options (</w:t>
      </w:r>
      <w:r>
        <w:t>manifest.userConfig</w:t>
      </w:r>
      <w:r>
        <w:t xml:space="preserve">) now available externally — plugins can prompt for configuration at enable time, with </w:t>
      </w:r>
      <w:r>
        <w:t>sensitive: true</w:t>
      </w:r>
      <w:r>
        <w:t xml:space="preserve"> values stored in keychain (macOS) or protected credentials file (other platforms)</w:t>
      </w:r>
    </w:p>
    <w:p>
      <w:pPr>
        <w:pStyle w:val="ListBullet"/>
      </w:pPr>
      <w:r>
        <w:t>Claude can now reference the on-disk path of clipboard-pasted images for file operations</w:t>
      </w:r>
    </w:p>
    <w:p>
      <w:pPr>
        <w:pStyle w:val="ListBullet"/>
      </w:pPr>
      <w:r>
        <w:t>Ctrl+L</w:t>
      </w:r>
      <w:r>
        <w:t xml:space="preserve"> now clears the screen and forces a full redraw — use this to recover when Cmd+K leaves the UI partially blank. Use </w:t>
      </w:r>
      <w:r>
        <w:t>Ctrl+U</w:t>
      </w:r>
      <w:r>
        <w:t xml:space="preserve"> or double-Esc to clear prompt input.</w:t>
      </w:r>
    </w:p>
    <w:p>
      <w:pPr>
        <w:pStyle w:val="ListBullet"/>
      </w:pPr>
      <w:r>
        <w:t>--bare -p</w:t>
      </w:r>
      <w:r>
        <w:t xml:space="preserve"> (SDK pattern) is ~14% faster to the API request</w:t>
      </w:r>
    </w:p>
    <w:p>
      <w:pPr>
        <w:pStyle w:val="ListBullet"/>
      </w:pPr>
      <w:r>
        <w:t xml:space="preserve">Memory: </w:t>
      </w:r>
      <w:r>
        <w:t>MEMORY.md</w:t>
      </w:r>
      <w:r>
        <w:t xml:space="preserve"> index now truncates at 25KB as well as 200 lines</w:t>
      </w:r>
    </w:p>
    <w:p>
      <w:pPr>
        <w:pStyle w:val="ListBullet"/>
      </w:pPr>
      <w:r>
        <w:t xml:space="preserve">Disabled </w:t>
      </w:r>
      <w:r>
        <w:t>AskUserQuestion</w:t>
      </w:r>
      <w:r>
        <w:t xml:space="preserve"> and plan-mode tools when </w:t>
      </w:r>
      <w:r>
        <w:t>--channels</w:t>
      </w:r>
      <w:r>
        <w:t xml:space="preserve"> is active</w:t>
      </w:r>
    </w:p>
    <w:p>
      <w:pPr>
        <w:pStyle w:val="ListBullet"/>
      </w:pPr>
      <w:r>
        <w:t>Fixed API 400 error when a pasted image was queued during a failing tool call</w:t>
      </w:r>
    </w:p>
    <w:p>
      <w:pPr>
        <w:pStyle w:val="ListBullet"/>
      </w:pPr>
      <w:r>
        <w:t>Fixed MCP tool calls hanging indefinitely when an SSE connection drops mid-call and exhausts its reconnection attempts</w:t>
      </w:r>
    </w:p>
    <w:p>
      <w:pPr>
        <w:pStyle w:val="ListBullet"/>
      </w:pPr>
      <w:r>
        <w:t>Fixed Remote Control session titles showing raw XML when a background agent completed before the first user message</w:t>
      </w:r>
    </w:p>
    <w:p>
      <w:pPr>
        <w:pStyle w:val="ListBullet"/>
      </w:pPr>
      <w:r>
        <w:t>Fixed remote sessions forgetting conversation history after a container restart due to progress-message gaps in the resumed transcript chain</w:t>
      </w:r>
    </w:p>
    <w:p>
      <w:pPr>
        <w:pStyle w:val="ListBullet"/>
      </w:pPr>
      <w:r>
        <w:t>Fixed remote sessions requiring re-login on transient auth errors instead of retrying automatically</w:t>
      </w:r>
    </w:p>
    <w:p>
      <w:pPr>
        <w:pStyle w:val="ListBullet"/>
      </w:pPr>
      <w:r>
        <w:t xml:space="preserve">Fixed </w:t>
      </w:r>
      <w:r>
        <w:t>rg ... | wc -l</w:t>
      </w:r>
      <w:r>
        <w:t xml:space="preserve"> and similar piped commands hanging and returning </w:t>
      </w:r>
      <w:r>
        <w:t>0</w:t>
      </w:r>
      <w:r>
        <w:t xml:space="preserve"> in sandbox mode on Linux</w:t>
      </w:r>
    </w:p>
    <w:p>
      <w:pPr>
        <w:pStyle w:val="ListBullet"/>
      </w:pPr>
      <w:r>
        <w:t>Fixed voice input hold-to-talk not activating when a CJK IME inserts a full-width space</w:t>
      </w:r>
    </w:p>
    <w:p>
      <w:pPr>
        <w:pStyle w:val="ListBullet"/>
      </w:pPr>
      <w:r>
        <w:t xml:space="preserve">Fixed </w:t>
      </w:r>
      <w:r>
        <w:t>--worktree</w:t>
      </w:r>
      <w:r>
        <w:t xml:space="preserve"> hanging silently when the worktree name contained a forward slash</w:t>
      </w:r>
    </w:p>
    <w:p>
      <w:pPr>
        <w:pStyle w:val="ListBullet"/>
      </w:pPr>
      <w:r>
        <w:t>[VSCode] Spinner now turns red with "Not responding" when the backend hasn't responded for 60 seconds</w:t>
      </w:r>
    </w:p>
    <w:p>
      <w:pPr>
        <w:pStyle w:val="ListBullet"/>
      </w:pPr>
      <w:r>
        <w:t>[VSCode] Fixed session history not loading correctly when reopening a session via URL or after restart</w:t>
      </w:r>
    </w:p>
    <w:p>
      <w:pPr>
        <w:pStyle w:val="ListBullet"/>
      </w:pPr>
      <w:r>
        <w:t xml:space="preserve">[VSCode] Added Esc-twice (or </w:t>
      </w:r>
      <w:r>
        <w:t>/rewind</w:t>
      </w:r>
      <w:r>
        <w:t>) to open a keyboard-navigable rewind picker</w:t>
      </w:r>
    </w:p>
    <w:p>
      <w:pPr>
        <w:pStyle w:val="ListBullet"/>
      </w:pPr>
      <w:r>
        <w:t>[VSCode] Fixed "Fork conversation from here" and rewind actions failing silently after the session cache goes stale</w:t>
      </w:r>
    </w:p>
    <w:p>
      <w:pPr>
        <w:spacing w:before="280" w:after="80"/>
      </w:pPr>
      <w:r>
        <w:rPr>
          <w:b/>
          <w:color w:val="141413"/>
          <w:sz w:val="36"/>
        </w:rPr>
        <w:t>2.1.81</w:t>
      </w:r>
    </w:p>
    <w:p>
      <w:pPr>
        <w:pStyle w:val="ListBullet"/>
      </w:pPr>
      <w:r>
        <w:t xml:space="preserve">Added </w:t>
      </w:r>
      <w:r>
        <w:t>--bare</w:t>
      </w:r>
      <w:r>
        <w:t xml:space="preserve"> flag for scripted </w:t>
      </w:r>
      <w:r>
        <w:t>-p</w:t>
      </w:r>
      <w:r>
        <w:t xml:space="preserve"> calls — skips hooks, LSP, plugin sync, and skill directory walks; requires </w:t>
      </w:r>
      <w:r>
        <w:t>ANTHROPIC_API_KEY</w:t>
      </w:r>
      <w:r>
        <w:t xml:space="preserve"> or an </w:t>
      </w:r>
      <w:r>
        <w:t>apiKeyHelper</w:t>
      </w:r>
      <w:r>
        <w:t xml:space="preserve"> via </w:t>
      </w:r>
      <w:r>
        <w:t>--settings</w:t>
      </w:r>
      <w:r>
        <w:t xml:space="preserve"> (OAuth and keychain auth disabled); auto-memory fully disabled</w:t>
      </w:r>
    </w:p>
    <w:p>
      <w:pPr>
        <w:pStyle w:val="ListBullet"/>
      </w:pPr>
      <w:r>
        <w:t xml:space="preserve">Added </w:t>
      </w:r>
      <w:r>
        <w:t>--channels</w:t>
      </w:r>
      <w:r>
        <w:t xml:space="preserve"> permission relay — channel servers that declare the permission capability can forward tool approval prompts to your phone</w:t>
      </w:r>
    </w:p>
    <w:p>
      <w:pPr>
        <w:pStyle w:val="ListBullet"/>
      </w:pPr>
      <w:r>
        <w:t>Fixed multiple concurrent Claude Code sessions requiring repeated re-authentication when one session refreshes its OAuth token</w:t>
      </w:r>
    </w:p>
    <w:p>
      <w:pPr>
        <w:pStyle w:val="ListBullet"/>
      </w:pPr>
      <w:r>
        <w:t>Fixed voice mode silently swallowing retry failures and showing a misleading "check your network" message instead of the actual error</w:t>
      </w:r>
    </w:p>
    <w:p>
      <w:pPr>
        <w:pStyle w:val="ListBullet"/>
      </w:pPr>
      <w:r>
        <w:t>Fixed voice mode audio not recovering when the server silently drops the WebSocket connection</w:t>
      </w:r>
    </w:p>
    <w:p>
      <w:pPr>
        <w:pStyle w:val="ListBullet"/>
      </w:pPr>
      <w:r>
        <w:t xml:space="preserve">Fixed </w:t>
      </w:r>
      <w:r>
        <w:t>CLAUDE_CODE_DISABLE_EXPERIMENTAL_BETAS</w:t>
      </w:r>
      <w:r>
        <w:t xml:space="preserve"> not suppressing the structured-outputs beta header, causing 400 errors on proxy gateways forwarding to Vertex/Bedrock</w:t>
      </w:r>
    </w:p>
    <w:p>
      <w:pPr>
        <w:pStyle w:val="ListBullet"/>
      </w:pPr>
      <w:r>
        <w:t xml:space="preserve">Fixed </w:t>
      </w:r>
      <w:r>
        <w:t>--channels</w:t>
      </w:r>
      <w:r>
        <w:t xml:space="preserve"> bypass for Team/Enterprise orgs with no other managed settings configured</w:t>
      </w:r>
    </w:p>
    <w:p>
      <w:pPr>
        <w:pStyle w:val="ListBullet"/>
      </w:pPr>
      <w:r>
        <w:t>Fixed a crash on Node.js 18</w:t>
      </w:r>
    </w:p>
    <w:p>
      <w:pPr>
        <w:pStyle w:val="ListBullet"/>
      </w:pPr>
      <w:r>
        <w:t>Fixed unnecessary permission prompts for Bash commands containing dashes in strings</w:t>
      </w:r>
    </w:p>
    <w:p>
      <w:pPr>
        <w:pStyle w:val="ListBullet"/>
      </w:pPr>
      <w:r>
        <w:t>Fixed plugin hooks blocking prompt submission when the plugin directory is deleted mid-session</w:t>
      </w:r>
    </w:p>
    <w:p>
      <w:pPr>
        <w:pStyle w:val="ListBullet"/>
      </w:pPr>
      <w:r>
        <w:t>Fixed a race condition where background agent task output could hang indefinitely when the task completed between polling intervals</w:t>
      </w:r>
    </w:p>
    <w:p>
      <w:pPr>
        <w:pStyle w:val="ListBullet"/>
      </w:pPr>
      <w:r>
        <w:t>Resuming a session that was in a worktree now switches back to that worktree</w:t>
      </w:r>
    </w:p>
    <w:p>
      <w:pPr>
        <w:pStyle w:val="ListBullet"/>
      </w:pPr>
      <w:r>
        <w:t xml:space="preserve">Fixed </w:t>
      </w:r>
      <w:r>
        <w:t>/btw</w:t>
      </w:r>
      <w:r>
        <w:t xml:space="preserve"> not including pasted text when used during an active response</w:t>
      </w:r>
    </w:p>
    <w:p>
      <w:pPr>
        <w:pStyle w:val="ListBullet"/>
      </w:pPr>
      <w:r>
        <w:t>Fixed a race where fast Cmd+Tab followed by paste could beat the clipboard copy under tmux</w:t>
      </w:r>
    </w:p>
    <w:p>
      <w:pPr>
        <w:pStyle w:val="ListBullet"/>
      </w:pPr>
      <w:r>
        <w:t>Fixed terminal tab title not updating with an auto-generated session description</w:t>
      </w:r>
    </w:p>
    <w:p>
      <w:pPr>
        <w:pStyle w:val="ListBullet"/>
      </w:pPr>
      <w:r>
        <w:t>Fixed invisible hook attachments inflating the message count in transcript mode</w:t>
      </w:r>
    </w:p>
    <w:p>
      <w:pPr>
        <w:pStyle w:val="ListBullet"/>
      </w:pPr>
      <w:r>
        <w:t>Fixed Remote Control sessions showing a generic title instead of deriving from the first prompt</w:t>
      </w:r>
    </w:p>
    <w:p>
      <w:pPr>
        <w:pStyle w:val="ListBullet"/>
      </w:pPr>
      <w:r>
        <w:t xml:space="preserve">Fixed </w:t>
      </w:r>
      <w:r>
        <w:t>/rename</w:t>
      </w:r>
      <w:r>
        <w:t xml:space="preserve"> not syncing the title for Remote Control sessions</w:t>
      </w:r>
    </w:p>
    <w:p>
      <w:pPr>
        <w:pStyle w:val="ListBullet"/>
      </w:pPr>
      <w:r>
        <w:t xml:space="preserve">Fixed Remote Control </w:t>
      </w:r>
      <w:r>
        <w:t>/exit</w:t>
      </w:r>
      <w:r>
        <w:t xml:space="preserve"> not reliably archiving the session</w:t>
      </w:r>
    </w:p>
    <w:p>
      <w:pPr>
        <w:pStyle w:val="ListBullet"/>
      </w:pPr>
      <w:r>
        <w:t>Improved MCP read/search tool calls to collapse into a single "Queried {server}" line (expand with Ctrl+O)</w:t>
      </w:r>
    </w:p>
    <w:p>
      <w:pPr>
        <w:pStyle w:val="ListBullet"/>
      </w:pPr>
      <w:r>
        <w:t xml:space="preserve">Improved </w:t>
      </w:r>
      <w:r>
        <w:t>!</w:t>
      </w:r>
      <w:r>
        <w:t xml:space="preserve"> bash mode discoverability — Claude now suggests it when you need to run an interactive command</w:t>
      </w:r>
    </w:p>
    <w:p>
      <w:pPr>
        <w:pStyle w:val="ListBullet"/>
      </w:pPr>
      <w:r>
        <w:t>Improved plugin freshness — ref-tracked plugins now re-clone on every load to pick up upstream changes</w:t>
      </w:r>
    </w:p>
    <w:p>
      <w:pPr>
        <w:pStyle w:val="ListBullet"/>
      </w:pPr>
      <w:r>
        <w:t>Improved Remote Control session titles to refresh after your third message</w:t>
      </w:r>
    </w:p>
    <w:p>
      <w:pPr>
        <w:pStyle w:val="ListBullet"/>
      </w:pPr>
      <w:r>
        <w:t>Updated MCP OAuth to support Client ID Metadata Document (CIMD / SEP-991) for servers without Dynamic Client Registration</w:t>
      </w:r>
    </w:p>
    <w:p>
      <w:pPr>
        <w:pStyle w:val="ListBullet"/>
      </w:pPr>
      <w:r>
        <w:t xml:space="preserve">Changed plan mode to hide the "clear context" option by default (restore with </w:t>
      </w:r>
      <w:r>
        <w:t>"showClearContextOnPlanAccept": true</w:t>
      </w:r>
      <w:r>
        <w:t>)</w:t>
      </w:r>
    </w:p>
    <w:p>
      <w:pPr>
        <w:pStyle w:val="ListBullet"/>
      </w:pPr>
      <w:r>
        <w:t>Disabled line-by-line response streaming on Windows (including WSL in Windows Terminal) due to rendering issues</w:t>
      </w:r>
    </w:p>
    <w:p>
      <w:pPr>
        <w:pStyle w:val="ListBullet"/>
      </w:pPr>
      <w:r>
        <w:t>[VSCode] Fixed Windows PATH inheritance for Bash tool when using Git Bash (regression in v2.1.78)</w:t>
      </w:r>
    </w:p>
    <w:p>
      <w:pPr>
        <w:spacing w:before="280" w:after="80"/>
      </w:pPr>
      <w:r>
        <w:rPr>
          <w:b/>
          <w:color w:val="141413"/>
          <w:sz w:val="36"/>
        </w:rPr>
        <w:t>2.1.80</w:t>
      </w:r>
    </w:p>
    <w:p>
      <w:pPr>
        <w:pStyle w:val="ListBullet"/>
      </w:pPr>
      <w:r>
        <w:t xml:space="preserve">Added </w:t>
      </w:r>
      <w:r>
        <w:t>rate_limits</w:t>
      </w:r>
      <w:r>
        <w:t xml:space="preserve"> field to statusline scripts for displaying Claude.ai rate limit usage (5-hour and 7-day windows with </w:t>
      </w:r>
      <w:r>
        <w:t>used_percentage</w:t>
      </w:r>
      <w:r>
        <w:t xml:space="preserve"> and </w:t>
      </w:r>
      <w:r>
        <w:t>resets_at</w:t>
      </w:r>
      <w:r>
        <w:t>)</w:t>
      </w:r>
    </w:p>
    <w:p>
      <w:pPr>
        <w:pStyle w:val="ListBullet"/>
      </w:pPr>
      <w:r>
        <w:t xml:space="preserve">Added </w:t>
      </w:r>
      <w:r>
        <w:t>source: 'settings'</w:t>
      </w:r>
      <w:r>
        <w:t xml:space="preserve"> plugin marketplace source — declare plugin entries inline in settings.json</w:t>
      </w:r>
    </w:p>
    <w:p>
      <w:pPr>
        <w:pStyle w:val="ListBullet"/>
      </w:pPr>
      <w:r>
        <w:t>Added CLI tool usage detection to plugin tips, in addition to file pattern matching</w:t>
      </w:r>
    </w:p>
    <w:p>
      <w:pPr>
        <w:pStyle w:val="ListBullet"/>
      </w:pPr>
      <w:r>
        <w:t xml:space="preserve">Added </w:t>
      </w:r>
      <w:r>
        <w:t>effort</w:t>
      </w:r>
      <w:r>
        <w:t xml:space="preserve"> frontmatter support for skills and slash commands to override the model effort level when invoked</w:t>
      </w:r>
    </w:p>
    <w:p>
      <w:pPr>
        <w:pStyle w:val="ListBullet"/>
      </w:pPr>
      <w:r>
        <w:t xml:space="preserve">Added </w:t>
      </w:r>
      <w:r>
        <w:t>--channels</w:t>
      </w:r>
      <w:r>
        <w:t xml:space="preserve"> (research preview) — allow MCP servers to push messages into your session</w:t>
      </w:r>
    </w:p>
    <w:p>
      <w:pPr>
        <w:pStyle w:val="ListBullet"/>
      </w:pPr>
      <w:r>
        <w:t xml:space="preserve">Fixed </w:t>
      </w:r>
      <w:r>
        <w:t>--resume</w:t>
      </w:r>
      <w:r>
        <w:t xml:space="preserve"> dropping parallel tool results — sessions with parallel tool calls now restore all tool_use/tool_result pairs instead of showing </w:t>
      </w:r>
      <w:r>
        <w:t>[Tool result missing]</w:t>
      </w:r>
      <w:r>
        <w:t xml:space="preserve"> placeholders</w:t>
      </w:r>
    </w:p>
    <w:p>
      <w:pPr>
        <w:pStyle w:val="ListBullet"/>
      </w:pPr>
      <w:r>
        <w:t>Fixed voice mode WebSocket failures caused by Cloudflare bot detection on non-browser TLS fingerprints</w:t>
      </w:r>
    </w:p>
    <w:p>
      <w:pPr>
        <w:pStyle w:val="ListBullet"/>
      </w:pPr>
      <w:r>
        <w:t>Fixed 400 errors when using fine-grained tool streaming through API proxies, Bedrock, or Vertex</w:t>
      </w:r>
    </w:p>
    <w:p>
      <w:pPr>
        <w:pStyle w:val="ListBullet"/>
      </w:pPr>
      <w:r>
        <w:t xml:space="preserve">Fixed </w:t>
      </w:r>
      <w:r>
        <w:t>/remote-control</w:t>
      </w:r>
      <w:r>
        <w:t xml:space="preserve"> appearing for gateway and third-party provider deployments where it cannot function</w:t>
      </w:r>
    </w:p>
    <w:p>
      <w:pPr>
        <w:pStyle w:val="ListBullet"/>
      </w:pPr>
      <w:r>
        <w:t xml:space="preserve">Fixed </w:t>
      </w:r>
      <w:r>
        <w:t>/sandbox</w:t>
      </w:r>
      <w:r>
        <w:t xml:space="preserve"> tab switching not responding to Tab or arrow keys</w:t>
      </w:r>
    </w:p>
    <w:p>
      <w:pPr>
        <w:pStyle w:val="ListBullet"/>
      </w:pPr>
      <w:r>
        <w:t xml:space="preserve">Improved responsiveness of </w:t>
      </w:r>
      <w:r>
        <w:t>@</w:t>
      </w:r>
      <w:r>
        <w:t xml:space="preserve"> file autocomplete in large git repositories</w:t>
      </w:r>
    </w:p>
    <w:p>
      <w:pPr>
        <w:pStyle w:val="ListBullet"/>
      </w:pPr>
      <w:r>
        <w:t xml:space="preserve">Improved </w:t>
      </w:r>
      <w:r>
        <w:t>/effort</w:t>
      </w:r>
      <w:r>
        <w:t xml:space="preserve"> to show what auto currently resolves to, matching the status bar indicator</w:t>
      </w:r>
    </w:p>
    <w:p>
      <w:pPr>
        <w:pStyle w:val="ListBullet"/>
      </w:pPr>
      <w:r>
        <w:t xml:space="preserve">Improved </w:t>
      </w:r>
      <w:r>
        <w:t>/permissions</w:t>
      </w:r>
      <w:r>
        <w:t xml:space="preserve"> — Tab and arrow keys now switch tabs from within a list</w:t>
      </w:r>
    </w:p>
    <w:p>
      <w:pPr>
        <w:pStyle w:val="ListBullet"/>
      </w:pPr>
      <w:r>
        <w:t>Improved background tasks panel — left arrow now closes from the list view</w:t>
      </w:r>
    </w:p>
    <w:p>
      <w:pPr>
        <w:pStyle w:val="ListBullet"/>
      </w:pPr>
      <w:r>
        <w:t xml:space="preserve">Simplified plugin install tips to use a single </w:t>
      </w:r>
      <w:r>
        <w:t>/plugin install</w:t>
      </w:r>
      <w:r>
        <w:t xml:space="preserve"> command instead of a two-step flow</w:t>
      </w:r>
    </w:p>
    <w:p>
      <w:pPr>
        <w:pStyle w:val="ListBullet"/>
      </w:pPr>
      <w:r>
        <w:t>Reduced memory usage on startup in large repositories (~80 MB saved on 250k-file repos)</w:t>
      </w:r>
    </w:p>
    <w:p>
      <w:pPr>
        <w:pStyle w:val="ListBullet"/>
      </w:pPr>
      <w:r>
        <w:t>Fixed managed settings (</w:t>
      </w:r>
      <w:r>
        <w:t>enabledPlugins</w:t>
      </w:r>
      <w:r>
        <w:t xml:space="preserve">, </w:t>
      </w:r>
      <w:r>
        <w:t>permissions.defaultMode</w:t>
      </w:r>
      <w:r>
        <w:t xml:space="preserve">, policy-set env vars) not being applied at startup when </w:t>
      </w:r>
      <w:r>
        <w:t>remote-settings.json</w:t>
      </w:r>
      <w:r>
        <w:t xml:space="preserve"> was cached from a prior session</w:t>
      </w:r>
    </w:p>
    <w:p>
      <w:pPr>
        <w:spacing w:before="280" w:after="80"/>
      </w:pPr>
      <w:r>
        <w:rPr>
          <w:b/>
          <w:color w:val="141413"/>
          <w:sz w:val="36"/>
        </w:rPr>
        <w:t>2.1.79</w:t>
      </w:r>
    </w:p>
    <w:p>
      <w:pPr>
        <w:pStyle w:val="ListBullet"/>
      </w:pPr>
      <w:r>
        <w:t xml:space="preserve">Added </w:t>
      </w:r>
      <w:r>
        <w:t>--console</w:t>
      </w:r>
      <w:r>
        <w:t xml:space="preserve"> flag to </w:t>
      </w:r>
      <w:r>
        <w:t>claude auth login</w:t>
      </w:r>
      <w:r>
        <w:t xml:space="preserve"> for Anthropic Console (API billing) authentication</w:t>
      </w:r>
    </w:p>
    <w:p>
      <w:pPr>
        <w:pStyle w:val="ListBullet"/>
      </w:pPr>
      <w:r>
        <w:t xml:space="preserve">Added "Show turn duration" toggle to the </w:t>
      </w:r>
      <w:r>
        <w:t>/config</w:t>
      </w:r>
      <w:r>
        <w:t xml:space="preserve"> menu</w:t>
      </w:r>
    </w:p>
    <w:p>
      <w:pPr>
        <w:pStyle w:val="ListBullet"/>
      </w:pPr>
      <w:r>
        <w:t xml:space="preserve">Fixed </w:t>
      </w:r>
      <w:r>
        <w:t>claude -p</w:t>
      </w:r>
      <w:r>
        <w:t xml:space="preserve"> hanging when spawned as a subprocess without explicit stdin (e.g. Python </w:t>
      </w:r>
      <w:r>
        <w:t>subprocess.run</w:t>
      </w:r>
      <w:r>
        <w:t>)</w:t>
      </w:r>
    </w:p>
    <w:p>
      <w:pPr>
        <w:pStyle w:val="ListBullet"/>
      </w:pPr>
      <w:r>
        <w:t xml:space="preserve">Fixed Ctrl+C not working in </w:t>
      </w:r>
      <w:r>
        <w:t>-p</w:t>
      </w:r>
      <w:r>
        <w:t xml:space="preserve"> (print) mode</w:t>
      </w:r>
    </w:p>
    <w:p>
      <w:pPr>
        <w:pStyle w:val="ListBullet"/>
      </w:pPr>
      <w:r>
        <w:t xml:space="preserve">Fixed </w:t>
      </w:r>
      <w:r>
        <w:t>/btw</w:t>
      </w:r>
      <w:r>
        <w:t xml:space="preserve"> returning the main agent's output instead of answering the side question when triggered during streaming</w:t>
      </w:r>
    </w:p>
    <w:p>
      <w:pPr>
        <w:pStyle w:val="ListBullet"/>
      </w:pPr>
      <w:r>
        <w:t xml:space="preserve">Fixed voice mode not activating correctly on startup when </w:t>
      </w:r>
      <w:r>
        <w:t>voiceEnabled: true</w:t>
      </w:r>
      <w:r>
        <w:t xml:space="preserve"> is set</w:t>
      </w:r>
    </w:p>
    <w:p>
      <w:pPr>
        <w:pStyle w:val="ListBullet"/>
      </w:pPr>
      <w:r>
        <w:t xml:space="preserve">Fixed left/right arrow tab navigation in </w:t>
      </w:r>
      <w:r>
        <w:t>/permissions</w:t>
      </w:r>
    </w:p>
    <w:p>
      <w:pPr>
        <w:pStyle w:val="ListBullet"/>
      </w:pPr>
      <w:r>
        <w:t xml:space="preserve">Fixed </w:t>
      </w:r>
      <w:r>
        <w:t>CLAUDE_CODE_DISABLE_TERMINAL_TITLE</w:t>
      </w:r>
      <w:r>
        <w:t xml:space="preserve"> not preventing terminal title from being set on startup</w:t>
      </w:r>
    </w:p>
    <w:p>
      <w:pPr>
        <w:pStyle w:val="ListBullet"/>
      </w:pPr>
      <w:r>
        <w:t>Fixed custom status line showing nothing when workspace trust is blocking it</w:t>
      </w:r>
    </w:p>
    <w:p>
      <w:pPr>
        <w:pStyle w:val="ListBullet"/>
      </w:pPr>
      <w:r>
        <w:t>Fixed enterprise users being unable to retry on rate limit (429) errors</w:t>
      </w:r>
    </w:p>
    <w:p>
      <w:pPr>
        <w:pStyle w:val="ListBullet"/>
      </w:pPr>
      <w:r>
        <w:t xml:space="preserve">Fixed </w:t>
      </w:r>
      <w:r>
        <w:t>SessionEnd</w:t>
      </w:r>
      <w:r>
        <w:t xml:space="preserve"> hooks not firing when using interactive </w:t>
      </w:r>
      <w:r>
        <w:t>/resume</w:t>
      </w:r>
      <w:r>
        <w:t xml:space="preserve"> to switch sessions</w:t>
      </w:r>
    </w:p>
    <w:p>
      <w:pPr>
        <w:pStyle w:val="ListBullet"/>
      </w:pPr>
      <w:r>
        <w:t>Improved startup memory usage by ~18MB across all scenarios</w:t>
      </w:r>
    </w:p>
    <w:p>
      <w:pPr>
        <w:pStyle w:val="ListBullet"/>
      </w:pPr>
      <w:r>
        <w:t>Improved non-streaming API fallback with a 2-minute per-attempt timeout, preventing sessions from hanging indefinitely</w:t>
      </w:r>
    </w:p>
    <w:p>
      <w:pPr>
        <w:pStyle w:val="ListBullet"/>
      </w:pPr>
      <w:r>
        <w:t>CLAUDE_CODE_PLUGIN_SEED_DIR</w:t>
      </w:r>
      <w:r>
        <w:t xml:space="preserve"> now supports multiple seed directories separated by the platform path delimiter (</w:t>
      </w:r>
      <w:r>
        <w:t>:</w:t>
      </w:r>
      <w:r>
        <w:t xml:space="preserve"> on Unix, </w:t>
      </w:r>
      <w:r>
        <w:t>;</w:t>
      </w:r>
      <w:r>
        <w:t xml:space="preserve"> on Windows)</w:t>
      </w:r>
    </w:p>
    <w:p>
      <w:pPr>
        <w:pStyle w:val="ListBullet"/>
      </w:pPr>
      <w:r>
        <w:t xml:space="preserve">[VSCode] Added </w:t>
      </w:r>
      <w:r>
        <w:t>/remote-control</w:t>
      </w:r>
      <w:r>
        <w:t xml:space="preserve"> — bridge your session to claude.ai/code to continue from a browser or phone</w:t>
      </w:r>
    </w:p>
    <w:p>
      <w:pPr>
        <w:pStyle w:val="ListBullet"/>
      </w:pPr>
      <w:r>
        <w:t>[VSCode] Session tabs now get AI-generated titles based on your first message</w:t>
      </w:r>
    </w:p>
    <w:p>
      <w:pPr>
        <w:pStyle w:val="ListBullet"/>
      </w:pPr>
      <w:r>
        <w:t>[VSCode] Fixed the thinking pill showing "Thinking" instead of "Thought for Ns" after a response completes</w:t>
      </w:r>
    </w:p>
    <w:p>
      <w:pPr>
        <w:pStyle w:val="ListBullet"/>
      </w:pPr>
      <w:r>
        <w:t>[VSCode] Fixed missing session diff button when opening sessions from the left sidebar</w:t>
      </w:r>
    </w:p>
    <w:p>
      <w:pPr>
        <w:spacing w:before="280" w:after="80"/>
      </w:pPr>
      <w:r>
        <w:rPr>
          <w:b/>
          <w:color w:val="141413"/>
          <w:sz w:val="36"/>
        </w:rPr>
        <w:t>2.1.78</w:t>
      </w:r>
    </w:p>
    <w:p>
      <w:pPr>
        <w:pStyle w:val="ListBullet"/>
      </w:pPr>
      <w:r>
        <w:t xml:space="preserve">Added </w:t>
      </w:r>
      <w:r>
        <w:t>StopFailure</w:t>
      </w:r>
      <w:r>
        <w:t xml:space="preserve"> hook event that fires when the turn ends due to an API error (rate limit, auth failure, etc.)</w:t>
      </w:r>
    </w:p>
    <w:p>
      <w:pPr>
        <w:pStyle w:val="ListBullet"/>
      </w:pPr>
      <w:r>
        <w:t xml:space="preserve">Added </w:t>
      </w:r>
      <w:r>
        <w:t>${CLAUDE_PLUGIN_DATA}</w:t>
      </w:r>
      <w:r>
        <w:t xml:space="preserve"> variable for plugin persistent state that survives plugin updates; </w:t>
      </w:r>
      <w:r>
        <w:t>/plugin uninstall</w:t>
      </w:r>
      <w:r>
        <w:t xml:space="preserve"> prompts before deleting it</w:t>
      </w:r>
    </w:p>
    <w:p>
      <w:pPr>
        <w:pStyle w:val="ListBullet"/>
      </w:pPr>
      <w:r>
        <w:t xml:space="preserve">Added </w:t>
      </w:r>
      <w:r>
        <w:t>effort</w:t>
      </w:r>
      <w:r>
        <w:t xml:space="preserve">, </w:t>
      </w:r>
      <w:r>
        <w:t>maxTurns</w:t>
      </w:r>
      <w:r>
        <w:t xml:space="preserve">, and </w:t>
      </w:r>
      <w:r>
        <w:t>disallowedTools</w:t>
      </w:r>
      <w:r>
        <w:t xml:space="preserve"> frontmatter support for plugin-shipped agents</w:t>
      </w:r>
    </w:p>
    <w:p>
      <w:pPr>
        <w:pStyle w:val="ListBullet"/>
      </w:pPr>
      <w:r>
        <w:t xml:space="preserve">Terminal notifications (iTerm2/Kitty/Ghostty popups, progress bar) now reach the outer terminal when running inside tmux with </w:t>
      </w:r>
      <w:r>
        <w:t>set -g allow-passthrough on</w:t>
      </w:r>
    </w:p>
    <w:p>
      <w:pPr>
        <w:pStyle w:val="ListBullet"/>
      </w:pPr>
      <w:r>
        <w:t>Response text now streams line-by-line as it's generated</w:t>
      </w:r>
    </w:p>
    <w:p>
      <w:pPr>
        <w:pStyle w:val="ListBullet"/>
      </w:pPr>
      <w:r>
        <w:t xml:space="preserve">Fixed </w:t>
      </w:r>
      <w:r>
        <w:t>git log HEAD</w:t>
      </w:r>
      <w:r>
        <w:t xml:space="preserve"> failing with "ambiguous argument" inside sandboxed Bash on Linux, and stub files polluting </w:t>
      </w:r>
      <w:r>
        <w:t>git status</w:t>
      </w:r>
      <w:r>
        <w:t xml:space="preserve"> in the working directory</w:t>
      </w:r>
    </w:p>
    <w:p>
      <w:pPr>
        <w:pStyle w:val="ListBullet"/>
      </w:pPr>
      <w:r>
        <w:t xml:space="preserve">Fixed </w:t>
      </w:r>
      <w:r>
        <w:t>cc log</w:t>
      </w:r>
      <w:r>
        <w:t xml:space="preserve"> and </w:t>
      </w:r>
      <w:r>
        <w:t>--resume</w:t>
      </w:r>
      <w:r>
        <w:t xml:space="preserve"> silently truncating conversation history on large sessions (&gt;5 MB) that used subagents</w:t>
      </w:r>
    </w:p>
    <w:p>
      <w:pPr>
        <w:pStyle w:val="ListBullet"/>
      </w:pPr>
      <w:r>
        <w:t>Fixed infinite loop when API errors triggered stop hooks that re-fed blocking errors to the model</w:t>
      </w:r>
    </w:p>
    <w:p>
      <w:pPr>
        <w:pStyle w:val="ListBullet"/>
      </w:pPr>
      <w:r>
        <w:t xml:space="preserve">Fixed </w:t>
      </w:r>
      <w:r>
        <w:t>deny: ["mcp__servername"]</w:t>
      </w:r>
      <w:r>
        <w:t xml:space="preserve"> permission rules not removing MCP server tools before sending to the model, allowing it to see and attempt blocked tools</w:t>
      </w:r>
    </w:p>
    <w:p>
      <w:pPr>
        <w:pStyle w:val="ListBullet"/>
      </w:pPr>
      <w:r>
        <w:t xml:space="preserve">Fixed </w:t>
      </w:r>
      <w:r>
        <w:t>sandbox.filesystem.allowWrite</w:t>
      </w:r>
      <w:r>
        <w:t xml:space="preserve"> not working with absolute paths (previously required </w:t>
      </w:r>
      <w:r>
        <w:t>//</w:t>
      </w:r>
      <w:r>
        <w:t xml:space="preserve"> prefix)</w:t>
      </w:r>
    </w:p>
    <w:p>
      <w:pPr>
        <w:pStyle w:val="ListBullet"/>
      </w:pPr>
      <w:r>
        <w:t xml:space="preserve">Fixed </w:t>
      </w:r>
      <w:r>
        <w:t>/sandbox</w:t>
      </w:r>
      <w:r>
        <w:t xml:space="preserve"> Dependencies tab showing Linux prerequisites on macOS instead of macOS-specific info</w:t>
      </w:r>
    </w:p>
    <w:p>
      <w:pPr>
        <w:pStyle w:val="ListBullet"/>
      </w:pPr>
      <w:r>
        <w:rPr>
          <w:b/>
        </w:rPr>
        <w:t>Security:</w:t>
      </w:r>
      <w:r>
        <w:t xml:space="preserve"> Fixed silent sandbox disable when </w:t>
      </w:r>
      <w:r>
        <w:t>sandbox.enabled: true</w:t>
      </w:r>
      <w:r>
        <w:t xml:space="preserve"> is set but dependencies are missing — now shows a visible startup warning</w:t>
      </w:r>
    </w:p>
    <w:p>
      <w:pPr>
        <w:pStyle w:val="ListBullet"/>
      </w:pPr>
      <w:r>
        <w:t xml:space="preserve">Fixed </w:t>
      </w:r>
      <w:r>
        <w:t>.git</w:t>
      </w:r>
      <w:r>
        <w:t xml:space="preserve">, </w:t>
      </w:r>
      <w:r>
        <w:t>.claude</w:t>
      </w:r>
      <w:r>
        <w:t xml:space="preserve">, and other protected directories being writable without a prompt in </w:t>
      </w:r>
      <w:r>
        <w:t>bypassPermissions</w:t>
      </w:r>
      <w:r>
        <w:t xml:space="preserve"> mode</w:t>
      </w:r>
    </w:p>
    <w:p>
      <w:pPr>
        <w:pStyle w:val="ListBullet"/>
      </w:pPr>
      <w:r>
        <w:t>Fixed ctrl+u in normal mode scrolling instead of readline kill-line (ctrl+u/ctrl+d half-page scroll moved to transcript mode only)</w:t>
      </w:r>
    </w:p>
    <w:p>
      <w:pPr>
        <w:pStyle w:val="ListBullet"/>
      </w:pPr>
      <w:r>
        <w:t>Fixed voice mode modifier-combo push-to-talk keybindings (e.g. ctrl+k) requiring a hold instead of activating immediately</w:t>
      </w:r>
    </w:p>
    <w:p>
      <w:pPr>
        <w:pStyle w:val="ListBullet"/>
      </w:pPr>
      <w:r>
        <w:t>Fixed voice mode not working on WSL2 with WSLg (Windows 11); WSL1/Win10 users now get a clear error</w:t>
      </w:r>
    </w:p>
    <w:p>
      <w:pPr>
        <w:pStyle w:val="ListBullet"/>
      </w:pPr>
      <w:r>
        <w:t xml:space="preserve">Fixed </w:t>
      </w:r>
      <w:r>
        <w:t>--worktree</w:t>
      </w:r>
      <w:r>
        <w:t xml:space="preserve"> flag not loading skills and hooks from the worktree directory</w:t>
      </w:r>
    </w:p>
    <w:p>
      <w:pPr>
        <w:pStyle w:val="ListBullet"/>
      </w:pPr>
      <w:r>
        <w:t xml:space="preserve">Fixed </w:t>
      </w:r>
      <w:r>
        <w:t>CLAUDE_CODE_DISABLE_GIT_INSTRUCTIONS</w:t>
      </w:r>
      <w:r>
        <w:t xml:space="preserve"> and </w:t>
      </w:r>
      <w:r>
        <w:t>includeGitInstructions</w:t>
      </w:r>
      <w:r>
        <w:t xml:space="preserve"> setting not suppressing the git status section in the system prompt</w:t>
      </w:r>
    </w:p>
    <w:p>
      <w:pPr>
        <w:pStyle w:val="ListBullet"/>
      </w:pPr>
      <w:r>
        <w:t>Fixed Bash tool not finding Homebrew and other PATH-dependent binaries when VS Code is launched from Dock/Spotlight</w:t>
      </w:r>
    </w:p>
    <w:p>
      <w:pPr>
        <w:pStyle w:val="ListBullet"/>
      </w:pPr>
      <w:r>
        <w:t>Fixed washed-out Claude orange color in VS Code/Cursor/code-server terminals that don't advertise truecolor support</w:t>
      </w:r>
    </w:p>
    <w:p>
      <w:pPr>
        <w:pStyle w:val="ListBullet"/>
      </w:pPr>
      <w:r>
        <w:t xml:space="preserve">Added </w:t>
      </w:r>
      <w:r>
        <w:t>ANTHROPIC_CUSTOM_MODEL_OPTION</w:t>
      </w:r>
      <w:r>
        <w:t xml:space="preserve"> env var to add a custom entry to the </w:t>
      </w:r>
      <w:r>
        <w:t>/model</w:t>
      </w:r>
      <w:r>
        <w:t xml:space="preserve"> picker, with optional </w:t>
      </w:r>
      <w:r>
        <w:t>_NAME</w:t>
      </w:r>
      <w:r>
        <w:t xml:space="preserve"> and </w:t>
      </w:r>
      <w:r>
        <w:t>_DESCRIPTION</w:t>
      </w:r>
      <w:r>
        <w:t xml:space="preserve"> suffixed vars for display</w:t>
      </w:r>
    </w:p>
    <w:p>
      <w:pPr>
        <w:pStyle w:val="ListBullet"/>
      </w:pPr>
      <w:r>
        <w:t xml:space="preserve">Fixed </w:t>
      </w:r>
      <w:r>
        <w:t>ANTHROPIC_BETAS</w:t>
      </w:r>
      <w:r>
        <w:t xml:space="preserve"> environment variable being silently ignored when using Haiku models</w:t>
      </w:r>
    </w:p>
    <w:p>
      <w:pPr>
        <w:pStyle w:val="ListBullet"/>
      </w:pPr>
      <w:r>
        <w:t>Fixed queued prompts being concatenated without a newline separator</w:t>
      </w:r>
    </w:p>
    <w:p>
      <w:pPr>
        <w:pStyle w:val="ListBullet"/>
      </w:pPr>
      <w:r>
        <w:t>Improved memory usage and startup time when resuming large sessions</w:t>
      </w:r>
    </w:p>
    <w:p>
      <w:pPr>
        <w:pStyle w:val="ListBullet"/>
      </w:pPr>
      <w:r>
        <w:t>[VSCode] Fixed a brief flash of the login screen when opening the sidebar while already authenticated</w:t>
      </w:r>
    </w:p>
    <w:p>
      <w:pPr>
        <w:pStyle w:val="ListBullet"/>
      </w:pPr>
      <w:r>
        <w:t>[VSCode] Fixed "API Error: Rate limit reached" when selecting Opus — model dropdown no longer offers 1M context variant to subscribers whose plan tier is unknown</w:t>
      </w:r>
    </w:p>
    <w:p>
      <w:pPr>
        <w:spacing w:before="280" w:after="80"/>
      </w:pPr>
      <w:r>
        <w:rPr>
          <w:b/>
          <w:color w:val="141413"/>
          <w:sz w:val="36"/>
        </w:rPr>
        <w:t>2.1.77</w:t>
      </w:r>
    </w:p>
    <w:p>
      <w:pPr>
        <w:pStyle w:val="ListBullet"/>
      </w:pPr>
      <w:r>
        <w:t>Increased default maximum output token limits for Claude Opus 4.6 to 64k tokens, and the upper bound for Opus 4.6 and Sonnet 4.6 models to 128k tokens</w:t>
      </w:r>
    </w:p>
    <w:p>
      <w:pPr>
        <w:pStyle w:val="ListBullet"/>
      </w:pPr>
      <w:r>
        <w:t xml:space="preserve">Added </w:t>
      </w:r>
      <w:r>
        <w:t>allowRead</w:t>
      </w:r>
      <w:r>
        <w:t xml:space="preserve"> sandbox filesystem setting to re-allow read access within </w:t>
      </w:r>
      <w:r>
        <w:t>denyRead</w:t>
      </w:r>
      <w:r>
        <w:t xml:space="preserve"> regions</w:t>
      </w:r>
    </w:p>
    <w:p>
      <w:pPr>
        <w:pStyle w:val="ListBullet"/>
      </w:pPr>
      <w:r>
        <w:t>/copy</w:t>
      </w:r>
      <w:r>
        <w:t xml:space="preserve"> now accepts an optional index: </w:t>
      </w:r>
      <w:r>
        <w:t>/copy N</w:t>
      </w:r>
      <w:r>
        <w:t xml:space="preserve"> copies the Nth-latest assistant response</w:t>
      </w:r>
    </w:p>
    <w:p>
      <w:pPr>
        <w:pStyle w:val="ListBullet"/>
      </w:pPr>
      <w:r>
        <w:t xml:space="preserve">Fixed "Always Allow" on compound bash commands (e.g. </w:t>
      </w:r>
      <w:r>
        <w:t>cd src &amp;&amp; npm test</w:t>
      </w:r>
      <w:r>
        <w:t>) saving a single rule for the full string instead of per-subcommand, leading to dead rules and repeated permission prompts</w:t>
      </w:r>
    </w:p>
    <w:p>
      <w:pPr>
        <w:pStyle w:val="ListBullet"/>
      </w:pPr>
      <w:r>
        <w:t>Fixed auto-updater starting overlapping binary downloads when the slash-command overlay repeatedly opened and closed, accumulating tens of gigabytes of memory</w:t>
      </w:r>
    </w:p>
    <w:p>
      <w:pPr>
        <w:pStyle w:val="ListBullet"/>
      </w:pPr>
      <w:r>
        <w:t xml:space="preserve">Fixed </w:t>
      </w:r>
      <w:r>
        <w:t>--resume</w:t>
      </w:r>
      <w:r>
        <w:t xml:space="preserve"> silently truncating recent conversation history due to a race between memory-extraction writes and the main transcript</w:t>
      </w:r>
    </w:p>
    <w:p>
      <w:pPr>
        <w:pStyle w:val="ListBullet"/>
      </w:pPr>
      <w:r>
        <w:t xml:space="preserve">Fixed PreToolUse hooks returning </w:t>
      </w:r>
      <w:r>
        <w:t>"allow"</w:t>
      </w:r>
      <w:r>
        <w:t xml:space="preserve"> bypassing </w:t>
      </w:r>
      <w:r>
        <w:t>deny</w:t>
      </w:r>
      <w:r>
        <w:t xml:space="preserve"> permission rules, including enterprise managed settings</w:t>
      </w:r>
    </w:p>
    <w:p>
      <w:pPr>
        <w:pStyle w:val="ListBullet"/>
      </w:pPr>
      <w:r>
        <w:t>Fixed Write tool silently converting line endings when overwriting CRLF files or creating files in CRLF directories</w:t>
      </w:r>
    </w:p>
    <w:p>
      <w:pPr>
        <w:pStyle w:val="ListBullet"/>
      </w:pPr>
      <w:r>
        <w:t>Fixed memory growth in long-running sessions from progress messages surviving compaction</w:t>
      </w:r>
    </w:p>
    <w:p>
      <w:pPr>
        <w:pStyle w:val="ListBullet"/>
      </w:pPr>
      <w:r>
        <w:t>Fixed cost and token usage not being tracked when the API falls back to non-streaming mode</w:t>
      </w:r>
    </w:p>
    <w:p>
      <w:pPr>
        <w:pStyle w:val="ListBullet"/>
      </w:pPr>
      <w:r>
        <w:t xml:space="preserve">Fixed </w:t>
      </w:r>
      <w:r>
        <w:t>CLAUDE_CODE_DISABLE_EXPERIMENTAL_BETAS</w:t>
      </w:r>
      <w:r>
        <w:t xml:space="preserve"> not stripping beta tool-schema fields, causing proxy gateways to reject requests</w:t>
      </w:r>
    </w:p>
    <w:p>
      <w:pPr>
        <w:pStyle w:val="ListBullet"/>
      </w:pPr>
      <w:r>
        <w:t>Fixed Bash tool reporting errors for successful commands when the system temp directory path contains spaces</w:t>
      </w:r>
    </w:p>
    <w:p>
      <w:pPr>
        <w:pStyle w:val="ListBullet"/>
      </w:pPr>
      <w:r>
        <w:t>Fixed paste being lost when typing immediately after pasting</w:t>
      </w:r>
    </w:p>
    <w:p>
      <w:pPr>
        <w:pStyle w:val="ListBullet"/>
      </w:pPr>
      <w:r>
        <w:t xml:space="preserve">Fixed Ctrl+D in </w:t>
      </w:r>
      <w:r>
        <w:t>/feedback</w:t>
      </w:r>
      <w:r>
        <w:t xml:space="preserve"> text input deleting forward instead of the second press exiting the session</w:t>
      </w:r>
    </w:p>
    <w:p>
      <w:pPr>
        <w:pStyle w:val="ListBullet"/>
      </w:pPr>
      <w:r>
        <w:t>Fixed API error when dragging a 0-byte image file into the prompt</w:t>
      </w:r>
    </w:p>
    <w:p>
      <w:pPr>
        <w:pStyle w:val="ListBullet"/>
      </w:pPr>
      <w:r>
        <w:t>Fixed Claude Desktop sessions incorrectly using the terminal CLI's configured API key instead of OAuth</w:t>
      </w:r>
    </w:p>
    <w:p>
      <w:pPr>
        <w:pStyle w:val="ListBullet"/>
      </w:pPr>
      <w:r>
        <w:t xml:space="preserve">Fixed </w:t>
      </w:r>
      <w:r>
        <w:t>git-subdir</w:t>
      </w:r>
      <w:r>
        <w:t xml:space="preserve"> plugins at different subdirectories of the same monorepo commit colliding in the plugin cache</w:t>
      </w:r>
    </w:p>
    <w:p>
      <w:pPr>
        <w:pStyle w:val="ListBullet"/>
      </w:pPr>
      <w:r>
        <w:t>Fixed ordered list numbers not rendering in terminal UI</w:t>
      </w:r>
    </w:p>
    <w:p>
      <w:pPr>
        <w:pStyle w:val="ListBullet"/>
      </w:pPr>
      <w:r>
        <w:t>Fixed a race condition where stale-worktree cleanup could delete an agent worktree just resumed from a previous crash</w:t>
      </w:r>
    </w:p>
    <w:p>
      <w:pPr>
        <w:pStyle w:val="ListBullet"/>
      </w:pPr>
      <w:r>
        <w:t xml:space="preserve">Fixed input deadlock when opening </w:t>
      </w:r>
      <w:r>
        <w:t>/mcp</w:t>
      </w:r>
      <w:r>
        <w:t xml:space="preserve"> or similar dialogs while the agent is running</w:t>
      </w:r>
    </w:p>
    <w:p>
      <w:pPr>
        <w:pStyle w:val="ListBullet"/>
      </w:pPr>
      <w:r>
        <w:t>Fixed Backspace and Delete keys not working in vim NORMAL mode</w:t>
      </w:r>
    </w:p>
    <w:p>
      <w:pPr>
        <w:pStyle w:val="ListBullet"/>
      </w:pPr>
      <w:r>
        <w:t>Fixed status line not updating when vim mode is toggled on or off</w:t>
      </w:r>
    </w:p>
    <w:p>
      <w:pPr>
        <w:pStyle w:val="ListBullet"/>
      </w:pPr>
      <w:r>
        <w:t>Fixed hyperlinks opening twice on Cmd+click in VS Code, Cursor, and other xterm.js-based terminals</w:t>
      </w:r>
    </w:p>
    <w:p>
      <w:pPr>
        <w:pStyle w:val="ListBullet"/>
      </w:pPr>
      <w:r>
        <w:t>Fixed background colors rendering as terminal-default inside tmux with default configuration</w:t>
      </w:r>
    </w:p>
    <w:p>
      <w:pPr>
        <w:pStyle w:val="ListBullet"/>
      </w:pPr>
      <w:r>
        <w:t>Fixed iTerm2 session crash when selecting text inside tmux over SSH</w:t>
      </w:r>
    </w:p>
    <w:p>
      <w:pPr>
        <w:pStyle w:val="ListBullet"/>
      </w:pPr>
      <w:r>
        <w:t xml:space="preserve">Fixed clipboard copy silently failing in tmux sessions; copy toast now indicates whether to paste with </w:t>
      </w:r>
      <w:r>
        <w:t>⌘V</w:t>
      </w:r>
      <w:r>
        <w:t xml:space="preserve"> or tmux </w:t>
      </w:r>
      <w:r>
        <w:t>prefix+]</w:t>
      </w:r>
    </w:p>
    <w:p>
      <w:pPr>
        <w:pStyle w:val="ListBullet"/>
      </w:pPr>
      <w:r>
        <w:t xml:space="preserve">Fixed </w:t>
      </w:r>
      <w:r>
        <w:t>←</w:t>
      </w:r>
      <w:r>
        <w:t>/</w:t>
      </w:r>
      <w:r>
        <w:t>→</w:t>
      </w:r>
      <w:r>
        <w:t xml:space="preserve"> accidentally switching tabs in settings, permissions, and sandbox dialogs while navigating lists</w:t>
      </w:r>
    </w:p>
    <w:p>
      <w:pPr>
        <w:pStyle w:val="ListBullet"/>
      </w:pPr>
      <w:r>
        <w:t>Fixed IDE integration not auto-connecting when Claude Code is launched inside tmux or screen</w:t>
      </w:r>
    </w:p>
    <w:p>
      <w:pPr>
        <w:pStyle w:val="ListBullet"/>
      </w:pPr>
      <w:r>
        <w:t>Fixed CJK characters visually bleeding into adjacent UI elements when clipped at the right edge</w:t>
      </w:r>
    </w:p>
    <w:p>
      <w:pPr>
        <w:pStyle w:val="ListBullet"/>
      </w:pPr>
      <w:r>
        <w:t>Fixed teammate panes not closing when the leader exits</w:t>
      </w:r>
    </w:p>
    <w:p>
      <w:pPr>
        <w:pStyle w:val="ListBullet"/>
      </w:pPr>
      <w:r>
        <w:t>Fixed iTerm2 auto mode not detecting iTerm2 for native split-pane teammates</w:t>
      </w:r>
    </w:p>
    <w:p>
      <w:pPr>
        <w:pStyle w:val="ListBullet"/>
      </w:pPr>
      <w:r>
        <w:t>Faster startup on macOS (~60ms) by reading keychain credentials in parallel with module loading</w:t>
      </w:r>
    </w:p>
    <w:p>
      <w:pPr>
        <w:pStyle w:val="ListBullet"/>
      </w:pPr>
      <w:r>
        <w:t xml:space="preserve">Faster </w:t>
      </w:r>
      <w:r>
        <w:t>--resume</w:t>
      </w:r>
      <w:r>
        <w:t xml:space="preserve"> on fork-heavy and very large sessions — up to 45% faster loading and ~100-150MB less peak memory</w:t>
      </w:r>
    </w:p>
    <w:p>
      <w:pPr>
        <w:pStyle w:val="ListBullet"/>
      </w:pPr>
      <w:r>
        <w:t>Improved Esc to abort in-flight non-streaming API requests</w:t>
      </w:r>
    </w:p>
    <w:p>
      <w:pPr>
        <w:pStyle w:val="ListBullet"/>
      </w:pPr>
      <w:r>
        <w:t xml:space="preserve">Improved </w:t>
      </w:r>
      <w:r>
        <w:t>claude plugin validate</w:t>
      </w:r>
      <w:r>
        <w:t xml:space="preserve"> to check skill, agent, and command frontmatter plus </w:t>
      </w:r>
      <w:r>
        <w:t>hooks/hooks.json</w:t>
      </w:r>
      <w:r>
        <w:t>, catching YAML parse errors and schema violations</w:t>
      </w:r>
    </w:p>
    <w:p>
      <w:pPr>
        <w:pStyle w:val="ListBullet"/>
      </w:pPr>
      <w:r>
        <w:t>Background bash tasks are now killed if output exceeds 5GB, preventing runaway processes from filling disk</w:t>
      </w:r>
    </w:p>
    <w:p>
      <w:pPr>
        <w:pStyle w:val="ListBullet"/>
      </w:pPr>
      <w:r>
        <w:t>Sessions are now auto-named from plan content when you accept a plan</w:t>
      </w:r>
    </w:p>
    <w:p>
      <w:pPr>
        <w:pStyle w:val="ListBullet"/>
      </w:pPr>
      <w:r>
        <w:t xml:space="preserve">Improved headless mode plugin installation to compose correctly with </w:t>
      </w:r>
      <w:r>
        <w:t>CLAUDE_CODE_PLUGIN_SEED_DIR</w:t>
      </w:r>
    </w:p>
    <w:p>
      <w:pPr>
        <w:pStyle w:val="ListBullet"/>
      </w:pPr>
      <w:r>
        <w:t xml:space="preserve">Show a notice when </w:t>
      </w:r>
      <w:r>
        <w:t>apiKeyHelper</w:t>
      </w:r>
      <w:r>
        <w:t xml:space="preserve"> takes longer than 10s, preventing it from blocking the main loop</w:t>
      </w:r>
    </w:p>
    <w:p>
      <w:pPr>
        <w:pStyle w:val="ListBullet"/>
      </w:pPr>
      <w:r>
        <w:t xml:space="preserve">The Agent tool no longer accepts a </w:t>
      </w:r>
      <w:r>
        <w:t>resume</w:t>
      </w:r>
      <w:r>
        <w:t xml:space="preserve"> parameter — use </w:t>
      </w:r>
      <w:r>
        <w:t>SendMessage({to: agentId})</w:t>
      </w:r>
      <w:r>
        <w:t xml:space="preserve"> to continue a previously spawned agent</w:t>
      </w:r>
    </w:p>
    <w:p>
      <w:pPr>
        <w:pStyle w:val="ListBullet"/>
      </w:pPr>
      <w:r>
        <w:t>SendMessage</w:t>
      </w:r>
      <w:r>
        <w:t xml:space="preserve"> now auto-resumes stopped agents in the background instead of returning an error</w:t>
      </w:r>
    </w:p>
    <w:p>
      <w:pPr>
        <w:pStyle w:val="ListBullet"/>
      </w:pPr>
      <w:r>
        <w:t xml:space="preserve">Renamed </w:t>
      </w:r>
      <w:r>
        <w:t>/fork</w:t>
      </w:r>
      <w:r>
        <w:t xml:space="preserve"> to </w:t>
      </w:r>
      <w:r>
        <w:t>/branch</w:t>
      </w:r>
      <w:r>
        <w:t xml:space="preserve"> (</w:t>
      </w:r>
      <w:r>
        <w:t>/fork</w:t>
      </w:r>
      <w:r>
        <w:t xml:space="preserve"> still works as an alias)</w:t>
      </w:r>
    </w:p>
    <w:p>
      <w:pPr>
        <w:pStyle w:val="ListBullet"/>
      </w:pPr>
      <w:r>
        <w:t>[VSCode] Improved plan preview tab titles to use the plan's heading instead of "Claude's Plan"</w:t>
      </w:r>
    </w:p>
    <w:p>
      <w:pPr>
        <w:pStyle w:val="ListBullet"/>
      </w:pPr>
      <w:r>
        <w:t xml:space="preserve">[VSCode] When option+click doesn't trigger native selection on macOS, the footer now points to the </w:t>
      </w:r>
      <w:r>
        <w:t>macOptionClickForcesSelection</w:t>
      </w:r>
      <w:r>
        <w:t xml:space="preserve"> setting</w:t>
      </w:r>
    </w:p>
    <w:p>
      <w:pPr>
        <w:spacing w:before="280" w:after="80"/>
      </w:pPr>
      <w:r>
        <w:rPr>
          <w:b/>
          <w:color w:val="141413"/>
          <w:sz w:val="36"/>
        </w:rPr>
        <w:t>2.1.76</w:t>
      </w:r>
    </w:p>
    <w:p>
      <w:pPr>
        <w:pStyle w:val="ListBullet"/>
      </w:pPr>
      <w:r>
        <w:t>Added MCP elicitation support — MCP servers can now request structured input mid-task via an interactive dialog (form fields or browser URL)</w:t>
      </w:r>
    </w:p>
    <w:p>
      <w:pPr>
        <w:pStyle w:val="ListBullet"/>
      </w:pPr>
      <w:r>
        <w:t xml:space="preserve">Added new </w:t>
      </w:r>
      <w:r>
        <w:t>Elicitation</w:t>
      </w:r>
      <w:r>
        <w:t xml:space="preserve"> and </w:t>
      </w:r>
      <w:r>
        <w:t>ElicitationResult</w:t>
      </w:r>
      <w:r>
        <w:t xml:space="preserve"> hooks to intercept and override responses before they're sent back</w:t>
      </w:r>
    </w:p>
    <w:p>
      <w:pPr>
        <w:pStyle w:val="ListBullet"/>
      </w:pPr>
      <w:r>
        <w:t xml:space="preserve">Added </w:t>
      </w:r>
      <w:r>
        <w:t>-n</w:t>
      </w:r>
      <w:r>
        <w:t xml:space="preserve"> / </w:t>
      </w:r>
      <w:r>
        <w:t>--name &lt;name&gt;</w:t>
      </w:r>
      <w:r>
        <w:t xml:space="preserve"> CLI flag to set a display name for the session at startup</w:t>
      </w:r>
    </w:p>
    <w:p>
      <w:pPr>
        <w:pStyle w:val="ListBullet"/>
      </w:pPr>
      <w:r>
        <w:t xml:space="preserve">Added </w:t>
      </w:r>
      <w:r>
        <w:t>worktree.sparsePaths</w:t>
      </w:r>
      <w:r>
        <w:t xml:space="preserve"> setting for </w:t>
      </w:r>
      <w:r>
        <w:t>claude --worktree</w:t>
      </w:r>
      <w:r>
        <w:t xml:space="preserve"> in large monorepos to check out only the directories you need via git sparse-checkout</w:t>
      </w:r>
    </w:p>
    <w:p>
      <w:pPr>
        <w:pStyle w:val="ListBullet"/>
      </w:pPr>
      <w:r>
        <w:t xml:space="preserve">Added </w:t>
      </w:r>
      <w:r>
        <w:t>PostCompact</w:t>
      </w:r>
      <w:r>
        <w:t xml:space="preserve"> hook that fires after compaction completes</w:t>
      </w:r>
    </w:p>
    <w:p>
      <w:pPr>
        <w:pStyle w:val="ListBullet"/>
      </w:pPr>
      <w:r>
        <w:t xml:space="preserve">Added </w:t>
      </w:r>
      <w:r>
        <w:t>/effort</w:t>
      </w:r>
      <w:r>
        <w:t xml:space="preserve"> slash command to set model effort level</w:t>
      </w:r>
    </w:p>
    <w:p>
      <w:pPr>
        <w:pStyle w:val="ListBullet"/>
      </w:pPr>
      <w:r>
        <w:t xml:space="preserve">Added session quality survey — enterprise admins can configure the sample rate via the </w:t>
      </w:r>
      <w:r>
        <w:t>feedbackSurveyRate</w:t>
      </w:r>
      <w:r>
        <w:t xml:space="preserve"> setting</w:t>
      </w:r>
    </w:p>
    <w:p>
      <w:pPr>
        <w:pStyle w:val="ListBullet"/>
      </w:pPr>
      <w:r>
        <w:t xml:space="preserve">Fixed deferred tools (loaded via </w:t>
      </w:r>
      <w:r>
        <w:t>ToolSearch</w:t>
      </w:r>
      <w:r>
        <w:t>) losing their input schemas after conversation compaction, causing array and number parameters to be rejected with type errors</w:t>
      </w:r>
    </w:p>
    <w:p>
      <w:pPr>
        <w:pStyle w:val="ListBullet"/>
      </w:pPr>
      <w:r>
        <w:t>Fixed slash commands showing "Unknown skill"</w:t>
      </w:r>
    </w:p>
    <w:p>
      <w:pPr>
        <w:pStyle w:val="ListBullet"/>
      </w:pPr>
      <w:r>
        <w:t>Fixed plan mode asking for re-approval after the plan was already accepted</w:t>
      </w:r>
    </w:p>
    <w:p>
      <w:pPr>
        <w:pStyle w:val="ListBullet"/>
      </w:pPr>
      <w:r>
        <w:t>Fixed voice mode swallowing keypresses while a permission dialog or plan editor was open</w:t>
      </w:r>
    </w:p>
    <w:p>
      <w:pPr>
        <w:pStyle w:val="ListBullet"/>
      </w:pPr>
      <w:r>
        <w:t xml:space="preserve">Fixed </w:t>
      </w:r>
      <w:r>
        <w:t>/voice</w:t>
      </w:r>
      <w:r>
        <w:t xml:space="preserve"> not working on Windows when installed via npm</w:t>
      </w:r>
    </w:p>
    <w:p>
      <w:pPr>
        <w:pStyle w:val="ListBullet"/>
      </w:pPr>
      <w:r>
        <w:t xml:space="preserve">Fixed spurious "Context limit reached" when invoking a skill with </w:t>
      </w:r>
      <w:r>
        <w:t>model:</w:t>
      </w:r>
      <w:r>
        <w:t xml:space="preserve"> frontmatter on a 1M-context session</w:t>
      </w:r>
    </w:p>
    <w:p>
      <w:pPr>
        <w:pStyle w:val="ListBullet"/>
      </w:pPr>
      <w:r>
        <w:t>Fixed "adaptive thinking is not supported on this model" error when using non-standard model strings</w:t>
      </w:r>
    </w:p>
    <w:p>
      <w:pPr>
        <w:pStyle w:val="ListBullet"/>
      </w:pPr>
      <w:r>
        <w:t xml:space="preserve">Fixed </w:t>
      </w:r>
      <w:r>
        <w:t>Bash(cmd:*)</w:t>
      </w:r>
      <w:r>
        <w:t xml:space="preserve"> permission rules not matching when a quoted argument contains </w:t>
      </w:r>
      <w:r>
        <w:t>#</w:t>
      </w:r>
    </w:p>
    <w:p>
      <w:pPr>
        <w:pStyle w:val="ListBullet"/>
      </w:pPr>
      <w:r>
        <w:t>Fixed "don't ask again" in the Bash permission dialog showing the full raw command for pipes and compound commands</w:t>
      </w:r>
    </w:p>
    <w:p>
      <w:pPr>
        <w:pStyle w:val="ListBullet"/>
      </w:pPr>
      <w:r>
        <w:t>Fixed auto-compaction retrying indefinitely after consecutive failures — a circuit breaker now stops after 3 attempts</w:t>
      </w:r>
    </w:p>
    <w:p>
      <w:pPr>
        <w:pStyle w:val="ListBullet"/>
      </w:pPr>
      <w:r>
        <w:t>Fixed MCP reconnect spinner persisting after successful reconnection</w:t>
      </w:r>
    </w:p>
    <w:p>
      <w:pPr>
        <w:pStyle w:val="ListBullet"/>
      </w:pPr>
      <w:r>
        <w:t>Fixed LSP plugins not registering servers when the LSP Manager initialized before marketplaces were reconciled</w:t>
      </w:r>
    </w:p>
    <w:p>
      <w:pPr>
        <w:pStyle w:val="ListBullet"/>
      </w:pPr>
      <w:r>
        <w:t>Fixed clipboard copying in tmux over SSH — now attempts both direct terminal write and tmux clipboard integration</w:t>
      </w:r>
    </w:p>
    <w:p>
      <w:pPr>
        <w:pStyle w:val="ListBullet"/>
      </w:pPr>
      <w:r>
        <w:t xml:space="preserve">Fixed </w:t>
      </w:r>
      <w:r>
        <w:t>/export</w:t>
      </w:r>
      <w:r>
        <w:t xml:space="preserve"> showing only the filename instead of the full file path in the success message</w:t>
      </w:r>
    </w:p>
    <w:p>
      <w:pPr>
        <w:pStyle w:val="ListBullet"/>
      </w:pPr>
      <w:r>
        <w:t>Fixed transcript not auto-scrolling to new messages after selecting text</w:t>
      </w:r>
    </w:p>
    <w:p>
      <w:pPr>
        <w:pStyle w:val="ListBullet"/>
      </w:pPr>
      <w:r>
        <w:t>Fixed Escape key not working to exit the login method selection screen</w:t>
      </w:r>
    </w:p>
    <w:p>
      <w:pPr>
        <w:pStyle w:val="ListBullet"/>
      </w:pPr>
      <w:r>
        <w:t>Fixed several Remote Control issues: sessions silently dying when the server reaps an idle environment, rapid messages being queued one-at-a-time instead of batched, and stale work items causing redelivery after JWT refresh</w:t>
      </w:r>
    </w:p>
    <w:p>
      <w:pPr>
        <w:pStyle w:val="ListBullet"/>
      </w:pPr>
      <w:r>
        <w:t>Fixed bridge sessions failing to recover after extended WebSocket disconnects</w:t>
      </w:r>
    </w:p>
    <w:p>
      <w:pPr>
        <w:pStyle w:val="ListBullet"/>
      </w:pPr>
      <w:r>
        <w:t>Fixed slash commands not found when typing the exact name of a soft-hidden command</w:t>
      </w:r>
    </w:p>
    <w:p>
      <w:pPr>
        <w:pStyle w:val="ListBullet"/>
      </w:pPr>
      <w:r>
        <w:t xml:space="preserve">Improved </w:t>
      </w:r>
      <w:r>
        <w:t>--worktree</w:t>
      </w:r>
      <w:r>
        <w:t xml:space="preserve"> startup performance by reading git refs directly and skipping redundant </w:t>
      </w:r>
      <w:r>
        <w:t>git fetch</w:t>
      </w:r>
      <w:r>
        <w:t xml:space="preserve"> when the remote branch is already available locally</w:t>
      </w:r>
    </w:p>
    <w:p>
      <w:pPr>
        <w:pStyle w:val="ListBullet"/>
      </w:pPr>
      <w:r>
        <w:t>Improved background agent behavior — killing a background agent now preserves its partial results in the conversation context</w:t>
      </w:r>
    </w:p>
    <w:p>
      <w:pPr>
        <w:pStyle w:val="ListBullet"/>
      </w:pPr>
      <w:r>
        <w:t>Improved model fallback notifications — now always visible instead of hidden behind verbose mode, with human-friendly model names</w:t>
      </w:r>
    </w:p>
    <w:p>
      <w:pPr>
        <w:pStyle w:val="ListBullet"/>
      </w:pPr>
      <w:r>
        <w:t>Improved blockquote readability on dark terminal themes — text is now italic with a left bar instead of dim</w:t>
      </w:r>
    </w:p>
    <w:p>
      <w:pPr>
        <w:pStyle w:val="ListBullet"/>
      </w:pPr>
      <w:r>
        <w:t>Improved stale worktree cleanup — worktrees left behind after an interrupted parallel run are now automatically cleaned up</w:t>
      </w:r>
    </w:p>
    <w:p>
      <w:pPr>
        <w:pStyle w:val="ListBullet"/>
      </w:pPr>
      <w:r>
        <w:t>Improved Remote Control session titles — now derived from your first prompt instead of showing "Interactive session"</w:t>
      </w:r>
    </w:p>
    <w:p>
      <w:pPr>
        <w:pStyle w:val="ListBullet"/>
      </w:pPr>
      <w:r>
        <w:t xml:space="preserve">Improved </w:t>
      </w:r>
      <w:r>
        <w:t>/voice</w:t>
      </w:r>
      <w:r>
        <w:t xml:space="preserve"> to show your dictation language on enable and warn when your </w:t>
      </w:r>
      <w:r>
        <w:t>language</w:t>
      </w:r>
      <w:r>
        <w:t xml:space="preserve"> setting isn't supported for voice input</w:t>
      </w:r>
    </w:p>
    <w:p>
      <w:pPr>
        <w:pStyle w:val="ListBullet"/>
      </w:pPr>
      <w:r>
        <w:t xml:space="preserve">Updated </w:t>
      </w:r>
      <w:r>
        <w:t>--plugin-dir</w:t>
      </w:r>
      <w:r>
        <w:t xml:space="preserve"> to only accept one path to support subcommands — use repeated </w:t>
      </w:r>
      <w:r>
        <w:t>--plugin-dir</w:t>
      </w:r>
      <w:r>
        <w:t xml:space="preserve"> for multiple directories</w:t>
      </w:r>
    </w:p>
    <w:p>
      <w:pPr>
        <w:pStyle w:val="ListBullet"/>
      </w:pPr>
      <w:r>
        <w:t>[VSCode] Fixed gitignore patterns containing commas silently excluding entire filetypes from the @-mention file picker</w:t>
      </w:r>
    </w:p>
    <w:p>
      <w:pPr>
        <w:spacing w:before="280" w:after="80"/>
      </w:pPr>
      <w:r>
        <w:rPr>
          <w:b/>
          <w:color w:val="141413"/>
          <w:sz w:val="36"/>
        </w:rPr>
        <w:t>2.1.75</w:t>
      </w:r>
    </w:p>
    <w:p>
      <w:pPr>
        <w:pStyle w:val="ListBullet"/>
      </w:pPr>
      <w:r>
        <w:t>Added 1M context window for Opus 4.6 by default for Max, Team, and Enterprise plans (previously required extra usage)</w:t>
      </w:r>
    </w:p>
    <w:p>
      <w:pPr>
        <w:pStyle w:val="ListBullet"/>
      </w:pPr>
      <w:r>
        <w:t xml:space="preserve">Added </w:t>
      </w:r>
      <w:r>
        <w:t>/color</w:t>
      </w:r>
      <w:r>
        <w:t xml:space="preserve"> command for all users to set a prompt-bar color for your session</w:t>
      </w:r>
    </w:p>
    <w:p>
      <w:pPr>
        <w:pStyle w:val="ListBullet"/>
      </w:pPr>
      <w:r>
        <w:t xml:space="preserve">Added session name display on the prompt bar when using </w:t>
      </w:r>
      <w:r>
        <w:t>/rename</w:t>
      </w:r>
    </w:p>
    <w:p>
      <w:pPr>
        <w:pStyle w:val="ListBullet"/>
      </w:pPr>
      <w:r>
        <w:t>Added last-modified timestamps to memory files, helping Claude reason about which memories are fresh vs. stale</w:t>
      </w:r>
    </w:p>
    <w:p>
      <w:pPr>
        <w:pStyle w:val="ListBullet"/>
      </w:pPr>
      <w:r>
        <w:t>Added hook source display (settings/plugin/skill) in permission prompts when a hook requires confirmation</w:t>
      </w:r>
    </w:p>
    <w:p>
      <w:pPr>
        <w:pStyle w:val="ListBullet"/>
      </w:pPr>
      <w:r>
        <w:t xml:space="preserve">Fixed voice mode not activating correctly on fresh installs without toggling </w:t>
      </w:r>
      <w:r>
        <w:t>/voice</w:t>
      </w:r>
      <w:r>
        <w:t xml:space="preserve"> twice</w:t>
      </w:r>
    </w:p>
    <w:p>
      <w:pPr>
        <w:pStyle w:val="ListBullet"/>
      </w:pPr>
      <w:r>
        <w:t xml:space="preserve">Fixed the Claude Code header not updating the displayed model name after switching models with </w:t>
      </w:r>
      <w:r>
        <w:t>/model</w:t>
      </w:r>
      <w:r>
        <w:t xml:space="preserve"> or Option+P</w:t>
      </w:r>
    </w:p>
    <w:p>
      <w:pPr>
        <w:pStyle w:val="ListBullet"/>
      </w:pPr>
      <w:r>
        <w:t>Fixed session crash when an attachment message computation returns undefined values</w:t>
      </w:r>
    </w:p>
    <w:p>
      <w:pPr>
        <w:pStyle w:val="ListBullet"/>
      </w:pPr>
      <w:r>
        <w:t xml:space="preserve">Fixed Bash tool mangling </w:t>
      </w:r>
      <w:r>
        <w:t>!</w:t>
      </w:r>
      <w:r>
        <w:t xml:space="preserve"> in piped commands (e.g., </w:t>
      </w:r>
      <w:r>
        <w:t>jq 'select(.x != .y)'</w:t>
      </w:r>
      <w:r>
        <w:t xml:space="preserve"> now works correctly)</w:t>
      </w:r>
    </w:p>
    <w:p>
      <w:pPr>
        <w:pStyle w:val="ListBullet"/>
      </w:pPr>
      <w:r>
        <w:t xml:space="preserve">Fixed managed-disabled plugins showing up in the </w:t>
      </w:r>
      <w:r>
        <w:t>/plugin</w:t>
      </w:r>
      <w:r>
        <w:t xml:space="preserve"> Installed tab — plugins force-disabled by your organization are now hidden</w:t>
      </w:r>
    </w:p>
    <w:p>
      <w:pPr>
        <w:pStyle w:val="ListBullet"/>
      </w:pPr>
      <w:r>
        <w:t xml:space="preserve">Fixed token estimation over-counting for thinking and </w:t>
      </w:r>
      <w:r>
        <w:t>tool_use</w:t>
      </w:r>
      <w:r>
        <w:t xml:space="preserve"> blocks, preventing premature context compaction</w:t>
      </w:r>
    </w:p>
    <w:p>
      <w:pPr>
        <w:pStyle w:val="ListBullet"/>
      </w:pPr>
      <w:r>
        <w:t>Fixed corrupted marketplace config path handling</w:t>
      </w:r>
    </w:p>
    <w:p>
      <w:pPr>
        <w:pStyle w:val="ListBullet"/>
      </w:pPr>
      <w:r>
        <w:t xml:space="preserve">Fixed </w:t>
      </w:r>
      <w:r>
        <w:t>/resume</w:t>
      </w:r>
      <w:r>
        <w:t xml:space="preserve"> losing session names after resuming a forked or continued session</w:t>
      </w:r>
    </w:p>
    <w:p>
      <w:pPr>
        <w:pStyle w:val="ListBullet"/>
      </w:pPr>
      <w:r>
        <w:t xml:space="preserve">Fixed Esc not closing the </w:t>
      </w:r>
      <w:r>
        <w:t>/status</w:t>
      </w:r>
      <w:r>
        <w:t xml:space="preserve"> dialog after visiting the Config tab</w:t>
      </w:r>
    </w:p>
    <w:p>
      <w:pPr>
        <w:pStyle w:val="ListBullet"/>
      </w:pPr>
      <w:r>
        <w:t>Fixed input handling when accepting or rejecting a plan</w:t>
      </w:r>
    </w:p>
    <w:p>
      <w:pPr>
        <w:pStyle w:val="ListBullet"/>
      </w:pPr>
      <w:r>
        <w:t>Fixed footer hint in agent teams showing "↓ to expand" instead of the correct "shift + ↓ to expand"</w:t>
      </w:r>
    </w:p>
    <w:p>
      <w:pPr>
        <w:pStyle w:val="ListBullet"/>
      </w:pPr>
      <w:r>
        <w:t>Improved startup performance on macOS non-MDM machines by skipping unnecessary subprocess spawns</w:t>
      </w:r>
    </w:p>
    <w:p>
      <w:pPr>
        <w:pStyle w:val="ListBullet"/>
      </w:pPr>
      <w:r>
        <w:t xml:space="preserve">Suppressed async hook completion messages by default (visible with </w:t>
      </w:r>
      <w:r>
        <w:t>--verbose</w:t>
      </w:r>
      <w:r>
        <w:t xml:space="preserve"> or transcript mode)</w:t>
      </w:r>
    </w:p>
    <w:p>
      <w:pPr>
        <w:pStyle w:val="ListBullet"/>
      </w:pPr>
      <w:r>
        <w:t xml:space="preserve">Breaking change: Removed deprecated Windows managed settings fallback at </w:t>
      </w:r>
      <w:r>
        <w:t>C:\ProgramData\ClaudeCode\managed-settings.json</w:t>
      </w:r>
      <w:r>
        <w:t xml:space="preserve"> — use </w:t>
      </w:r>
      <w:r>
        <w:t>C:\Program Files\ClaudeCode\managed-settings.json</w:t>
      </w:r>
    </w:p>
    <w:p>
      <w:pPr>
        <w:spacing w:before="280" w:after="80"/>
      </w:pPr>
      <w:r>
        <w:rPr>
          <w:b/>
          <w:color w:val="141413"/>
          <w:sz w:val="36"/>
        </w:rPr>
        <w:t>2.1.74</w:t>
      </w:r>
    </w:p>
    <w:p>
      <w:pPr>
        <w:pStyle w:val="ListBullet"/>
      </w:pPr>
      <w:r>
        <w:t xml:space="preserve">Added actionable suggestions to </w:t>
      </w:r>
      <w:r>
        <w:t>/context</w:t>
      </w:r>
      <w:r>
        <w:t xml:space="preserve"> command — identifies context-heavy tools, memory bloat, and capacity warnings with specific optimization tips</w:t>
      </w:r>
    </w:p>
    <w:p>
      <w:pPr>
        <w:pStyle w:val="ListBullet"/>
      </w:pPr>
      <w:r>
        <w:t xml:space="preserve">Added </w:t>
      </w:r>
      <w:r>
        <w:t>autoMemoryDirectory</w:t>
      </w:r>
      <w:r>
        <w:t xml:space="preserve"> setting to configure a custom directory for auto-memory storage</w:t>
      </w:r>
    </w:p>
    <w:p>
      <w:pPr>
        <w:pStyle w:val="ListBullet"/>
      </w:pPr>
      <w:r>
        <w:t>Fixed memory leak where streaming API response buffers were not released when the generator was terminated early, causing unbounded RSS growth on the Node.js/npm code path</w:t>
      </w:r>
    </w:p>
    <w:p>
      <w:pPr>
        <w:pStyle w:val="ListBullet"/>
      </w:pPr>
      <w:r>
        <w:t xml:space="preserve">Fixed managed policy </w:t>
      </w:r>
      <w:r>
        <w:t>ask</w:t>
      </w:r>
      <w:r>
        <w:t xml:space="preserve"> rules being bypassed by user </w:t>
      </w:r>
      <w:r>
        <w:t>allow</w:t>
      </w:r>
      <w:r>
        <w:t xml:space="preserve"> rules or skill </w:t>
      </w:r>
      <w:r>
        <w:t>allowed-tools</w:t>
      </w:r>
    </w:p>
    <w:p>
      <w:pPr>
        <w:pStyle w:val="ListBullet"/>
      </w:pPr>
      <w:r>
        <w:t xml:space="preserve">Fixed full model IDs (e.g., </w:t>
      </w:r>
      <w:r>
        <w:t>claude-opus-4-5</w:t>
      </w:r>
      <w:r>
        <w:t xml:space="preserve">) being silently ignored in agent frontmatter </w:t>
      </w:r>
      <w:r>
        <w:t>model:</w:t>
      </w:r>
      <w:r>
        <w:t xml:space="preserve"> field and </w:t>
      </w:r>
      <w:r>
        <w:t>--agents</w:t>
      </w:r>
      <w:r>
        <w:t xml:space="preserve"> JSON config — agents now accept the same model values as </w:t>
      </w:r>
      <w:r>
        <w:t>--model</w:t>
      </w:r>
    </w:p>
    <w:p>
      <w:pPr>
        <w:pStyle w:val="ListBullet"/>
      </w:pPr>
      <w:r>
        <w:t>Fixed MCP OAuth authentication hanging when the callback port is already in use</w:t>
      </w:r>
    </w:p>
    <w:p>
      <w:pPr>
        <w:pStyle w:val="ListBullet"/>
      </w:pPr>
      <w:r>
        <w:t>Fixed MCP OAuth refresh never prompting for re-auth after the refresh token expires, for OAuth servers that return errors with HTTP 200 (e.g. Slack)</w:t>
      </w:r>
    </w:p>
    <w:p>
      <w:pPr>
        <w:pStyle w:val="ListBullet"/>
      </w:pPr>
      <w:r>
        <w:t xml:space="preserve">Fixed voice mode silently failing on the macOS native binary for users whose terminal had never been granted microphone permission — the binary now includes the </w:t>
      </w:r>
      <w:r>
        <w:t>audio-input</w:t>
      </w:r>
      <w:r>
        <w:t xml:space="preserve"> entitlement so macOS prompts correctly</w:t>
      </w:r>
    </w:p>
    <w:p>
      <w:pPr>
        <w:pStyle w:val="ListBullet"/>
      </w:pPr>
      <w:r>
        <w:t xml:space="preserve">Fixed </w:t>
      </w:r>
      <w:r>
        <w:t>SessionEnd</w:t>
      </w:r>
      <w:r>
        <w:t xml:space="preserve"> hooks being killed after 1.5 s on exit regardless of </w:t>
      </w:r>
      <w:r>
        <w:t>hook.timeout</w:t>
      </w:r>
      <w:r>
        <w:t xml:space="preserve"> — now configurable via </w:t>
      </w:r>
      <w:r>
        <w:t>CLAUDE_CODE_SESSIONEND_HOOKS_TIMEOUT_MS</w:t>
      </w:r>
    </w:p>
    <w:p>
      <w:pPr>
        <w:pStyle w:val="ListBullet"/>
      </w:pPr>
      <w:r>
        <w:t xml:space="preserve">Fixed </w:t>
      </w:r>
      <w:r>
        <w:t>/plugin install</w:t>
      </w:r>
      <w:r>
        <w:t xml:space="preserve"> failing inside the REPL for marketplace plugins with local sources</w:t>
      </w:r>
    </w:p>
    <w:p>
      <w:pPr>
        <w:pStyle w:val="ListBullet"/>
      </w:pPr>
      <w:r>
        <w:t>Fixed marketplace update not syncing git submodules — plugin sources in submodules no longer break after update</w:t>
      </w:r>
    </w:p>
    <w:p>
      <w:pPr>
        <w:pStyle w:val="ListBullet"/>
      </w:pPr>
      <w:r>
        <w:t>Fixed unknown slash commands with arguments silently dropping input — now shows your input as a warning</w:t>
      </w:r>
    </w:p>
    <w:p>
      <w:pPr>
        <w:pStyle w:val="ListBullet"/>
      </w:pPr>
      <w:r>
        <w:t>Fixed Hebrew, Arabic, and other RTL text not rendering correctly in Windows Terminal, conhost, and VS Code integrated terminal</w:t>
      </w:r>
    </w:p>
    <w:p>
      <w:pPr>
        <w:pStyle w:val="ListBullet"/>
      </w:pPr>
      <w:r>
        <w:t>Fixed LSP servers not working on Windows due to malformed file URIs</w:t>
      </w:r>
    </w:p>
    <w:p>
      <w:pPr>
        <w:pStyle w:val="ListBullet"/>
      </w:pPr>
      <w:r>
        <w:t xml:space="preserve">Changed </w:t>
      </w:r>
      <w:r>
        <w:t>--plugin-dir</w:t>
      </w:r>
      <w:r>
        <w:t xml:space="preserve"> so local dev copies now override installed marketplace plugins with the same name (unless that plugin is force-enabled by managed settings)</w:t>
      </w:r>
    </w:p>
    <w:p>
      <w:pPr>
        <w:pStyle w:val="ListBullet"/>
      </w:pPr>
      <w:r>
        <w:t>[VSCode] Fixed delete button not working for Untitled sessions</w:t>
      </w:r>
    </w:p>
    <w:p>
      <w:pPr>
        <w:pStyle w:val="ListBullet"/>
      </w:pPr>
      <w:r>
        <w:t>[VSCode] Improved scroll wheel responsiveness in the integrated terminal with terminal-aware acceleration</w:t>
      </w:r>
    </w:p>
    <w:p>
      <w:pPr>
        <w:spacing w:before="280" w:after="80"/>
      </w:pPr>
      <w:r>
        <w:rPr>
          <w:b/>
          <w:color w:val="141413"/>
          <w:sz w:val="36"/>
        </w:rPr>
        <w:t>2.1.73</w:t>
      </w:r>
    </w:p>
    <w:p>
      <w:pPr>
        <w:pStyle w:val="ListBullet"/>
      </w:pPr>
      <w:r>
        <w:t xml:space="preserve">Added </w:t>
      </w:r>
      <w:r>
        <w:t>modelOverrides</w:t>
      </w:r>
      <w:r>
        <w:t xml:space="preserve"> setting to map model picker entries to custom provider model IDs (e.g. Bedrock inference profile ARNs)</w:t>
      </w:r>
    </w:p>
    <w:p>
      <w:pPr>
        <w:pStyle w:val="ListBullet"/>
      </w:pPr>
      <w:r>
        <w:t xml:space="preserve">Added actionable guidance when OAuth login or connectivity checks fail due to SSL certificate errors (corporate proxies, </w:t>
      </w:r>
      <w:r>
        <w:t>NODE_EXTRA_CA_CERTS</w:t>
      </w:r>
      <w:r>
        <w:t>)</w:t>
      </w:r>
    </w:p>
    <w:p>
      <w:pPr>
        <w:pStyle w:val="ListBullet"/>
      </w:pPr>
      <w:r>
        <w:t>Fixed freezes and 100% CPU loops triggered by permission prompts for complex bash commands</w:t>
      </w:r>
    </w:p>
    <w:p>
      <w:pPr>
        <w:pStyle w:val="ListBullet"/>
      </w:pPr>
      <w:r>
        <w:t xml:space="preserve">Fixed a deadlock that could freeze Claude Code when many skill files changed at once (e.g. during </w:t>
      </w:r>
      <w:r>
        <w:t>git pull</w:t>
      </w:r>
      <w:r>
        <w:t xml:space="preserve"> in a repo with a large </w:t>
      </w:r>
      <w:r>
        <w:t>.claude/skills/</w:t>
      </w:r>
      <w:r>
        <w:t xml:space="preserve"> directory)</w:t>
      </w:r>
    </w:p>
    <w:p>
      <w:pPr>
        <w:pStyle w:val="ListBullet"/>
      </w:pPr>
      <w:r>
        <w:t>Fixed Bash tool output being lost when running multiple Claude Code sessions in the same project directory</w:t>
      </w:r>
    </w:p>
    <w:p>
      <w:pPr>
        <w:pStyle w:val="ListBullet"/>
      </w:pPr>
      <w:r>
        <w:t xml:space="preserve">Fixed subagents with </w:t>
      </w:r>
      <w:r>
        <w:t>model: opus</w:t>
      </w:r>
      <w:r>
        <w:t>/</w:t>
      </w:r>
      <w:r>
        <w:t>sonnet</w:t>
      </w:r>
      <w:r>
        <w:t>/</w:t>
      </w:r>
      <w:r>
        <w:t>haiku</w:t>
      </w:r>
      <w:r>
        <w:t xml:space="preserve"> being silently downgraded to older model versions on Bedrock, Vertex, and Microsoft Foundry</w:t>
      </w:r>
    </w:p>
    <w:p>
      <w:pPr>
        <w:pStyle w:val="ListBullet"/>
      </w:pPr>
      <w:r>
        <w:t>Fixed background bash processes spawned by subagents not being cleaned up when the agent exits</w:t>
      </w:r>
    </w:p>
    <w:p>
      <w:pPr>
        <w:pStyle w:val="ListBullet"/>
      </w:pPr>
      <w:r>
        <w:t xml:space="preserve">Fixed </w:t>
      </w:r>
      <w:r>
        <w:t>/resume</w:t>
      </w:r>
      <w:r>
        <w:t xml:space="preserve"> showing the current session in the picker</w:t>
      </w:r>
    </w:p>
    <w:p>
      <w:pPr>
        <w:pStyle w:val="ListBullet"/>
      </w:pPr>
      <w:r>
        <w:t xml:space="preserve">Fixed </w:t>
      </w:r>
      <w:r>
        <w:t>/ide</w:t>
      </w:r>
      <w:r>
        <w:t xml:space="preserve"> crashing with </w:t>
      </w:r>
      <w:r>
        <w:t>onInstall is not defined</w:t>
      </w:r>
      <w:r>
        <w:t xml:space="preserve"> when auto-installing the extension</w:t>
      </w:r>
    </w:p>
    <w:p>
      <w:pPr>
        <w:pStyle w:val="ListBullet"/>
      </w:pPr>
      <w:r>
        <w:t xml:space="preserve">Fixed </w:t>
      </w:r>
      <w:r>
        <w:t>/loop</w:t>
      </w:r>
      <w:r>
        <w:t xml:space="preserve"> not being available on Bedrock/Vertex/Foundry and when telemetry was disabled</w:t>
      </w:r>
    </w:p>
    <w:p>
      <w:pPr>
        <w:pStyle w:val="ListBullet"/>
      </w:pPr>
      <w:r>
        <w:t xml:space="preserve">Fixed SessionStart hooks firing twice when resuming a session via </w:t>
      </w:r>
      <w:r>
        <w:t>--resume</w:t>
      </w:r>
      <w:r>
        <w:t xml:space="preserve"> or </w:t>
      </w:r>
      <w:r>
        <w:t>--continue</w:t>
      </w:r>
    </w:p>
    <w:p>
      <w:pPr>
        <w:pStyle w:val="ListBullet"/>
      </w:pPr>
      <w:r>
        <w:t>Fixed JSON-output hooks injecting no-op system-reminder messages into the model's context on every turn</w:t>
      </w:r>
    </w:p>
    <w:p>
      <w:pPr>
        <w:pStyle w:val="ListBullet"/>
      </w:pPr>
      <w:r>
        <w:t>Fixed voice mode session corruption when a slow connection overlaps a new recording</w:t>
      </w:r>
    </w:p>
    <w:p>
      <w:pPr>
        <w:pStyle w:val="ListBullet"/>
      </w:pPr>
      <w:r>
        <w:t>Fixed Linux sandbox failing to start with "ripgrep (rg) not found" on native builds</w:t>
      </w:r>
    </w:p>
    <w:p>
      <w:pPr>
        <w:pStyle w:val="ListBullet"/>
      </w:pPr>
      <w:r>
        <w:t>Fixed Linux native modules not loading on Amazon Linux 2 and other glibc 2.26 systems</w:t>
      </w:r>
    </w:p>
    <w:p>
      <w:pPr>
        <w:pStyle w:val="ListBullet"/>
      </w:pPr>
      <w:r>
        <w:t>Fixed "media_type: Field required" API error when receiving images via Remote Control</w:t>
      </w:r>
    </w:p>
    <w:p>
      <w:pPr>
        <w:pStyle w:val="ListBullet"/>
      </w:pPr>
      <w:r>
        <w:t xml:space="preserve">Fixed </w:t>
      </w:r>
      <w:r>
        <w:t>/heapdump</w:t>
      </w:r>
      <w:r>
        <w:t xml:space="preserve"> failing on Windows with </w:t>
      </w:r>
      <w:r>
        <w:t>EEXIST</w:t>
      </w:r>
      <w:r>
        <w:t xml:space="preserve"> error when the Desktop folder already exists</w:t>
      </w:r>
    </w:p>
    <w:p>
      <w:pPr>
        <w:pStyle w:val="ListBullet"/>
      </w:pPr>
      <w:r>
        <w:t>Improved Up arrow after interrupting Claude — now restores the interrupted prompt and rewinds the conversation in one step</w:t>
      </w:r>
    </w:p>
    <w:p>
      <w:pPr>
        <w:pStyle w:val="ListBullet"/>
      </w:pPr>
      <w:r>
        <w:t>Improved IDE detection speed at startup</w:t>
      </w:r>
    </w:p>
    <w:p>
      <w:pPr>
        <w:pStyle w:val="ListBullet"/>
      </w:pPr>
      <w:r>
        <w:t>Improved clipboard image pasting performance on macOS</w:t>
      </w:r>
    </w:p>
    <w:p>
      <w:pPr>
        <w:pStyle w:val="ListBullet"/>
      </w:pPr>
      <w:r>
        <w:t xml:space="preserve">Improved </w:t>
      </w:r>
      <w:r>
        <w:t>/effort</w:t>
      </w:r>
      <w:r>
        <w:t xml:space="preserve"> to work while Claude is responding, matching </w:t>
      </w:r>
      <w:r>
        <w:t>/model</w:t>
      </w:r>
      <w:r>
        <w:t xml:space="preserve"> behavior</w:t>
      </w:r>
    </w:p>
    <w:p>
      <w:pPr>
        <w:pStyle w:val="ListBullet"/>
      </w:pPr>
      <w:r>
        <w:t>Improved voice mode to automatically retry transient connection failures during rapid push-to-talk re-press</w:t>
      </w:r>
    </w:p>
    <w:p>
      <w:pPr>
        <w:pStyle w:val="ListBullet"/>
      </w:pPr>
      <w:r>
        <w:t>Improved the Remote Control spawn mode selection prompt with better context</w:t>
      </w:r>
    </w:p>
    <w:p>
      <w:pPr>
        <w:pStyle w:val="ListBullet"/>
      </w:pPr>
      <w:r>
        <w:t>Changed default Opus model on Bedrock, Vertex, and Microsoft Foundry to Opus 4.6 (was Opus 4.1)</w:t>
      </w:r>
    </w:p>
    <w:p>
      <w:pPr>
        <w:pStyle w:val="ListBullet"/>
      </w:pPr>
      <w:r>
        <w:t xml:space="preserve">Deprecated </w:t>
      </w:r>
      <w:r>
        <w:t>/output-style</w:t>
      </w:r>
      <w:r>
        <w:t xml:space="preserve"> command — use </w:t>
      </w:r>
      <w:r>
        <w:t>/config</w:t>
      </w:r>
      <w:r>
        <w:t xml:space="preserve"> instead. Output style is now fixed at session start for better prompt caching</w:t>
      </w:r>
    </w:p>
    <w:p>
      <w:pPr>
        <w:pStyle w:val="ListBullet"/>
      </w:pPr>
      <w:r>
        <w:t>VSCode: Fixed HTTP 400 errors for users behind proxies or on Bedrock/Vertex with Claude 4.5 models</w:t>
      </w:r>
    </w:p>
    <w:p>
      <w:pPr>
        <w:spacing w:before="280" w:after="80"/>
      </w:pPr>
      <w:r>
        <w:rPr>
          <w:b/>
          <w:color w:val="141413"/>
          <w:sz w:val="36"/>
        </w:rPr>
        <w:t>2.1.72</w:t>
      </w:r>
    </w:p>
    <w:p>
      <w:pPr>
        <w:pStyle w:val="ListBullet"/>
      </w:pPr>
      <w:r>
        <w:t xml:space="preserve">Fixed tool search to activate even with </w:t>
      </w:r>
      <w:r>
        <w:t>ANTHROPIC_BASE_URL</w:t>
      </w:r>
      <w:r>
        <w:t xml:space="preserve"> as long as </w:t>
      </w:r>
      <w:r>
        <w:t>ENABLE_TOOL_SEARCH</w:t>
      </w:r>
      <w:r>
        <w:t xml:space="preserve"> is set.</w:t>
      </w:r>
    </w:p>
    <w:p>
      <w:pPr>
        <w:pStyle w:val="ListBullet"/>
      </w:pPr>
      <w:r>
        <w:t xml:space="preserve">Added </w:t>
      </w:r>
      <w:r>
        <w:t>w</w:t>
      </w:r>
      <w:r>
        <w:t xml:space="preserve"> key in </w:t>
      </w:r>
      <w:r>
        <w:t>/copy</w:t>
      </w:r>
      <w:r>
        <w:t xml:space="preserve"> to write the focused selection directly to a file, bypassing the clipboard (useful over SSH)</w:t>
      </w:r>
    </w:p>
    <w:p>
      <w:pPr>
        <w:pStyle w:val="ListBullet"/>
      </w:pPr>
      <w:r>
        <w:t xml:space="preserve">Added optional description argument to </w:t>
      </w:r>
      <w:r>
        <w:t>/plan</w:t>
      </w:r>
      <w:r>
        <w:t xml:space="preserve"> (e.g., </w:t>
      </w:r>
      <w:r>
        <w:t>/plan fix the auth bug</w:t>
      </w:r>
      <w:r>
        <w:t>) that enters plan mode and immediately starts</w:t>
      </w:r>
    </w:p>
    <w:p>
      <w:pPr>
        <w:pStyle w:val="ListBullet"/>
      </w:pPr>
      <w:r>
        <w:t xml:space="preserve">Added </w:t>
      </w:r>
      <w:r>
        <w:t>ExitWorktree</w:t>
      </w:r>
      <w:r>
        <w:t xml:space="preserve"> tool to leave an </w:t>
      </w:r>
      <w:r>
        <w:t>EnterWorktree</w:t>
      </w:r>
      <w:r>
        <w:t xml:space="preserve"> session</w:t>
      </w:r>
    </w:p>
    <w:p>
      <w:pPr>
        <w:pStyle w:val="ListBullet"/>
      </w:pPr>
      <w:r>
        <w:t xml:space="preserve">Added </w:t>
      </w:r>
      <w:r>
        <w:t>CLAUDE_CODE_DISABLE_CRON</w:t>
      </w:r>
      <w:r>
        <w:t xml:space="preserve"> environment variable to immediately stop scheduled cron jobs mid-session</w:t>
      </w:r>
    </w:p>
    <w:p>
      <w:pPr>
        <w:pStyle w:val="ListBullet"/>
      </w:pPr>
      <w:r>
        <w:t xml:space="preserve">Added </w:t>
      </w:r>
      <w:r>
        <w:t>lsof</w:t>
      </w:r>
      <w:r>
        <w:t xml:space="preserve">, </w:t>
      </w:r>
      <w:r>
        <w:t>pgrep</w:t>
      </w:r>
      <w:r>
        <w:t xml:space="preserve">, </w:t>
      </w:r>
      <w:r>
        <w:t>tput</w:t>
      </w:r>
      <w:r>
        <w:t xml:space="preserve">, </w:t>
      </w:r>
      <w:r>
        <w:t>ss</w:t>
      </w:r>
      <w:r>
        <w:t xml:space="preserve">, </w:t>
      </w:r>
      <w:r>
        <w:t>fd</w:t>
      </w:r>
      <w:r>
        <w:t xml:space="preserve">, and </w:t>
      </w:r>
      <w:r>
        <w:t>fdfind</w:t>
      </w:r>
      <w:r>
        <w:t xml:space="preserve"> to the bash auto-approval allowlist, reducing permission prompts for common read-only operations</w:t>
      </w:r>
    </w:p>
    <w:p>
      <w:pPr>
        <w:pStyle w:val="ListBullet"/>
      </w:pPr>
      <w:r>
        <w:t xml:space="preserve">Restored the </w:t>
      </w:r>
      <w:r>
        <w:t>model</w:t>
      </w:r>
      <w:r>
        <w:t xml:space="preserve"> parameter on the Agent tool for per-invocation model overrides</w:t>
      </w:r>
    </w:p>
    <w:p>
      <w:pPr>
        <w:pStyle w:val="ListBullet"/>
      </w:pPr>
      <w:r>
        <w:t xml:space="preserve">Simplified effort levels to low/medium/high (removed max) with new symbols (○ ◐ ●) and a brief notification instead of a persistent icon. Use </w:t>
      </w:r>
      <w:r>
        <w:t>/effort auto</w:t>
      </w:r>
      <w:r>
        <w:t xml:space="preserve"> to reset to default</w:t>
      </w:r>
    </w:p>
    <w:p>
      <w:pPr>
        <w:pStyle w:val="ListBullet"/>
      </w:pPr>
      <w:r>
        <w:t xml:space="preserve">Improved </w:t>
      </w:r>
      <w:r>
        <w:t>/config</w:t>
      </w:r>
      <w:r>
        <w:t xml:space="preserve"> — Escape now cancels changes, Enter saves and closes, Space toggles settings</w:t>
      </w:r>
    </w:p>
    <w:p>
      <w:pPr>
        <w:pStyle w:val="ListBullet"/>
      </w:pPr>
      <w:r>
        <w:t>Improved up-arrow history to show current session's messages first when running multiple concurrent sessions</w:t>
      </w:r>
    </w:p>
    <w:p>
      <w:pPr>
        <w:pStyle w:val="ListBullet"/>
      </w:pPr>
      <w:r>
        <w:t>Improved voice input transcription accuracy for repo names and common dev terms (regex, OAuth, JSON)</w:t>
      </w:r>
    </w:p>
    <w:p>
      <w:pPr>
        <w:pStyle w:val="ListBullet"/>
      </w:pPr>
      <w:r>
        <w:t>Improved bash command parsing by switching to a native module — faster initialization and no memory leak</w:t>
      </w:r>
    </w:p>
    <w:p>
      <w:pPr>
        <w:pStyle w:val="ListBullet"/>
      </w:pPr>
      <w:r>
        <w:t>Reduced bundle size by ~510 KB</w:t>
      </w:r>
    </w:p>
    <w:p>
      <w:pPr>
        <w:pStyle w:val="ListBullet"/>
      </w:pPr>
      <w:r>
        <w:t>Changed CLAUDE.md HTML comments (</w:t>
      </w:r>
      <w:r>
        <w:t>&lt;!-- ... --&gt;</w:t>
      </w:r>
      <w:r>
        <w:t>) to be hidden from Claude when auto-injected. Comments remain visible when read with the Read tool</w:t>
      </w:r>
    </w:p>
    <w:p>
      <w:pPr>
        <w:pStyle w:val="ListBullet"/>
      </w:pPr>
      <w:r>
        <w:t>Fixed slow exits when background tasks or hooks were slow to respond</w:t>
      </w:r>
    </w:p>
    <w:p>
      <w:pPr>
        <w:pStyle w:val="ListBullet"/>
      </w:pPr>
      <w:r>
        <w:t>Fixed agent task progress stuck on "Initializing…"</w:t>
      </w:r>
    </w:p>
    <w:p>
      <w:pPr>
        <w:pStyle w:val="ListBullet"/>
      </w:pPr>
      <w:r>
        <w:t>Fixed skill hooks firing twice per event when a hooks-enabled skill is invoked by the model</w:t>
      </w:r>
    </w:p>
    <w:p>
      <w:pPr>
        <w:pStyle w:val="ListBullet"/>
      </w:pPr>
      <w:r>
        <w:t>Fixed several voice mode issues: occasional input lag, false "No speech detected" errors after releasing push-to-talk, and stale transcripts re-filling the prompt after submission</w:t>
      </w:r>
    </w:p>
    <w:p>
      <w:pPr>
        <w:pStyle w:val="ListBullet"/>
      </w:pPr>
      <w:r>
        <w:t xml:space="preserve">Fixed </w:t>
      </w:r>
      <w:r>
        <w:t>--continue</w:t>
      </w:r>
      <w:r>
        <w:t xml:space="preserve"> not resuming from the most recent point after </w:t>
      </w:r>
      <w:r>
        <w:t>--compact</w:t>
      </w:r>
    </w:p>
    <w:p>
      <w:pPr>
        <w:pStyle w:val="ListBullet"/>
      </w:pPr>
      <w:r>
        <w:t>Fixed bash security parsing edge cases</w:t>
      </w:r>
    </w:p>
    <w:p>
      <w:pPr>
        <w:pStyle w:val="ListBullet"/>
      </w:pPr>
      <w:r>
        <w:t xml:space="preserve">Added support for marketplace git URLs without </w:t>
      </w:r>
      <w:r>
        <w:t>.git</w:t>
      </w:r>
      <w:r>
        <w:t xml:space="preserve"> suffix (Azure DevOps, AWS CodeCommit)</w:t>
      </w:r>
    </w:p>
    <w:p>
      <w:pPr>
        <w:pStyle w:val="ListBullet"/>
      </w:pPr>
      <w:r>
        <w:t>Improved marketplace clone failure messages to show diagnostic info even when git produces no stderr</w:t>
      </w:r>
    </w:p>
    <w:p>
      <w:pPr>
        <w:pStyle w:val="ListBullet"/>
      </w:pPr>
      <w:r>
        <w:t xml:space="preserve">Fixed several plugin issues: installation failing on Windows with </w:t>
      </w:r>
      <w:r>
        <w:t>EEXIST</w:t>
      </w:r>
      <w:r>
        <w:t xml:space="preserve"> error in OneDrive folders, marketplace blocking user-scope installs when a project-scope install exists, </w:t>
      </w:r>
      <w:r>
        <w:t>CLAUDE_CODE_PLUGIN_CACHE_DIR</w:t>
      </w:r>
      <w:r>
        <w:t xml:space="preserve"> creating literal </w:t>
      </w:r>
      <w:r>
        <w:t>~</w:t>
      </w:r>
      <w:r>
        <w:t xml:space="preserve"> directories, and </w:t>
      </w:r>
      <w:r>
        <w:t>plugin.json</w:t>
      </w:r>
      <w:r>
        <w:t xml:space="preserve"> with marketplace-only fields failing to load</w:t>
      </w:r>
    </w:p>
    <w:p>
      <w:pPr>
        <w:pStyle w:val="ListBullet"/>
      </w:pPr>
      <w:r>
        <w:t>Fixed feedback survey appearing too frequently in long sessions</w:t>
      </w:r>
    </w:p>
    <w:p>
      <w:pPr>
        <w:pStyle w:val="ListBullet"/>
      </w:pPr>
      <w:r>
        <w:t xml:space="preserve">Fixed </w:t>
      </w:r>
      <w:r>
        <w:t>--effort</w:t>
      </w:r>
      <w:r>
        <w:t xml:space="preserve"> CLI flag being reset by unrelated settings writes on startup</w:t>
      </w:r>
    </w:p>
    <w:p>
      <w:pPr>
        <w:pStyle w:val="ListBullet"/>
      </w:pPr>
      <w:r>
        <w:t xml:space="preserve">Fixed backgrounded Ctrl+B queries losing their transcript or corrupting the new conversation after </w:t>
      </w:r>
      <w:r>
        <w:t>/clear</w:t>
      </w:r>
    </w:p>
    <w:p>
      <w:pPr>
        <w:pStyle w:val="ListBullet"/>
      </w:pPr>
      <w:r>
        <w:t xml:space="preserve">Fixed </w:t>
      </w:r>
      <w:r>
        <w:t>/clear</w:t>
      </w:r>
      <w:r>
        <w:t xml:space="preserve"> killing background agent/bash tasks — only foreground tasks are now cleared</w:t>
      </w:r>
    </w:p>
    <w:p>
      <w:pPr>
        <w:pStyle w:val="ListBullet"/>
      </w:pPr>
      <w:r>
        <w:t xml:space="preserve">Fixed worktree isolation issues: Task tool resume not restoring cwd, and background task notifications missing </w:t>
      </w:r>
      <w:r>
        <w:t>worktreePath</w:t>
      </w:r>
      <w:r>
        <w:t xml:space="preserve"> and </w:t>
      </w:r>
      <w:r>
        <w:t>worktreeBranch</w:t>
      </w:r>
    </w:p>
    <w:p>
      <w:pPr>
        <w:pStyle w:val="ListBullet"/>
      </w:pPr>
      <w:r>
        <w:t xml:space="preserve">Fixed </w:t>
      </w:r>
      <w:r>
        <w:t>/model</w:t>
      </w:r>
      <w:r>
        <w:t xml:space="preserve"> not displaying results when run while Claude is working</w:t>
      </w:r>
    </w:p>
    <w:p>
      <w:pPr>
        <w:pStyle w:val="ListBullet"/>
      </w:pPr>
      <w:r>
        <w:t>Fixed digit keys selecting menu options instead of typing in plan mode permission prompt's text input</w:t>
      </w:r>
    </w:p>
    <w:p>
      <w:pPr>
        <w:pStyle w:val="ListBullet"/>
      </w:pPr>
      <w:r>
        <w:t xml:space="preserve">Fixed sandbox permission issues: certain file write operations incorrectly allowed without prompting, and output redirections to allowlisted directories (like </w:t>
      </w:r>
      <w:r>
        <w:t>/tmp/claude/</w:t>
      </w:r>
      <w:r>
        <w:t>) prompting unnecessarily</w:t>
      </w:r>
    </w:p>
    <w:p>
      <w:pPr>
        <w:pStyle w:val="ListBullet"/>
      </w:pPr>
      <w:r>
        <w:t>Improved CPU utilization in long sessions</w:t>
      </w:r>
    </w:p>
    <w:p>
      <w:pPr>
        <w:pStyle w:val="ListBullet"/>
      </w:pPr>
      <w:r>
        <w:t xml:space="preserve">Fixed prompt cache invalidation in SDK </w:t>
      </w:r>
      <w:r>
        <w:t>query()</w:t>
      </w:r>
      <w:r>
        <w:t xml:space="preserve"> calls, reducing input token costs up to 12x</w:t>
      </w:r>
    </w:p>
    <w:p>
      <w:pPr>
        <w:pStyle w:val="ListBullet"/>
      </w:pPr>
      <w:r>
        <w:t>Fixed Escape key becoming unresponsive after cancelling a query</w:t>
      </w:r>
    </w:p>
    <w:p>
      <w:pPr>
        <w:pStyle w:val="ListBullet"/>
      </w:pPr>
      <w:r>
        <w:t>Fixed double Ctrl+C not exiting when background agents or tasks are running</w:t>
      </w:r>
    </w:p>
    <w:p>
      <w:pPr>
        <w:pStyle w:val="ListBullet"/>
      </w:pPr>
      <w:r>
        <w:t>Fixed team agents to inherit the leader's model</w:t>
      </w:r>
    </w:p>
    <w:p>
      <w:pPr>
        <w:pStyle w:val="ListBullet"/>
      </w:pPr>
      <w:r>
        <w:t>Fixed "Always Allow" saving permission rules that never match again</w:t>
      </w:r>
    </w:p>
    <w:p>
      <w:pPr>
        <w:pStyle w:val="ListBullet"/>
      </w:pPr>
      <w:r>
        <w:t xml:space="preserve">Fixed several hooks issues: </w:t>
      </w:r>
      <w:r>
        <w:t>transcript_path</w:t>
      </w:r>
      <w:r>
        <w:t xml:space="preserve"> pointing to the wrong directory for resumed/forked sessions, agent </w:t>
      </w:r>
      <w:r>
        <w:t>prompt</w:t>
      </w:r>
      <w:r>
        <w:t xml:space="preserve"> being silently deleted from settings.json on every settings write, PostToolUse block reason displaying twice, async hooks not receiving stdin with bash </w:t>
      </w:r>
      <w:r>
        <w:t>read -r</w:t>
      </w:r>
      <w:r>
        <w:t>, and validation error message showing an example that fails validation</w:t>
      </w:r>
    </w:p>
    <w:p>
      <w:pPr>
        <w:pStyle w:val="ListBullet"/>
      </w:pPr>
      <w:r>
        <w:t>Fixed session crashes in Desktop/SDK when Read returned files containing U+2028/U+2029 characters</w:t>
      </w:r>
    </w:p>
    <w:p>
      <w:pPr>
        <w:pStyle w:val="ListBullet"/>
      </w:pPr>
      <w:r>
        <w:t xml:space="preserve">Fixed terminal title being cleared on exit even when </w:t>
      </w:r>
      <w:r>
        <w:t>CLAUDE_CODE_DISABLE_TERMINAL_TITLE</w:t>
      </w:r>
      <w:r>
        <w:t xml:space="preserve"> was set</w:t>
      </w:r>
    </w:p>
    <w:p>
      <w:pPr>
        <w:pStyle w:val="ListBullet"/>
      </w:pPr>
      <w:r>
        <w:t xml:space="preserve">Fixed several permission rule matching issues: wildcard rules not matching commands with heredocs, embedded newlines, or no arguments; </w:t>
      </w:r>
      <w:r>
        <w:t>sandbox.excludedCommands</w:t>
      </w:r>
      <w:r>
        <w:t xml:space="preserve"> failing with env var prefixes; "always allow" suggesting overly broad prefixes for nested CLI tools; and deny rules not applying to all command forms</w:t>
      </w:r>
    </w:p>
    <w:p>
      <w:pPr>
        <w:pStyle w:val="ListBullet"/>
      </w:pPr>
      <w:r>
        <w:t>Fixed oversized and truncated images from Bash data-URL output</w:t>
      </w:r>
    </w:p>
    <w:p>
      <w:pPr>
        <w:pStyle w:val="ListBullet"/>
      </w:pPr>
      <w:r>
        <w:t>Fixed a crash when resuming sessions that contained Bedrock API errors</w:t>
      </w:r>
    </w:p>
    <w:p>
      <w:pPr>
        <w:pStyle w:val="ListBullet"/>
      </w:pPr>
      <w:r>
        <w:t>Fixed intermittent "expected boolean, received string" validation errors on Edit, Bash, and Grep tool inputs</w:t>
      </w:r>
    </w:p>
    <w:p>
      <w:pPr>
        <w:pStyle w:val="ListBullet"/>
      </w:pPr>
      <w:r>
        <w:t>Fixed multi-line session titles when forking from a conversation whose first message contained newlines</w:t>
      </w:r>
    </w:p>
    <w:p>
      <w:pPr>
        <w:pStyle w:val="ListBullet"/>
      </w:pPr>
      <w:r>
        <w:t>Fixed queued messages not showing attached images, and images being lost when pressing ↑ to edit a queued message</w:t>
      </w:r>
    </w:p>
    <w:p>
      <w:pPr>
        <w:pStyle w:val="ListBullet"/>
      </w:pPr>
      <w:r>
        <w:t>Fixed parallel tool calls where a failed Read/WebFetch/Glob would cancel its siblings — only Bash errors now cascade</w:t>
      </w:r>
    </w:p>
    <w:p>
      <w:pPr>
        <w:pStyle w:val="ListBullet"/>
      </w:pPr>
      <w:r>
        <w:t>VSCode: Fixed scroll speed in integrated terminals not matching native terminals</w:t>
      </w:r>
    </w:p>
    <w:p>
      <w:pPr>
        <w:pStyle w:val="ListBullet"/>
      </w:pPr>
      <w:r>
        <w:t>VSCode: Fixed Shift+Enter submitting input instead of inserting a newline for users with older keybindings</w:t>
      </w:r>
    </w:p>
    <w:p>
      <w:pPr>
        <w:pStyle w:val="ListBullet"/>
      </w:pPr>
      <w:r>
        <w:t>VSCode: Added effort level indicator on the input border</w:t>
      </w:r>
    </w:p>
    <w:p>
      <w:pPr>
        <w:pStyle w:val="ListBullet"/>
      </w:pPr>
      <w:r>
        <w:t xml:space="preserve">VSCode: Added </w:t>
      </w:r>
      <w:r>
        <w:t>vscode://anthropic.claude-code/open</w:t>
      </w:r>
      <w:r>
        <w:t xml:space="preserve"> URI handler to open a new Claude Code tab programmatically, with optional </w:t>
      </w:r>
      <w:r>
        <w:t>prompt</w:t>
      </w:r>
      <w:r>
        <w:t xml:space="preserve"> and </w:t>
      </w:r>
      <w:r>
        <w:t>session</w:t>
      </w:r>
      <w:r>
        <w:t xml:space="preserve"> query parameters</w:t>
      </w:r>
    </w:p>
    <w:p>
      <w:pPr>
        <w:spacing w:before="280" w:after="80"/>
      </w:pPr>
      <w:r>
        <w:rPr>
          <w:b/>
          <w:color w:val="141413"/>
          <w:sz w:val="36"/>
        </w:rPr>
        <w:t>2.1.71</w:t>
      </w:r>
    </w:p>
    <w:p>
      <w:pPr>
        <w:pStyle w:val="ListBullet"/>
      </w:pPr>
      <w:r>
        <w:t xml:space="preserve">Added </w:t>
      </w:r>
      <w:r>
        <w:t>/loop</w:t>
      </w:r>
      <w:r>
        <w:t xml:space="preserve"> command to run a prompt or slash command on a recurring interval (e.g. </w:t>
      </w:r>
      <w:r>
        <w:t>/loop 5m check the deploy</w:t>
      </w:r>
      <w:r>
        <w:t>)</w:t>
      </w:r>
    </w:p>
    <w:p>
      <w:pPr>
        <w:pStyle w:val="ListBullet"/>
      </w:pPr>
      <w:r>
        <w:t>Added cron scheduling tools for recurring prompts within a session</w:t>
      </w:r>
    </w:p>
    <w:p>
      <w:pPr>
        <w:pStyle w:val="ListBullet"/>
      </w:pPr>
      <w:r>
        <w:t xml:space="preserve">Added </w:t>
      </w:r>
      <w:r>
        <w:t>voice:pushToTalk</w:t>
      </w:r>
      <w:r>
        <w:t xml:space="preserve"> keybinding to make the voice activation key rebindable in </w:t>
      </w:r>
      <w:r>
        <w:t>keybindings.json</w:t>
      </w:r>
      <w:r>
        <w:t xml:space="preserve"> (default: space) — modifier+letter combos like </w:t>
      </w:r>
      <w:r>
        <w:t>meta+k</w:t>
      </w:r>
      <w:r>
        <w:t xml:space="preserve"> have zero typing interference</w:t>
      </w:r>
    </w:p>
    <w:p>
      <w:pPr>
        <w:pStyle w:val="ListBullet"/>
      </w:pPr>
      <w:r>
        <w:t xml:space="preserve">Added </w:t>
      </w:r>
      <w:r>
        <w:t>fmt</w:t>
      </w:r>
      <w:r>
        <w:t xml:space="preserve">, </w:t>
      </w:r>
      <w:r>
        <w:t>comm</w:t>
      </w:r>
      <w:r>
        <w:t xml:space="preserve">, </w:t>
      </w:r>
      <w:r>
        <w:t>cmp</w:t>
      </w:r>
      <w:r>
        <w:t xml:space="preserve">, </w:t>
      </w:r>
      <w:r>
        <w:t>numfmt</w:t>
      </w:r>
      <w:r>
        <w:t xml:space="preserve">, </w:t>
      </w:r>
      <w:r>
        <w:t>expr</w:t>
      </w:r>
      <w:r>
        <w:t xml:space="preserve">, </w:t>
      </w:r>
      <w:r>
        <w:t>test</w:t>
      </w:r>
      <w:r>
        <w:t xml:space="preserve">, </w:t>
      </w:r>
      <w:r>
        <w:t>printf</w:t>
      </w:r>
      <w:r>
        <w:t xml:space="preserve">, </w:t>
      </w:r>
      <w:r>
        <w:t>getconf</w:t>
      </w:r>
      <w:r>
        <w:t xml:space="preserve">, </w:t>
      </w:r>
      <w:r>
        <w:t>seq</w:t>
      </w:r>
      <w:r>
        <w:t xml:space="preserve">, </w:t>
      </w:r>
      <w:r>
        <w:t>tsort</w:t>
      </w:r>
      <w:r>
        <w:t xml:space="preserve">, and </w:t>
      </w:r>
      <w:r>
        <w:t>pr</w:t>
      </w:r>
      <w:r>
        <w:t xml:space="preserve"> to the bash auto-approval allowlist</w:t>
      </w:r>
    </w:p>
    <w:p>
      <w:pPr>
        <w:pStyle w:val="ListBullet"/>
      </w:pPr>
      <w:r>
        <w:t>Fixed stdin freeze in long-running sessions where keystrokes stop being processed but the process stays alive</w:t>
      </w:r>
    </w:p>
    <w:p>
      <w:pPr>
        <w:pStyle w:val="ListBullet"/>
      </w:pPr>
      <w:r>
        <w:t>Fixed a 5–8 second startup freeze for users with voice mode enabled, caused by CoreAudio initialization blocking the main thread after system wake</w:t>
      </w:r>
    </w:p>
    <w:p>
      <w:pPr>
        <w:pStyle w:val="ListBullet"/>
      </w:pPr>
      <w:r>
        <w:t>Fixed startup UI freeze when many claude.ai proxy connectors refresh an expired OAuth token simultaneously</w:t>
      </w:r>
    </w:p>
    <w:p>
      <w:pPr>
        <w:pStyle w:val="ListBullet"/>
      </w:pPr>
      <w:r>
        <w:t>Fixed forked conversations (</w:t>
      </w:r>
      <w:r>
        <w:t>/fork</w:t>
      </w:r>
      <w:r>
        <w:t>) sharing the same plan file, which caused plan edits in one fork to overwrite the other</w:t>
      </w:r>
    </w:p>
    <w:p>
      <w:pPr>
        <w:pStyle w:val="ListBullet"/>
      </w:pPr>
      <w:r>
        <w:t>Fixed the Read tool putting oversized images into context when image processing failed, breaking subsequent turns in long image-heavy sessions</w:t>
      </w:r>
    </w:p>
    <w:p>
      <w:pPr>
        <w:pStyle w:val="ListBullet"/>
      </w:pPr>
      <w:r>
        <w:t>Fixed false-positive permission prompts for compound bash commands containing heredoc commit messages</w:t>
      </w:r>
    </w:p>
    <w:p>
      <w:pPr>
        <w:pStyle w:val="ListBullet"/>
      </w:pPr>
      <w:r>
        <w:t>Fixed plugin installations being lost when running multiple Claude Code instances</w:t>
      </w:r>
    </w:p>
    <w:p>
      <w:pPr>
        <w:pStyle w:val="ListBullet"/>
      </w:pPr>
      <w:r>
        <w:t>Fixed claude.ai connectors failing to reconnect after OAuth token refresh</w:t>
      </w:r>
    </w:p>
    <w:p>
      <w:pPr>
        <w:pStyle w:val="ListBullet"/>
      </w:pPr>
      <w:r>
        <w:t>Fixed claude.ai MCP connector startup notifications appearing for every org-configured connector instead of only previously connected ones</w:t>
      </w:r>
    </w:p>
    <w:p>
      <w:pPr>
        <w:pStyle w:val="ListBullet"/>
      </w:pPr>
      <w:r>
        <w:t>Fixed background agent completion notifications missing the output file path, which made it difficult for parent agents to recover agent results after context compaction</w:t>
      </w:r>
    </w:p>
    <w:p>
      <w:pPr>
        <w:pStyle w:val="ListBullet"/>
      </w:pPr>
      <w:r>
        <w:t>Fixed duplicate output in Bash tool error messages when commands exit with non-zero status</w:t>
      </w:r>
    </w:p>
    <w:p>
      <w:pPr>
        <w:pStyle w:val="ListBullet"/>
      </w:pPr>
      <w:r>
        <w:t>Fixed Chrome extension auto-detection getting permanently stuck on "not installed" after running on a machine without local Chrome</w:t>
      </w:r>
    </w:p>
    <w:p>
      <w:pPr>
        <w:pStyle w:val="ListBullet"/>
      </w:pPr>
      <w:r>
        <w:t xml:space="preserve">Fixed </w:t>
      </w:r>
      <w:r>
        <w:t>/plugin marketplace update</w:t>
      </w:r>
      <w:r>
        <w:t xml:space="preserve"> failing with merge conflicts when the marketplace is pinned to a branch/tag ref</w:t>
      </w:r>
    </w:p>
    <w:p>
      <w:pPr>
        <w:pStyle w:val="ListBullet"/>
      </w:pPr>
      <w:r>
        <w:t xml:space="preserve">Fixed </w:t>
      </w:r>
      <w:r>
        <w:t>/plugin marketplace add owner/repo@ref</w:t>
      </w:r>
      <w:r>
        <w:t xml:space="preserve"> incorrectly parsing </w:t>
      </w:r>
      <w:r>
        <w:t>@</w:t>
      </w:r>
      <w:r>
        <w:t xml:space="preserve"> — previously only </w:t>
      </w:r>
      <w:r>
        <w:t>#</w:t>
      </w:r>
      <w:r>
        <w:t xml:space="preserve"> worked as a ref separator, causing undiagnosable errors with </w:t>
      </w:r>
      <w:r>
        <w:t>strictKnownMarketplaces</w:t>
      </w:r>
    </w:p>
    <w:p>
      <w:pPr>
        <w:pStyle w:val="ListBullet"/>
      </w:pPr>
      <w:r>
        <w:t xml:space="preserve">Fixed duplicate entries in </w:t>
      </w:r>
      <w:r>
        <w:t>/permissions</w:t>
      </w:r>
      <w:r>
        <w:t xml:space="preserve"> Workspace tab when the same directory is added with and without a trailing slash</w:t>
      </w:r>
    </w:p>
    <w:p>
      <w:pPr>
        <w:pStyle w:val="ListBullet"/>
      </w:pPr>
      <w:r>
        <w:t xml:space="preserve">Fixed </w:t>
      </w:r>
      <w:r>
        <w:t>--print</w:t>
      </w:r>
      <w:r>
        <w:t xml:space="preserve"> hanging forever when team agents are configured — the exit loop no longer waits on long-lived </w:t>
      </w:r>
      <w:r>
        <w:t>in_process_teammate</w:t>
      </w:r>
      <w:r>
        <w:t xml:space="preserve"> tasks</w:t>
      </w:r>
    </w:p>
    <w:p>
      <w:pPr>
        <w:pStyle w:val="ListBullet"/>
      </w:pPr>
      <w:r>
        <w:t xml:space="preserve">Fixed "❯ Tool loaded." appearing in the REPL after every </w:t>
      </w:r>
      <w:r>
        <w:t>ToolSearch</w:t>
      </w:r>
      <w:r>
        <w:t xml:space="preserve"> call</w:t>
      </w:r>
    </w:p>
    <w:p>
      <w:pPr>
        <w:pStyle w:val="ListBullet"/>
      </w:pPr>
      <w:r>
        <w:t xml:space="preserve">Fixed prompting for </w:t>
      </w:r>
      <w:r>
        <w:t>cd &lt;cwd&gt; &amp;&amp; git ...</w:t>
      </w:r>
      <w:r>
        <w:t xml:space="preserve"> on Windows when the model uses a mingw-style path</w:t>
      </w:r>
    </w:p>
    <w:p>
      <w:pPr>
        <w:pStyle w:val="ListBullet"/>
      </w:pPr>
      <w:r>
        <w:t>Improved startup time by deferring native image processor loading to first use</w:t>
      </w:r>
    </w:p>
    <w:p>
      <w:pPr>
        <w:pStyle w:val="ListBullet"/>
      </w:pPr>
      <w:r>
        <w:t>Improved bridge session reconnection to complete within seconds after laptop wake from sleep, instead of waiting up to 10 minutes</w:t>
      </w:r>
    </w:p>
    <w:p>
      <w:pPr>
        <w:pStyle w:val="ListBullet"/>
      </w:pPr>
      <w:r>
        <w:t xml:space="preserve">Improved </w:t>
      </w:r>
      <w:r>
        <w:t>/plugin uninstall</w:t>
      </w:r>
      <w:r>
        <w:t xml:space="preserve"> to disable project-scoped plugins in </w:t>
      </w:r>
      <w:r>
        <w:t>.claude/settings.local.json</w:t>
      </w:r>
      <w:r>
        <w:t xml:space="preserve"> instead of modifying </w:t>
      </w:r>
      <w:r>
        <w:t>.claude/settings.json</w:t>
      </w:r>
      <w:r>
        <w:t>, so changes don't affect teammates</w:t>
      </w:r>
    </w:p>
    <w:p>
      <w:pPr>
        <w:pStyle w:val="ListBullet"/>
      </w:pPr>
      <w:r>
        <w:t xml:space="preserve">Improved plugin-provided MCP server deduplication — servers that duplicate a manually-configured server (same command/URL) are now skipped, preventing duplicate connections and tool sets. Suppressions are shown in the </w:t>
      </w:r>
      <w:r>
        <w:t>/plugin</w:t>
      </w:r>
      <w:r>
        <w:t xml:space="preserve"> menu.</w:t>
      </w:r>
    </w:p>
    <w:p>
      <w:pPr>
        <w:pStyle w:val="ListBullet"/>
      </w:pPr>
      <w:r>
        <w:t xml:space="preserve">Updated </w:t>
      </w:r>
      <w:r>
        <w:t>/debug</w:t>
      </w:r>
      <w:r>
        <w:t xml:space="preserve"> to toggle debug logging on mid-session, since debug logs are no longer written by default</w:t>
      </w:r>
    </w:p>
    <w:p>
      <w:pPr>
        <w:pStyle w:val="ListBullet"/>
      </w:pPr>
      <w:r>
        <w:t>Removed startup notification noise for unauthenticated org-registered claude.ai connectors</w:t>
      </w:r>
    </w:p>
    <w:p>
      <w:pPr>
        <w:spacing w:before="280" w:after="80"/>
      </w:pPr>
      <w:r>
        <w:rPr>
          <w:b/>
          <w:color w:val="141413"/>
          <w:sz w:val="36"/>
        </w:rPr>
        <w:t>2.1.70</w:t>
      </w:r>
    </w:p>
    <w:p>
      <w:pPr>
        <w:pStyle w:val="ListBullet"/>
      </w:pPr>
      <w:r>
        <w:t xml:space="preserve">Fixed API 400 errors when using </w:t>
      </w:r>
      <w:r>
        <w:t>ANTHROPIC_BASE_URL</w:t>
      </w:r>
      <w:r>
        <w:t xml:space="preserve"> with a third-party gateway — tool search now correctly detects proxy endpoints and disables </w:t>
      </w:r>
      <w:r>
        <w:t>tool_reference</w:t>
      </w:r>
      <w:r>
        <w:t xml:space="preserve"> blocks</w:t>
      </w:r>
    </w:p>
    <w:p>
      <w:pPr>
        <w:pStyle w:val="ListBullet"/>
      </w:pPr>
      <w:r>
        <w:t xml:space="preserve">Fixed </w:t>
      </w:r>
      <w:r>
        <w:t>API Error: 400 This model does not support the effort parameter</w:t>
      </w:r>
      <w:r>
        <w:t xml:space="preserve"> when using custom Bedrock inference profiles or other model identifiers not matching standard Claude naming patterns</w:t>
      </w:r>
    </w:p>
    <w:p>
      <w:pPr>
        <w:pStyle w:val="ListBullet"/>
      </w:pPr>
      <w:r>
        <w:t xml:space="preserve">Fixed empty model responses immediately after </w:t>
      </w:r>
      <w:r>
        <w:t>ToolSearch</w:t>
      </w:r>
      <w:r>
        <w:t xml:space="preserve"> — the server renders tool schemas with system-prompt-style tags at the prompt tail, which could confuse models into stopping early</w:t>
      </w:r>
    </w:p>
    <w:p>
      <w:pPr>
        <w:pStyle w:val="ListBullet"/>
      </w:pPr>
      <w:r>
        <w:t xml:space="preserve">Fixed prompt-cache bust when an MCP server with </w:t>
      </w:r>
      <w:r>
        <w:t>instructions</w:t>
      </w:r>
      <w:r>
        <w:t xml:space="preserve"> connects after the first turn</w:t>
      </w:r>
    </w:p>
    <w:p>
      <w:pPr>
        <w:pStyle w:val="ListBullet"/>
      </w:pPr>
      <w:r>
        <w:t>Fixed Enter inserting a newline instead of submitting when typing over a slow SSH connection</w:t>
      </w:r>
    </w:p>
    <w:p>
      <w:pPr>
        <w:pStyle w:val="ListBullet"/>
      </w:pPr>
      <w:r>
        <w:t xml:space="preserve">Fixed clipboard corrupting non-ASCII text (CJK, emoji) on Windows/WSL by using PowerShell </w:t>
      </w:r>
      <w:r>
        <w:t>Set-Clipboard</w:t>
      </w:r>
    </w:p>
    <w:p>
      <w:pPr>
        <w:pStyle w:val="ListBullet"/>
      </w:pPr>
      <w:r>
        <w:t>Fixed extra VS Code windows opening at startup on Windows when running from the VS Code integrated terminal</w:t>
      </w:r>
    </w:p>
    <w:p>
      <w:pPr>
        <w:pStyle w:val="ListBullet"/>
      </w:pPr>
      <w:r>
        <w:t>Fixed voice mode failing on Windows native binary with "native audio module could not be loaded"</w:t>
      </w:r>
    </w:p>
    <w:p>
      <w:pPr>
        <w:pStyle w:val="ListBullet"/>
      </w:pPr>
      <w:r>
        <w:t xml:space="preserve">Fixed push-to-talk not activating on session start when </w:t>
      </w:r>
      <w:r>
        <w:t>voiceEnabled: true</w:t>
      </w:r>
      <w:r>
        <w:t xml:space="preserve"> was set in settings</w:t>
      </w:r>
    </w:p>
    <w:p>
      <w:pPr>
        <w:pStyle w:val="ListBullet"/>
      </w:pPr>
      <w:r>
        <w:t xml:space="preserve">Fixed markdown links containing </w:t>
      </w:r>
      <w:r>
        <w:t>#NNN</w:t>
      </w:r>
      <w:r>
        <w:t xml:space="preserve"> references incorrectly pointing to the current repository instead of the linked URL</w:t>
      </w:r>
    </w:p>
    <w:p>
      <w:pPr>
        <w:pStyle w:val="ListBullet"/>
      </w:pPr>
      <w:r>
        <w:t xml:space="preserve">Fixed repeated "Model updated to Opus 4.6" notification when a project's </w:t>
      </w:r>
      <w:r>
        <w:t>.claude/settings.json</w:t>
      </w:r>
      <w:r>
        <w:t xml:space="preserve"> has a legacy Opus model string pinned</w:t>
      </w:r>
    </w:p>
    <w:p>
      <w:pPr>
        <w:pStyle w:val="ListBullet"/>
      </w:pPr>
      <w:r>
        <w:t xml:space="preserve">Fixed plugins showing as inaccurately installed in </w:t>
      </w:r>
      <w:r>
        <w:t>/plugin</w:t>
      </w:r>
    </w:p>
    <w:p>
      <w:pPr>
        <w:pStyle w:val="ListBullet"/>
      </w:pPr>
      <w:r>
        <w:t>Fixed plugins showing "not found in marketplace" errors on fresh startup by auto-refreshing after marketplace installation</w:t>
      </w:r>
    </w:p>
    <w:p>
      <w:pPr>
        <w:pStyle w:val="ListBullet"/>
      </w:pPr>
      <w:r>
        <w:t xml:space="preserve">Fixed </w:t>
      </w:r>
      <w:r>
        <w:t>/security-review</w:t>
      </w:r>
      <w:r>
        <w:t xml:space="preserve"> command failing with </w:t>
      </w:r>
      <w:r>
        <w:t>unknown option merge-base</w:t>
      </w:r>
      <w:r>
        <w:t xml:space="preserve"> on older git versions</w:t>
      </w:r>
    </w:p>
    <w:p>
      <w:pPr>
        <w:pStyle w:val="ListBullet"/>
      </w:pPr>
      <w:r>
        <w:t xml:space="preserve">Fixed </w:t>
      </w:r>
      <w:r>
        <w:t>/color</w:t>
      </w:r>
      <w:r>
        <w:t xml:space="preserve"> command having no way to reset back to the default color — </w:t>
      </w:r>
      <w:r>
        <w:t>/color default</w:t>
      </w:r>
      <w:r>
        <w:t xml:space="preserve">, </w:t>
      </w:r>
      <w:r>
        <w:t>/color gray</w:t>
      </w:r>
      <w:r>
        <w:t xml:space="preserve">, </w:t>
      </w:r>
      <w:r>
        <w:t>/color reset</w:t>
      </w:r>
      <w:r>
        <w:t xml:space="preserve">, and </w:t>
      </w:r>
      <w:r>
        <w:t>/color none</w:t>
      </w:r>
      <w:r>
        <w:t xml:space="preserve"> now restore the default</w:t>
      </w:r>
    </w:p>
    <w:p>
      <w:pPr>
        <w:pStyle w:val="ListBullet"/>
      </w:pPr>
      <w:r>
        <w:t xml:space="preserve">Fixed a performance regression in the </w:t>
      </w:r>
      <w:r>
        <w:t>AskUserQuestion</w:t>
      </w:r>
      <w:r>
        <w:t xml:space="preserve"> preview dialog that re-ran markdown rendering on every keystroke in the notes input</w:t>
      </w:r>
    </w:p>
    <w:p>
      <w:pPr>
        <w:pStyle w:val="ListBullet"/>
      </w:pPr>
      <w:r>
        <w:t>Fixed feature flags read during early startup never refreshing their disk cache, causing stale values to persist across sessions</w:t>
      </w:r>
    </w:p>
    <w:p>
      <w:pPr>
        <w:pStyle w:val="ListBullet"/>
      </w:pPr>
      <w:r>
        <w:t xml:space="preserve">Fixed </w:t>
      </w:r>
      <w:r>
        <w:t>permissions.defaultMode</w:t>
      </w:r>
      <w:r>
        <w:t xml:space="preserve"> settings values other than </w:t>
      </w:r>
      <w:r>
        <w:t>acceptEdits</w:t>
      </w:r>
      <w:r>
        <w:t xml:space="preserve"> or </w:t>
      </w:r>
      <w:r>
        <w:t>plan</w:t>
      </w:r>
      <w:r>
        <w:t xml:space="preserve"> being applied in Claude Code Remote environments — they are now ignored</w:t>
      </w:r>
    </w:p>
    <w:p>
      <w:pPr>
        <w:pStyle w:val="ListBullet"/>
      </w:pPr>
      <w:r>
        <w:t xml:space="preserve">Fixed skill listing being re-injected on every </w:t>
      </w:r>
      <w:r>
        <w:t>--resume</w:t>
      </w:r>
      <w:r>
        <w:t xml:space="preserve"> (~600 tokens saved per resume)</w:t>
      </w:r>
    </w:p>
    <w:p>
      <w:pPr>
        <w:pStyle w:val="ListBullet"/>
      </w:pPr>
      <w:r>
        <w:t>Fixed teleport marker not rendering in VS Code teleported sessions</w:t>
      </w:r>
    </w:p>
    <w:p>
      <w:pPr>
        <w:pStyle w:val="ListBullet"/>
      </w:pPr>
      <w:r>
        <w:t>Improved error message when microphone captures silence to distinguish from "no speech detected"</w:t>
      </w:r>
    </w:p>
    <w:p>
      <w:pPr>
        <w:pStyle w:val="ListBullet"/>
      </w:pPr>
      <w:r>
        <w:t>Improved compaction to preserve images in the summarizer request, allowing prompt cache reuse for faster and cheaper compaction</w:t>
      </w:r>
    </w:p>
    <w:p>
      <w:pPr>
        <w:pStyle w:val="ListBullet"/>
      </w:pPr>
      <w:r>
        <w:t xml:space="preserve">Improved </w:t>
      </w:r>
      <w:r>
        <w:t>/rename</w:t>
      </w:r>
      <w:r>
        <w:t xml:space="preserve"> to work while Claude is processing, instead of being silently queued</w:t>
      </w:r>
    </w:p>
    <w:p>
      <w:pPr>
        <w:pStyle w:val="ListBullet"/>
      </w:pPr>
      <w:r>
        <w:t>Reduced prompt input re-renders during turns by ~74%</w:t>
      </w:r>
    </w:p>
    <w:p>
      <w:pPr>
        <w:pStyle w:val="ListBullet"/>
      </w:pPr>
      <w:r>
        <w:t>Reduced startup memory by ~426KB for users without custom CA certificates</w:t>
      </w:r>
    </w:p>
    <w:p>
      <w:pPr>
        <w:pStyle w:val="ListBullet"/>
      </w:pPr>
      <w:r>
        <w:t xml:space="preserve">Reduced Remote Control </w:t>
      </w:r>
      <w:r>
        <w:t>/poll</w:t>
      </w:r>
      <w:r>
        <w:t xml:space="preserve"> rate to once per 10 minutes while connected (was 1–2s), cutting server load ~300×. Reconnection is unaffected — transport loss immediately wakes fast polling.</w:t>
      </w:r>
    </w:p>
    <w:p>
      <w:pPr>
        <w:pStyle w:val="ListBullet"/>
      </w:pPr>
      <w:r>
        <w:t>[VSCode] Added spark icon in VS Code activity bar that lists all Claude Code sessions, with sessions opening as full editors</w:t>
      </w:r>
    </w:p>
    <w:p>
      <w:pPr>
        <w:pStyle w:val="ListBullet"/>
      </w:pPr>
      <w:r>
        <w:t>[VSCode] Added full markdown document view for plans in VS Code, with support for adding comments to provide feedback</w:t>
      </w:r>
    </w:p>
    <w:p>
      <w:pPr>
        <w:pStyle w:val="ListBullet"/>
      </w:pPr>
      <w:r>
        <w:t xml:space="preserve">[VSCode] Added native MCP server management dialog — use </w:t>
      </w:r>
      <w:r>
        <w:t>/mcp</w:t>
      </w:r>
      <w:r>
        <w:t xml:space="preserve"> in the chat panel to enable/disable servers, reconnect, and manage OAuth authentication without switching to the terminal</w:t>
      </w:r>
    </w:p>
    <w:p>
      <w:pPr>
        <w:spacing w:before="280" w:after="80"/>
      </w:pPr>
      <w:r>
        <w:rPr>
          <w:b/>
          <w:color w:val="141413"/>
          <w:sz w:val="36"/>
        </w:rPr>
        <w:t>2.1.69</w:t>
      </w:r>
    </w:p>
    <w:p>
      <w:pPr>
        <w:pStyle w:val="ListBullet"/>
      </w:pPr>
      <w:r>
        <w:t xml:space="preserve">Added the </w:t>
      </w:r>
      <w:r>
        <w:t>/claude-api</w:t>
      </w:r>
      <w:r>
        <w:t xml:space="preserve"> skill for building applications with the Claude API and Anthropic SDK</w:t>
      </w:r>
    </w:p>
    <w:p>
      <w:pPr>
        <w:pStyle w:val="ListBullet"/>
      </w:pPr>
      <w:r>
        <w:t>Added Ctrl+U on an empty bash prompt (</w:t>
      </w:r>
      <w:r>
        <w:t>!</w:t>
      </w:r>
      <w:r>
        <w:t xml:space="preserve">) to exit bash mode, matching </w:t>
      </w:r>
      <w:r>
        <w:t>escape</w:t>
      </w:r>
      <w:r>
        <w:t xml:space="preserve"> and </w:t>
      </w:r>
      <w:r>
        <w:t>backspace</w:t>
      </w:r>
    </w:p>
    <w:p>
      <w:pPr>
        <w:pStyle w:val="ListBullet"/>
      </w:pPr>
      <w:r>
        <w:t>Added numeric keypad support for selecting options in Claude's interview questions (previously only the number row above QWERTY worked)</w:t>
      </w:r>
    </w:p>
    <w:p>
      <w:pPr>
        <w:pStyle w:val="ListBullet"/>
      </w:pPr>
      <w:r>
        <w:t xml:space="preserve">Added optional name argument to </w:t>
      </w:r>
      <w:r>
        <w:t>/remote-control</w:t>
      </w:r>
      <w:r>
        <w:t xml:space="preserve"> and </w:t>
      </w:r>
      <w:r>
        <w:t>claude remote-control</w:t>
      </w:r>
      <w:r>
        <w:t xml:space="preserve"> (</w:t>
      </w:r>
      <w:r>
        <w:t>/remote-control My Project</w:t>
      </w:r>
      <w:r>
        <w:t xml:space="preserve"> or </w:t>
      </w:r>
      <w:r>
        <w:t>--name "My Project"</w:t>
      </w:r>
      <w:r>
        <w:t>) to set a custom session title visible in claude.ai/code</w:t>
      </w:r>
    </w:p>
    <w:p>
      <w:pPr>
        <w:pStyle w:val="ListBullet"/>
      </w:pPr>
      <w:r>
        <w:t>Added Voice STT support for 10 new languages (20 total) — Russian, Polish, Turkish, Dutch, Ukrainian, Greek, Czech, Danish, Swedish, Norwegian</w:t>
      </w:r>
    </w:p>
    <w:p>
      <w:pPr>
        <w:pStyle w:val="ListBullet"/>
      </w:pPr>
      <w:r>
        <w:t>Added effort level display (e.g., "with low effort") to the logo and spinner, making it easier to see which effort setting is active</w:t>
      </w:r>
    </w:p>
    <w:p>
      <w:pPr>
        <w:pStyle w:val="ListBullet"/>
      </w:pPr>
      <w:r>
        <w:t xml:space="preserve">Added agent name display in terminal title when using </w:t>
      </w:r>
      <w:r>
        <w:t>claude --agent</w:t>
      </w:r>
    </w:p>
    <w:p>
      <w:pPr>
        <w:pStyle w:val="ListBullet"/>
      </w:pPr>
      <w:r>
        <w:t xml:space="preserve">Added </w:t>
      </w:r>
      <w:r>
        <w:t>sandbox.enableWeakerNetworkIsolation</w:t>
      </w:r>
      <w:r>
        <w:t xml:space="preserve"> setting (macOS only) to allow Go programs like </w:t>
      </w:r>
      <w:r>
        <w:t>gh</w:t>
      </w:r>
      <w:r>
        <w:t xml:space="preserve">, </w:t>
      </w:r>
      <w:r>
        <w:t>gcloud</w:t>
      </w:r>
      <w:r>
        <w:t xml:space="preserve">, and </w:t>
      </w:r>
      <w:r>
        <w:t>terraform</w:t>
      </w:r>
      <w:r>
        <w:t xml:space="preserve"> to verify TLS certificates when using a custom MITM proxy with </w:t>
      </w:r>
      <w:r>
        <w:t>httpProxyPort</w:t>
      </w:r>
    </w:p>
    <w:p>
      <w:pPr>
        <w:pStyle w:val="ListBullet"/>
      </w:pPr>
      <w:r>
        <w:t xml:space="preserve">Added </w:t>
      </w:r>
      <w:r>
        <w:t>includeGitInstructions</w:t>
      </w:r>
      <w:r>
        <w:t xml:space="preserve"> setting (and </w:t>
      </w:r>
      <w:r>
        <w:t>CLAUDE_CODE_DISABLE_GIT_INSTRUCTIONS</w:t>
      </w:r>
      <w:r>
        <w:t xml:space="preserve"> env var) to remove built-in commit and PR workflow instructions from Claude's system prompt</w:t>
      </w:r>
    </w:p>
    <w:p>
      <w:pPr>
        <w:pStyle w:val="ListBullet"/>
      </w:pPr>
      <w:r>
        <w:t xml:space="preserve">Added </w:t>
      </w:r>
      <w:r>
        <w:t>/reload-plugins</w:t>
      </w:r>
      <w:r>
        <w:t xml:space="preserve"> command to activate pending plugin changes without restarting</w:t>
      </w:r>
    </w:p>
    <w:p>
      <w:pPr>
        <w:pStyle w:val="ListBullet"/>
      </w:pPr>
      <w:r>
        <w:t>Added a one-time startup prompt suggesting Claude Code Desktop on macOS and Windows (max 3 showings, dismissible)</w:t>
      </w:r>
    </w:p>
    <w:p>
      <w:pPr>
        <w:pStyle w:val="ListBullet"/>
      </w:pPr>
      <w:r>
        <w:t xml:space="preserve">Added </w:t>
      </w:r>
      <w:r>
        <w:t>${CLAUDE_SKILL_DIR}</w:t>
      </w:r>
      <w:r>
        <w:t xml:space="preserve"> variable for skills to reference their own directory in SKILL.md content</w:t>
      </w:r>
    </w:p>
    <w:p>
      <w:pPr>
        <w:pStyle w:val="ListBullet"/>
      </w:pPr>
      <w:r>
        <w:t xml:space="preserve">Added </w:t>
      </w:r>
      <w:r>
        <w:t>InstructionsLoaded</w:t>
      </w:r>
      <w:r>
        <w:t xml:space="preserve"> hook event that fires when CLAUDE.md or </w:t>
      </w:r>
      <w:r>
        <w:t>.claude/rules/*.md</w:t>
      </w:r>
      <w:r>
        <w:t xml:space="preserve"> files are loaded into context</w:t>
      </w:r>
    </w:p>
    <w:p>
      <w:pPr>
        <w:pStyle w:val="ListBullet"/>
      </w:pPr>
      <w:r>
        <w:t xml:space="preserve">Added </w:t>
      </w:r>
      <w:r>
        <w:t>agent_id</w:t>
      </w:r>
      <w:r>
        <w:t xml:space="preserve"> (for subagents) and </w:t>
      </w:r>
      <w:r>
        <w:t>agent_type</w:t>
      </w:r>
      <w:r>
        <w:t xml:space="preserve"> (for subagents and </w:t>
      </w:r>
      <w:r>
        <w:t>--agent</w:t>
      </w:r>
      <w:r>
        <w:t>) to hook events</w:t>
      </w:r>
    </w:p>
    <w:p>
      <w:pPr>
        <w:pStyle w:val="ListBullet"/>
      </w:pPr>
      <w:r>
        <w:t xml:space="preserve">Added </w:t>
      </w:r>
      <w:r>
        <w:t>worktree</w:t>
      </w:r>
      <w:r>
        <w:t xml:space="preserve"> field to status line hook commands with name, path, branch, and original repo directory when running in a </w:t>
      </w:r>
      <w:r>
        <w:t>--worktree</w:t>
      </w:r>
      <w:r>
        <w:t xml:space="preserve"> session</w:t>
      </w:r>
    </w:p>
    <w:p>
      <w:pPr>
        <w:pStyle w:val="ListBullet"/>
      </w:pPr>
      <w:r>
        <w:t xml:space="preserve">Added </w:t>
      </w:r>
      <w:r>
        <w:t>pluginTrustMessage</w:t>
      </w:r>
      <w:r>
        <w:t xml:space="preserve"> in managed settings to append organization-specific context to the plugin trust warning shown before installation</w:t>
      </w:r>
    </w:p>
    <w:p>
      <w:pPr>
        <w:pStyle w:val="ListBullet"/>
      </w:pPr>
      <w:r>
        <w:t>Added policy limit fetching (e.g., remote control restrictions) for Team plan OAuth users, not just Enterprise</w:t>
      </w:r>
    </w:p>
    <w:p>
      <w:pPr>
        <w:pStyle w:val="ListBullet"/>
      </w:pPr>
      <w:r>
        <w:t xml:space="preserve">Added </w:t>
      </w:r>
      <w:r>
        <w:t>pathPattern</w:t>
      </w:r>
      <w:r>
        <w:t xml:space="preserve"> to </w:t>
      </w:r>
      <w:r>
        <w:t>strictKnownMarketplaces</w:t>
      </w:r>
      <w:r>
        <w:t xml:space="preserve"> for regex-matching file/directory marketplace sources alongside </w:t>
      </w:r>
      <w:r>
        <w:t>hostPattern</w:t>
      </w:r>
      <w:r>
        <w:t xml:space="preserve"> restrictions</w:t>
      </w:r>
    </w:p>
    <w:p>
      <w:pPr>
        <w:pStyle w:val="ListBullet"/>
      </w:pPr>
      <w:r>
        <w:t xml:space="preserve">Added plugin source type </w:t>
      </w:r>
      <w:r>
        <w:t>git-subdir</w:t>
      </w:r>
      <w:r>
        <w:t xml:space="preserve"> to point to a subdirectory within a git repo</w:t>
      </w:r>
    </w:p>
    <w:p>
      <w:pPr>
        <w:pStyle w:val="ListBullet"/>
      </w:pPr>
      <w:r>
        <w:t xml:space="preserve">Added </w:t>
      </w:r>
      <w:r>
        <w:t>oauth.authServerMetadataUrl</w:t>
      </w:r>
      <w:r>
        <w:t xml:space="preserve"> config option for MCP servers to specify a custom OAuth metadata discovery URL when standard discovery fails</w:t>
      </w:r>
    </w:p>
    <w:p>
      <w:pPr>
        <w:pStyle w:val="ListBullet"/>
      </w:pPr>
      <w:r>
        <w:t xml:space="preserve">Fixed a security issue where nested skill discovery could load skills from gitignored directories like </w:t>
      </w:r>
      <w:r>
        <w:t>node_modules</w:t>
      </w:r>
    </w:p>
    <w:p>
      <w:pPr>
        <w:pStyle w:val="ListBullet"/>
      </w:pPr>
      <w:r>
        <w:t xml:space="preserve">Fixed trust dialog silently enabling all </w:t>
      </w:r>
      <w:r>
        <w:t>.mcp.json</w:t>
      </w:r>
      <w:r>
        <w:t xml:space="preserve"> servers on first run. You'll now see the per-server approval dialog as expected</w:t>
      </w:r>
    </w:p>
    <w:p>
      <w:pPr>
        <w:pStyle w:val="ListBullet"/>
      </w:pPr>
      <w:r>
        <w:t xml:space="preserve">Fixed </w:t>
      </w:r>
      <w:r>
        <w:t>claude remote-control</w:t>
      </w:r>
      <w:r>
        <w:t xml:space="preserve"> crashing immediately on npm installs with "bad option: --sdk-url" (anthropics/claude-code#28334)</w:t>
      </w:r>
    </w:p>
    <w:p>
      <w:pPr>
        <w:pStyle w:val="ListBullet"/>
      </w:pPr>
      <w:r>
        <w:t xml:space="preserve">Fixed </w:t>
      </w:r>
      <w:r>
        <w:t>--model claude-opus-4-0</w:t>
      </w:r>
      <w:r>
        <w:t xml:space="preserve"> and </w:t>
      </w:r>
      <w:r>
        <w:t>--model claude-opus-4-1</w:t>
      </w:r>
      <w:r>
        <w:t xml:space="preserve"> resolving to deprecated Opus versions instead of current</w:t>
      </w:r>
    </w:p>
    <w:p>
      <w:pPr>
        <w:pStyle w:val="ListBullet"/>
      </w:pPr>
      <w:r>
        <w:t xml:space="preserve">Fixed macOS keychain corruption when using multiple OAuth MCP servers. Large OAuth metadata blobs could overflow the </w:t>
      </w:r>
      <w:r>
        <w:t>security -i</w:t>
      </w:r>
      <w:r>
        <w:t xml:space="preserve"> stdin buffer, silently leaving stale credentials behind and causing repeated </w:t>
      </w:r>
      <w:r>
        <w:t>/login</w:t>
      </w:r>
      <w:r>
        <w:t xml:space="preserve"> prompts.</w:t>
      </w:r>
    </w:p>
    <w:p>
      <w:pPr>
        <w:pStyle w:val="ListBullet"/>
      </w:pPr>
      <w:r>
        <w:t xml:space="preserve">Fixed </w:t>
      </w:r>
      <w:r>
        <w:t>.credentials.json</w:t>
      </w:r>
      <w:r>
        <w:t xml:space="preserve"> losing </w:t>
      </w:r>
      <w:r>
        <w:t>subscriptionType</w:t>
      </w:r>
      <w:r>
        <w:t xml:space="preserve"> (showing "Claude API" instead of "Claude Pro"/"Claude Max") when the profile endpoint transiently fails during token refresh (anthropics/claude-code#30185)</w:t>
      </w:r>
    </w:p>
    <w:p>
      <w:pPr>
        <w:pStyle w:val="ListBullet"/>
      </w:pPr>
      <w:r>
        <w:t>Fixed ghost dotfiles (</w:t>
      </w:r>
      <w:r>
        <w:t>.bashrc</w:t>
      </w:r>
      <w:r>
        <w:t xml:space="preserve">, </w:t>
      </w:r>
      <w:r>
        <w:t>HEAD</w:t>
      </w:r>
      <w:r>
        <w:t>, etc.) appearing as untracked files in the working directory after sandboxed Bash commands on Linux</w:t>
      </w:r>
    </w:p>
    <w:p>
      <w:pPr>
        <w:pStyle w:val="ListBullet"/>
      </w:pPr>
      <w:r>
        <w:t xml:space="preserve">Fixed Shift+Enter printing </w:t>
      </w:r>
      <w:r>
        <w:t>[27;2;13~</w:t>
      </w:r>
      <w:r>
        <w:t xml:space="preserve"> instead of inserting a newline in Ghostty over SSH</w:t>
      </w:r>
    </w:p>
    <w:p>
      <w:pPr>
        <w:pStyle w:val="ListBullet"/>
      </w:pPr>
      <w:r>
        <w:t>Fixed stash (Ctrl+S) being cleared when submitting a message while Claude is working</w:t>
      </w:r>
    </w:p>
    <w:p>
      <w:pPr>
        <w:pStyle w:val="ListBullet"/>
      </w:pPr>
      <w:r>
        <w:t>Fixed ctrl+o (transcript toggle) freezing for many seconds in long sessions with lots of file edits</w:t>
      </w:r>
    </w:p>
    <w:p>
      <w:pPr>
        <w:pStyle w:val="ListBullet"/>
      </w:pPr>
      <w:r>
        <w:t>Fixed plan mode feedback input not supporting multi-line text entry (backslash+Enter and Shift+Enter now insert newlines)</w:t>
      </w:r>
    </w:p>
    <w:p>
      <w:pPr>
        <w:pStyle w:val="ListBullet"/>
      </w:pPr>
      <w:r>
        <w:t>Fixed cursor not moving down into blank lines at the top of the input box</w:t>
      </w:r>
    </w:p>
    <w:p>
      <w:pPr>
        <w:pStyle w:val="ListBullet"/>
      </w:pPr>
      <w:r>
        <w:t xml:space="preserve">Fixed </w:t>
      </w:r>
      <w:r>
        <w:t>/stats</w:t>
      </w:r>
      <w:r>
        <w:t xml:space="preserve"> crash when transcript files contain entries with missing or malformed timestamps</w:t>
      </w:r>
    </w:p>
    <w:p>
      <w:pPr>
        <w:pStyle w:val="ListBullet"/>
      </w:pPr>
      <w:r>
        <w:t>Fixed a brief hang after a streaming error on long sessions (the transcript was being fully rewritten to drop one line; it is now truncated in place)</w:t>
      </w:r>
    </w:p>
    <w:p>
      <w:pPr>
        <w:pStyle w:val="ListBullet"/>
      </w:pPr>
      <w:r>
        <w:t xml:space="preserve">Fixed </w:t>
      </w:r>
      <w:r>
        <w:t>--setting-sources user</w:t>
      </w:r>
      <w:r>
        <w:t xml:space="preserve"> not blocking dynamically discovered project skills</w:t>
      </w:r>
    </w:p>
    <w:p>
      <w:pPr>
        <w:pStyle w:val="ListBullet"/>
      </w:pPr>
      <w:r>
        <w:t xml:space="preserve">Fixed duplicate CLAUDE.md, slash commands, agents, and rules when running from a worktree nested inside its main repo (e.g. </w:t>
      </w:r>
      <w:r>
        <w:t>claude -w</w:t>
      </w:r>
      <w:r>
        <w:t>)</w:t>
      </w:r>
    </w:p>
    <w:p>
      <w:pPr>
        <w:pStyle w:val="ListBullet"/>
      </w:pPr>
      <w:r>
        <w:t xml:space="preserve">Fixed plugin Stop/SessionEnd/etc hooks not firing after any </w:t>
      </w:r>
      <w:r>
        <w:t>/plugin</w:t>
      </w:r>
      <w:r>
        <w:t xml:space="preserve"> operation</w:t>
      </w:r>
    </w:p>
    <w:p>
      <w:pPr>
        <w:pStyle w:val="ListBullet"/>
      </w:pPr>
      <w:r>
        <w:t xml:space="preserve">Fixed plugin hooks being silently dropped when two plugins use the same </w:t>
      </w:r>
      <w:r>
        <w:t>${CLAUDE_PLUGIN_ROOT}/...</w:t>
      </w:r>
      <w:r>
        <w:t xml:space="preserve"> command template</w:t>
      </w:r>
    </w:p>
    <w:p>
      <w:pPr>
        <w:pStyle w:val="ListBullet"/>
      </w:pPr>
      <w:r>
        <w:t>Fixed memory leak in long-running SDK/CCR sessions where conversation messages were retained unnecessarily</w:t>
      </w:r>
    </w:p>
    <w:p>
      <w:pPr>
        <w:pStyle w:val="ListBullet"/>
      </w:pPr>
      <w:r>
        <w:t>Fixed API 400 errors in forked agents (autocompact, summarization) when resuming sessions that were interrupted mid-tool-batch</w:t>
      </w:r>
    </w:p>
    <w:p>
      <w:pPr>
        <w:pStyle w:val="ListBullet"/>
      </w:pPr>
      <w:r>
        <w:t>Fixed "unexpected tool_use_id found in tool_result blocks" error when resuming conversations that start with an orphaned tool result</w:t>
      </w:r>
    </w:p>
    <w:p>
      <w:pPr>
        <w:pStyle w:val="ListBullet"/>
      </w:pPr>
      <w:r>
        <w:t xml:space="preserve">Fixed teammates accidentally spawning nested teammates via the Agent tool's </w:t>
      </w:r>
      <w:r>
        <w:t>name</w:t>
      </w:r>
      <w:r>
        <w:t xml:space="preserve"> parameter</w:t>
      </w:r>
    </w:p>
    <w:p>
      <w:pPr>
        <w:pStyle w:val="ListBullet"/>
      </w:pPr>
      <w:r>
        <w:t xml:space="preserve">Fixed </w:t>
      </w:r>
      <w:r>
        <w:t>CLAUDE_CODE_MAX_OUTPUT_TOKENS</w:t>
      </w:r>
      <w:r>
        <w:t xml:space="preserve"> being ignored during conversation compaction</w:t>
      </w:r>
    </w:p>
    <w:p>
      <w:pPr>
        <w:pStyle w:val="ListBullet"/>
      </w:pPr>
      <w:r>
        <w:t xml:space="preserve">Fixed </w:t>
      </w:r>
      <w:r>
        <w:t>/compact</w:t>
      </w:r>
      <w:r>
        <w:t xml:space="preserve"> summary rendering as a user bubble in SDK consumers (Claude Code Remote web UI, VSCode extension)</w:t>
      </w:r>
    </w:p>
    <w:p>
      <w:pPr>
        <w:pStyle w:val="ListBullet"/>
      </w:pPr>
      <w:r>
        <w:t>Fixed voice space bar getting stuck after a failed voice activation (module loading race, cold GrowthBook)</w:t>
      </w:r>
    </w:p>
    <w:p>
      <w:pPr>
        <w:pStyle w:val="ListBullet"/>
      </w:pPr>
      <w:r>
        <w:t>Fixed worktree file copy on Windows</w:t>
      </w:r>
    </w:p>
    <w:p>
      <w:pPr>
        <w:pStyle w:val="ListBullet"/>
      </w:pPr>
      <w:r>
        <w:t xml:space="preserve">Fixed global </w:t>
      </w:r>
      <w:r>
        <w:t>.claude</w:t>
      </w:r>
      <w:r>
        <w:t xml:space="preserve"> folder detection on Windows</w:t>
      </w:r>
    </w:p>
    <w:p>
      <w:pPr>
        <w:pStyle w:val="ListBullet"/>
      </w:pPr>
      <w:r>
        <w:t xml:space="preserve">Fixed symlink bypass where writing new files through a symlinked parent directory could escape the working directory in </w:t>
      </w:r>
      <w:r>
        <w:t>acceptEdits</w:t>
      </w:r>
      <w:r>
        <w:t xml:space="preserve"> mode</w:t>
      </w:r>
    </w:p>
    <w:p>
      <w:pPr>
        <w:pStyle w:val="ListBullet"/>
      </w:pPr>
      <w:r>
        <w:t xml:space="preserve">Fixed sandbox prompting users to approve non-allowed domains when </w:t>
      </w:r>
      <w:r>
        <w:t>allowManagedDomainsOnly</w:t>
      </w:r>
      <w:r>
        <w:t xml:space="preserve"> is enabled in managed settings — non-allowed domains are now blocked automatically with no bypass</w:t>
      </w:r>
    </w:p>
    <w:p>
      <w:pPr>
        <w:pStyle w:val="ListBullet"/>
      </w:pPr>
      <w:r>
        <w:t xml:space="preserve">Fixed interactive tools (e.g., </w:t>
      </w:r>
      <w:r>
        <w:t>AskUserQuestion</w:t>
      </w:r>
      <w:r>
        <w:t>) being silently auto-allowed when listed in a skill's allowed-tools, bypassing the permission prompt and running with empty answers</w:t>
      </w:r>
    </w:p>
    <w:p>
      <w:pPr>
        <w:pStyle w:val="ListBullet"/>
      </w:pPr>
      <w:r>
        <w:t>Fixed multi-GB memory spike when committing with large untracked binary files in the working tree</w:t>
      </w:r>
    </w:p>
    <w:p>
      <w:pPr>
        <w:pStyle w:val="ListBullet"/>
      </w:pPr>
      <w:r>
        <w:t>Fixed Escape not interrupting a running turn when the input box has draft text. Use Up arrow to pull queued messages back for editing, or Ctrl+U to clear the input line.</w:t>
      </w:r>
    </w:p>
    <w:p>
      <w:pPr>
        <w:pStyle w:val="ListBullet"/>
      </w:pPr>
      <w:r>
        <w:t>Fixed Android app crash when running local slash commands (</w:t>
      </w:r>
      <w:r>
        <w:t>/voice</w:t>
      </w:r>
      <w:r>
        <w:t xml:space="preserve">, </w:t>
      </w:r>
      <w:r>
        <w:t>/cost</w:t>
      </w:r>
      <w:r>
        <w:t>) in Remote Control sessions</w:t>
      </w:r>
    </w:p>
    <w:p>
      <w:pPr>
        <w:pStyle w:val="ListBullet"/>
      </w:pPr>
      <w:r>
        <w:t xml:space="preserve">Fixed a memory leak where old message array versions accumulated in React Compiler </w:t>
      </w:r>
      <w:r>
        <w:t>memoCache</w:t>
      </w:r>
      <w:r>
        <w:t xml:space="preserve"> over long sessions</w:t>
      </w:r>
    </w:p>
    <w:p>
      <w:pPr>
        <w:pStyle w:val="ListBullet"/>
      </w:pPr>
      <w:r>
        <w:t>Fixed a memory leak where REPL render scopes accumulated over long sessions (~35MB over 1000 turns)</w:t>
      </w:r>
    </w:p>
    <w:p>
      <w:pPr>
        <w:pStyle w:val="ListBullet"/>
      </w:pPr>
      <w:r>
        <w:t xml:space="preserve">Fixed memory retention in in-process teammates where the parent's full conversation history was pinned for the teammate's lifetime, preventing GC after </w:t>
      </w:r>
      <w:r>
        <w:t>/clear</w:t>
      </w:r>
      <w:r>
        <w:t xml:space="preserve"> or auto-compact</w:t>
      </w:r>
    </w:p>
    <w:p>
      <w:pPr>
        <w:pStyle w:val="ListBullet"/>
      </w:pPr>
      <w:r>
        <w:t>Fixed a memory leak in interactive mode where hook events could accumulate unboundedly during long sessions</w:t>
      </w:r>
    </w:p>
    <w:p>
      <w:pPr>
        <w:pStyle w:val="ListBullet"/>
      </w:pPr>
      <w:r>
        <w:t xml:space="preserve">Fixed hang when </w:t>
      </w:r>
      <w:r>
        <w:t>--mcp-config</w:t>
      </w:r>
      <w:r>
        <w:t xml:space="preserve"> points to a corrupted file</w:t>
      </w:r>
    </w:p>
    <w:p>
      <w:pPr>
        <w:pStyle w:val="ListBullet"/>
      </w:pPr>
      <w:r>
        <w:t>Fixed slow startup when many skills/plugins are installed</w:t>
      </w:r>
    </w:p>
    <w:p>
      <w:pPr>
        <w:pStyle w:val="ListBullet"/>
      </w:pPr>
      <w:r>
        <w:t xml:space="preserve">Fixed </w:t>
      </w:r>
      <w:r>
        <w:t>cd &lt;outside-dir&gt; &amp;&amp; &lt;cmd&gt;</w:t>
      </w:r>
      <w:r>
        <w:t xml:space="preserve"> permission prompt to surface the chained command instead of only showing "Yes, allow reading from &lt;dir&gt;/"</w:t>
      </w:r>
    </w:p>
    <w:p>
      <w:pPr>
        <w:pStyle w:val="ListBullet"/>
      </w:pPr>
      <w:r>
        <w:t xml:space="preserve">Fixed conditional </w:t>
      </w:r>
      <w:r>
        <w:t>.claude/rules/*.md</w:t>
      </w:r>
      <w:r>
        <w:t xml:space="preserve"> files (with </w:t>
      </w:r>
      <w:r>
        <w:t>paths:</w:t>
      </w:r>
      <w:r>
        <w:t xml:space="preserve"> frontmatter) and nested CLAUDE.md files not loading in print mode (</w:t>
      </w:r>
      <w:r>
        <w:t>claude -p</w:t>
      </w:r>
      <w:r>
        <w:t>)</w:t>
      </w:r>
    </w:p>
    <w:p>
      <w:pPr>
        <w:pStyle w:val="ListBullet"/>
      </w:pPr>
      <w:r>
        <w:t xml:space="preserve">Fixed </w:t>
      </w:r>
      <w:r>
        <w:t>/clear</w:t>
      </w:r>
      <w:r>
        <w:t xml:space="preserve"> not fully clearing all session caches, reducing memory retention in long sessions</w:t>
      </w:r>
    </w:p>
    <w:p>
      <w:pPr>
        <w:pStyle w:val="ListBullet"/>
      </w:pPr>
      <w:r>
        <w:t>Fixed terminal flicker caused by animated elements at the scrollback boundary</w:t>
      </w:r>
    </w:p>
    <w:p>
      <w:pPr>
        <w:pStyle w:val="ListBullet"/>
      </w:pPr>
      <w:r>
        <w:t>Fixed UI frame drops on macOS when using MCP servers with OAuth (regression from 2.1.x)</w:t>
      </w:r>
    </w:p>
    <w:p>
      <w:pPr>
        <w:pStyle w:val="ListBullet"/>
      </w:pPr>
      <w:r>
        <w:t>Fixed occasional frame stalls during typing caused by synchronous debug log flushes</w:t>
      </w:r>
    </w:p>
    <w:p>
      <w:pPr>
        <w:pStyle w:val="ListBullet"/>
      </w:pPr>
      <w:r>
        <w:t xml:space="preserve">Fixed </w:t>
      </w:r>
      <w:r>
        <w:t>TeammateIdle</w:t>
      </w:r>
      <w:r>
        <w:t xml:space="preserve"> and </w:t>
      </w:r>
      <w:r>
        <w:t>TaskCompleted</w:t>
      </w:r>
      <w:r>
        <w:t xml:space="preserve"> hooks to support </w:t>
      </w:r>
      <w:r>
        <w:t>{"continue": false, "stopReason": "..."}</w:t>
      </w:r>
      <w:r>
        <w:t xml:space="preserve"> to stop the teammate, matching </w:t>
      </w:r>
      <w:r>
        <w:t>Stop</w:t>
      </w:r>
      <w:r>
        <w:t xml:space="preserve"> hook behavior</w:t>
      </w:r>
    </w:p>
    <w:p>
      <w:pPr>
        <w:pStyle w:val="ListBullet"/>
      </w:pPr>
      <w:r>
        <w:t xml:space="preserve">Fixed </w:t>
      </w:r>
      <w:r>
        <w:t>WorktreeCreate</w:t>
      </w:r>
      <w:r>
        <w:t xml:space="preserve"> and </w:t>
      </w:r>
      <w:r>
        <w:t>WorktreeRemove</w:t>
      </w:r>
      <w:r>
        <w:t xml:space="preserve"> plugin hooks being silently ignored</w:t>
      </w:r>
    </w:p>
    <w:p>
      <w:pPr>
        <w:pStyle w:val="ListBullet"/>
      </w:pPr>
      <w:r>
        <w:t>Fixed skill descriptions with colons (e.g., "Triggers include: X, Y, Z") failing to load from SKILL.md frontmatter</w:t>
      </w:r>
    </w:p>
    <w:p>
      <w:pPr>
        <w:pStyle w:val="ListBullet"/>
      </w:pPr>
      <w:r>
        <w:t xml:space="preserve">Fixed project skills without a </w:t>
      </w:r>
      <w:r>
        <w:t>description:</w:t>
      </w:r>
      <w:r>
        <w:t xml:space="preserve"> frontmatter field not appearing in Claude's available skills list</w:t>
      </w:r>
    </w:p>
    <w:p>
      <w:pPr>
        <w:pStyle w:val="ListBullet"/>
      </w:pPr>
      <w:r>
        <w:t xml:space="preserve">Fixed </w:t>
      </w:r>
      <w:r>
        <w:t>/context</w:t>
      </w:r>
      <w:r>
        <w:t xml:space="preserve"> showing identical token counts for all MCP tools from a server</w:t>
      </w:r>
    </w:p>
    <w:p>
      <w:pPr>
        <w:pStyle w:val="ListBullet"/>
      </w:pPr>
      <w:r>
        <w:t xml:space="preserve">Fixed literal </w:t>
      </w:r>
      <w:r>
        <w:t>nul</w:t>
      </w:r>
      <w:r>
        <w:t xml:space="preserve"> file creation on Windows when the model uses CMD-style </w:t>
      </w:r>
      <w:r>
        <w:t>2&gt;nul</w:t>
      </w:r>
      <w:r>
        <w:t xml:space="preserve"> redirection in Git Bash</w:t>
      </w:r>
    </w:p>
    <w:p>
      <w:pPr>
        <w:pStyle w:val="ListBullet"/>
      </w:pPr>
      <w:r>
        <w:t>Fixed extra blank lines appearing below each tool call in the expanded subagent transcript view (Ctrl+O)</w:t>
      </w:r>
    </w:p>
    <w:p>
      <w:pPr>
        <w:pStyle w:val="ListBullet"/>
      </w:pPr>
      <w:r>
        <w:t xml:space="preserve">Fixed Tab/arrow keys not cycling Settings tabs when </w:t>
      </w:r>
      <w:r>
        <w:t>/config</w:t>
      </w:r>
      <w:r>
        <w:t xml:space="preserve"> search box is focused but empty</w:t>
      </w:r>
    </w:p>
    <w:p>
      <w:pPr>
        <w:pStyle w:val="ListBullet"/>
      </w:pPr>
      <w:r>
        <w:t xml:space="preserve">Fixed service key OAuth sessions (CCR containers) spamming </w:t>
      </w:r>
      <w:r>
        <w:t>[ERROR]</w:t>
      </w:r>
      <w:r>
        <w:t xml:space="preserve"> logs with 403s from profile-scoped endpoints</w:t>
      </w:r>
    </w:p>
    <w:p>
      <w:pPr>
        <w:pStyle w:val="ListBullet"/>
      </w:pPr>
      <w:r>
        <w:t>Fixed inconsistent color for "Remote Control active" status indicator</w:t>
      </w:r>
    </w:p>
    <w:p>
      <w:pPr>
        <w:pStyle w:val="ListBullet"/>
      </w:pPr>
      <w:r>
        <w:t>Fixed Voice waveform cursor covering the first suffix letter when dictating mid-input</w:t>
      </w:r>
    </w:p>
    <w:p>
      <w:pPr>
        <w:pStyle w:val="ListBullet"/>
      </w:pPr>
      <w:r>
        <w:t>Fixed Voice input showing all 5 spaces during warmup instead of capping at ~2 (aligning with the "keep holding…" hint)</w:t>
      </w:r>
    </w:p>
    <w:p>
      <w:pPr>
        <w:pStyle w:val="ListBullet"/>
      </w:pPr>
      <w:r>
        <w:t>Improved spinner performance by isolating the 50ms animation loop from the surrounding shell, reducing render and CPU overhead during turns</w:t>
      </w:r>
    </w:p>
    <w:p>
      <w:pPr>
        <w:pStyle w:val="ListBullet"/>
      </w:pPr>
      <w:r>
        <w:t>Improved UI rendering performance in native binaries with React Compiler</w:t>
      </w:r>
    </w:p>
    <w:p>
      <w:pPr>
        <w:pStyle w:val="ListBullet"/>
      </w:pPr>
      <w:r>
        <w:t xml:space="preserve">Improved </w:t>
      </w:r>
      <w:r>
        <w:t>--worktree</w:t>
      </w:r>
      <w:r>
        <w:t xml:space="preserve"> startup by eliminating a git subprocess on the startup path</w:t>
      </w:r>
    </w:p>
    <w:p>
      <w:pPr>
        <w:pStyle w:val="ListBullet"/>
      </w:pPr>
      <w:r>
        <w:t>Improved macOS startup by eliminating redundant settings-file reloads when managed settings resolve</w:t>
      </w:r>
    </w:p>
    <w:p>
      <w:pPr>
        <w:pStyle w:val="ListBullet"/>
      </w:pPr>
      <w:r>
        <w:t>Improved macOS startup for Claude.ai enterprise/team users by skipping an unnecessary keychain lookup</w:t>
      </w:r>
    </w:p>
    <w:p>
      <w:pPr>
        <w:pStyle w:val="ListBullet"/>
      </w:pPr>
      <w:r>
        <w:t xml:space="preserve">Improved MCP </w:t>
      </w:r>
      <w:r>
        <w:t>-p</w:t>
      </w:r>
      <w:r>
        <w:t xml:space="preserve"> startup by pipelining claude.ai config fetch with local connections and using a concurrency pool instead of sequential batching</w:t>
      </w:r>
    </w:p>
    <w:p>
      <w:pPr>
        <w:pStyle w:val="ListBullet"/>
      </w:pPr>
      <w:r>
        <w:t>Improved voice startup by removing imperceptible warmup pulse animations that were causing re-render stutter</w:t>
      </w:r>
    </w:p>
    <w:p>
      <w:pPr>
        <w:pStyle w:val="ListBullet"/>
      </w:pPr>
      <w:r>
        <w:t>Improved MCP binary content handling: tools returning PDFs, Office documents, or audio now save decoded bytes to disk with the correct file extension instead of dumping raw base64 into the conversation context. WebFetch also saves binary responses alongside its summary.</w:t>
      </w:r>
    </w:p>
    <w:p>
      <w:pPr>
        <w:pStyle w:val="ListBullet"/>
      </w:pPr>
      <w:r>
        <w:t xml:space="preserve">Improved memory usage in long sessions by stabilizing </w:t>
      </w:r>
      <w:r>
        <w:t>onSubmit</w:t>
      </w:r>
      <w:r>
        <w:t xml:space="preserve"> across message updates</w:t>
      </w:r>
    </w:p>
    <w:p>
      <w:pPr>
        <w:pStyle w:val="ListBullet"/>
      </w:pPr>
      <w:r>
        <w:t>Improved LSP tool rendering and memory context building to no longer read entire files</w:t>
      </w:r>
    </w:p>
    <w:p>
      <w:pPr>
        <w:pStyle w:val="ListBullet"/>
      </w:pPr>
      <w:r>
        <w:t>Improved session upload and memory sync to avoid reading large files into memory before size/binary checks</w:t>
      </w:r>
    </w:p>
    <w:p>
      <w:pPr>
        <w:pStyle w:val="ListBullet"/>
      </w:pPr>
      <w:r>
        <w:t>Improved file operation performance by avoiding reading file contents for existence checks (6 sites)</w:t>
      </w:r>
    </w:p>
    <w:p>
      <w:pPr>
        <w:pStyle w:val="ListBullet"/>
      </w:pPr>
      <w:r>
        <w:t xml:space="preserve">Improved documentation to clarify that </w:t>
      </w:r>
      <w:r>
        <w:t>--append-system-prompt-file</w:t>
      </w:r>
      <w:r>
        <w:t xml:space="preserve"> and </w:t>
      </w:r>
      <w:r>
        <w:t>--system-prompt-file</w:t>
      </w:r>
      <w:r>
        <w:t xml:space="preserve"> work in interactive mode (the docs previously said print mode only)</w:t>
      </w:r>
    </w:p>
    <w:p>
      <w:pPr>
        <w:pStyle w:val="ListBullet"/>
      </w:pPr>
      <w:r>
        <w:t>Reduced baseline memory by ~16MB by deferring Yoga WASM preloading</w:t>
      </w:r>
    </w:p>
    <w:p>
      <w:pPr>
        <w:pStyle w:val="ListBullet"/>
      </w:pPr>
      <w:r>
        <w:t>Reduced memory footprint for SDK and CCR sessions using stream-json output</w:t>
      </w:r>
    </w:p>
    <w:p>
      <w:pPr>
        <w:pStyle w:val="ListBullet"/>
      </w:pPr>
      <w:r>
        <w:t>Reduced memory usage when resuming large sessions (including compacted history)</w:t>
      </w:r>
    </w:p>
    <w:p>
      <w:pPr>
        <w:pStyle w:val="ListBullet"/>
      </w:pPr>
      <w:r>
        <w:t>Reduced token usage on multi-agent tasks with more concise subagent final reports</w:t>
      </w:r>
    </w:p>
    <w:p>
      <w:pPr>
        <w:pStyle w:val="ListBullet"/>
      </w:pPr>
      <w:r>
        <w:t>Changed Sonnet 4.5 users on Pro/Max/Team Premium to be automatically migrated to Sonnet 4.6</w:t>
      </w:r>
    </w:p>
    <w:p>
      <w:pPr>
        <w:pStyle w:val="ListBullet"/>
      </w:pPr>
      <w:r>
        <w:t xml:space="preserve">Changed the </w:t>
      </w:r>
      <w:r>
        <w:t>/resume</w:t>
      </w:r>
      <w:r>
        <w:t xml:space="preserve"> picker to show your most recent prompt instead of the first one. This also resolves some titles appearing as </w:t>
      </w:r>
      <w:r>
        <w:t>(session)</w:t>
      </w:r>
      <w:r>
        <w:t>.</w:t>
      </w:r>
    </w:p>
    <w:p>
      <w:pPr>
        <w:pStyle w:val="ListBullet"/>
      </w:pPr>
      <w:r>
        <w:t>Changed claude.ai MCP connector failures to show a notification instead of silently disappearing from the tool list</w:t>
      </w:r>
    </w:p>
    <w:p>
      <w:pPr>
        <w:pStyle w:val="ListBullet"/>
      </w:pPr>
      <w:r>
        <w:t>Changed example command suggestions to be generated deterministically instead of calling Haiku</w:t>
      </w:r>
    </w:p>
    <w:p>
      <w:pPr>
        <w:pStyle w:val="ListBullet"/>
      </w:pPr>
      <w:r>
        <w:t>Changed resuming after compaction to no longer produce a preamble recap before continuing</w:t>
      </w:r>
    </w:p>
    <w:p>
      <w:pPr>
        <w:pStyle w:val="ListBullet"/>
      </w:pPr>
      <w:r>
        <w:t xml:space="preserve">[SDK] Changed task creation to no longer require the </w:t>
      </w:r>
      <w:r>
        <w:t>activeForm</w:t>
      </w:r>
      <w:r>
        <w:t xml:space="preserve"> field — the spinner falls back to the task subject</w:t>
      </w:r>
    </w:p>
    <w:p>
      <w:pPr>
        <w:pStyle w:val="ListBullet"/>
      </w:pPr>
      <w:r>
        <w:t>[VSCode] Added compaction display as a collapsible "Compacted chat" card with the summary inside</w:t>
      </w:r>
    </w:p>
    <w:p>
      <w:pPr>
        <w:pStyle w:val="ListBullet"/>
      </w:pPr>
      <w:r>
        <w:t xml:space="preserve">[VSCode] The permission mode picker now respects </w:t>
      </w:r>
      <w:r>
        <w:t>permissions.disableBypassPermissionsMode</w:t>
      </w:r>
      <w:r>
        <w:t xml:space="preserve"> from your effective Claude Code settings (including managed/policy settings) — when set to </w:t>
      </w:r>
      <w:r>
        <w:t>disable</w:t>
      </w:r>
      <w:r>
        <w:t>, bypass permissions mode is hidden from the picker</w:t>
      </w:r>
    </w:p>
    <w:p>
      <w:pPr>
        <w:pStyle w:val="ListBullet"/>
      </w:pPr>
      <w:r>
        <w:t>[VSCode] Fixed RTL text (Arabic, Hebrew, Persian) rendering reversed in the chat panel (regression in v2.1.63)</w:t>
      </w:r>
    </w:p>
    <w:p>
      <w:pPr>
        <w:spacing w:before="280" w:after="80"/>
      </w:pPr>
      <w:r>
        <w:rPr>
          <w:b/>
          <w:color w:val="141413"/>
          <w:sz w:val="36"/>
        </w:rPr>
        <w:t>2.1.68</w:t>
      </w:r>
    </w:p>
    <w:p>
      <w:pPr>
        <w:pStyle w:val="ListBullet"/>
      </w:pPr>
      <w:r>
        <w:t xml:space="preserve">Opus 4.6 now defaults to medium effort for Max and Team subscribers. Medium effort works well for most tasks — it's the sweet spot between speed and thoroughness. You can change this anytime with </w:t>
      </w:r>
      <w:r>
        <w:t>/model</w:t>
      </w:r>
    </w:p>
    <w:p>
      <w:pPr>
        <w:pStyle w:val="ListBullet"/>
      </w:pPr>
      <w:r>
        <w:t>Re-introduced the "ultrathink" keyword to enable high effort for the next turn</w:t>
      </w:r>
    </w:p>
    <w:p>
      <w:pPr>
        <w:pStyle w:val="ListBullet"/>
      </w:pPr>
      <w:r>
        <w:t>Removed Opus 4 and 4.1 from Claude Code on the first-party API — users with these models pinned are automatically moved to Opus 4.6</w:t>
      </w:r>
    </w:p>
    <w:p>
      <w:pPr>
        <w:spacing w:before="280" w:after="80"/>
      </w:pPr>
      <w:r>
        <w:rPr>
          <w:b/>
          <w:color w:val="141413"/>
          <w:sz w:val="36"/>
        </w:rPr>
        <w:t>2.1.66</w:t>
      </w:r>
    </w:p>
    <w:p>
      <w:pPr>
        <w:pStyle w:val="ListBullet"/>
      </w:pPr>
      <w:r>
        <w:t>Reduced spurious error logging</w:t>
      </w:r>
    </w:p>
    <w:p>
      <w:pPr>
        <w:spacing w:before="280" w:after="80"/>
      </w:pPr>
      <w:r>
        <w:rPr>
          <w:b/>
          <w:color w:val="141413"/>
          <w:sz w:val="36"/>
        </w:rPr>
        <w:t>2.1.63</w:t>
      </w:r>
    </w:p>
    <w:p>
      <w:pPr>
        <w:pStyle w:val="ListBullet"/>
      </w:pPr>
      <w:r>
        <w:t xml:space="preserve">Added </w:t>
      </w:r>
      <w:r>
        <w:t>/simplify</w:t>
      </w:r>
      <w:r>
        <w:t xml:space="preserve"> and </w:t>
      </w:r>
      <w:r>
        <w:t>/batch</w:t>
      </w:r>
      <w:r>
        <w:t xml:space="preserve"> bundled slash commands</w:t>
      </w:r>
    </w:p>
    <w:p>
      <w:pPr>
        <w:pStyle w:val="ListBullet"/>
      </w:pPr>
      <w:r>
        <w:t>Fixed local slash command output like /cost appearing as user-sent messages instead of system messages in the UI</w:t>
      </w:r>
    </w:p>
    <w:p>
      <w:pPr>
        <w:pStyle w:val="ListBullet"/>
      </w:pPr>
      <w:r>
        <w:t>Project configs &amp; auto memory now shared across git worktrees of the same repository</w:t>
      </w:r>
    </w:p>
    <w:p>
      <w:pPr>
        <w:pStyle w:val="ListBullet"/>
      </w:pPr>
      <w:r>
        <w:t xml:space="preserve">Added </w:t>
      </w:r>
      <w:r>
        <w:t>ENABLE_CLAUDEAI_MCP_SERVERS=false</w:t>
      </w:r>
      <w:r>
        <w:t xml:space="preserve"> env var to opt out from making claude.ai MCP servers available</w:t>
      </w:r>
    </w:p>
    <w:p>
      <w:pPr>
        <w:pStyle w:val="ListBullet"/>
      </w:pPr>
      <w:r>
        <w:t xml:space="preserve">Improved </w:t>
      </w:r>
      <w:r>
        <w:t>/model</w:t>
      </w:r>
      <w:r>
        <w:t xml:space="preserve"> command to show the currently active model in the slash command menu</w:t>
      </w:r>
    </w:p>
    <w:p>
      <w:pPr>
        <w:pStyle w:val="ListBullet"/>
      </w:pPr>
      <w:r>
        <w:t>Added HTTP hooks, which can POST JSON to a URL and receive JSON instead of running a shell command</w:t>
      </w:r>
    </w:p>
    <w:p>
      <w:pPr>
        <w:pStyle w:val="ListBullet"/>
      </w:pPr>
      <w:r>
        <w:t>Fixed listener leak in bridge polling loop</w:t>
      </w:r>
    </w:p>
    <w:p>
      <w:pPr>
        <w:pStyle w:val="ListBullet"/>
      </w:pPr>
      <w:r>
        <w:t>Fixed listener leak in MCP OAuth flow cleanup</w:t>
      </w:r>
    </w:p>
    <w:p>
      <w:pPr>
        <w:pStyle w:val="ListBullet"/>
      </w:pPr>
      <w:r>
        <w:t>Added manual URL paste fallback during MCP OAuth authentication. If the automatic localhost redirect doesn't work, you can paste the callback URL to complete authentication.</w:t>
      </w:r>
    </w:p>
    <w:p>
      <w:pPr>
        <w:pStyle w:val="ListBullet"/>
      </w:pPr>
      <w:r>
        <w:t>Fixed memory leak when navigating hooks configuration menu</w:t>
      </w:r>
    </w:p>
    <w:p>
      <w:pPr>
        <w:pStyle w:val="ListBullet"/>
      </w:pPr>
      <w:r>
        <w:t>Fixed listener leak in interactive permission handler during auto-approvals</w:t>
      </w:r>
    </w:p>
    <w:p>
      <w:pPr>
        <w:pStyle w:val="ListBullet"/>
      </w:pPr>
      <w:r>
        <w:t>Fixed file count cache ignoring glob ignore patterns</w:t>
      </w:r>
    </w:p>
    <w:p>
      <w:pPr>
        <w:pStyle w:val="ListBullet"/>
      </w:pPr>
      <w:r>
        <w:t>Fixed memory leak in bash command prefix cache</w:t>
      </w:r>
    </w:p>
    <w:p>
      <w:pPr>
        <w:pStyle w:val="ListBullet"/>
      </w:pPr>
      <w:r>
        <w:t>Fixed MCP tool/resource cache leak on server reconnect</w:t>
      </w:r>
    </w:p>
    <w:p>
      <w:pPr>
        <w:pStyle w:val="ListBullet"/>
      </w:pPr>
      <w:r>
        <w:t>Fixed IDE host IP detection cache incorrectly sharing results across ports</w:t>
      </w:r>
    </w:p>
    <w:p>
      <w:pPr>
        <w:pStyle w:val="ListBullet"/>
      </w:pPr>
      <w:r>
        <w:t>Fixed WebSocket listener leak on transport reconnect</w:t>
      </w:r>
    </w:p>
    <w:p>
      <w:pPr>
        <w:pStyle w:val="ListBullet"/>
      </w:pPr>
      <w:r>
        <w:t>Fixed memory leak in git root detection cache that could cause unbounded growth in long-running sessions</w:t>
      </w:r>
    </w:p>
    <w:p>
      <w:pPr>
        <w:pStyle w:val="ListBullet"/>
      </w:pPr>
      <w:r>
        <w:t>Fixed memory leak in JSON parsing cache that grew unbounded over long sessions</w:t>
      </w:r>
    </w:p>
    <w:p>
      <w:pPr>
        <w:pStyle w:val="ListBullet"/>
      </w:pPr>
      <w:r>
        <w:t>VSCode: Fixed remote sessions not appearing in conversation history</w:t>
      </w:r>
    </w:p>
    <w:p>
      <w:pPr>
        <w:pStyle w:val="ListBullet"/>
      </w:pPr>
      <w:r>
        <w:t>Fixed a race condition in the REPL bridge where new messages could arrive at the server interleaved with historical messages during the initial connection flush, causing message ordering issues.</w:t>
      </w:r>
    </w:p>
    <w:p>
      <w:pPr>
        <w:pStyle w:val="ListBullet"/>
      </w:pPr>
      <w:r>
        <w:t>Fixed memory leak where long-running teammates retained all messages in AppState even after conversation compaction</w:t>
      </w:r>
    </w:p>
    <w:p>
      <w:pPr>
        <w:pStyle w:val="ListBullet"/>
      </w:pPr>
      <w:r>
        <w:t>Fixed a memory leak where MCP server fetch caches were not cleared on disconnect, causing growing memory usage with servers that reconnect frequently</w:t>
      </w:r>
    </w:p>
    <w:p>
      <w:pPr>
        <w:pStyle w:val="ListBullet"/>
      </w:pPr>
      <w:r>
        <w:t>Improved memory usage in long sessions with subagents by stripping heavy progress message payloads during context compaction</w:t>
      </w:r>
    </w:p>
    <w:p>
      <w:pPr>
        <w:pStyle w:val="ListBullet"/>
      </w:pPr>
      <w:r>
        <w:t xml:space="preserve">Added "Always copy full response" option to the </w:t>
      </w:r>
      <w:r>
        <w:t>/copy</w:t>
      </w:r>
      <w:r>
        <w:t xml:space="preserve"> picker. When selected, future </w:t>
      </w:r>
      <w:r>
        <w:t>/copy</w:t>
      </w:r>
      <w:r>
        <w:t xml:space="preserve"> commands will skip the code block picker and copy the full response directly.</w:t>
      </w:r>
    </w:p>
    <w:p>
      <w:pPr>
        <w:pStyle w:val="ListBullet"/>
      </w:pPr>
      <w:r>
        <w:t>VSCode: Added session rename and remove actions to the sessions list</w:t>
      </w:r>
    </w:p>
    <w:p>
      <w:pPr>
        <w:pStyle w:val="ListBullet"/>
      </w:pPr>
      <w:r>
        <w:t xml:space="preserve">Fixed </w:t>
      </w:r>
      <w:r>
        <w:t>/clear</w:t>
      </w:r>
      <w:r>
        <w:t xml:space="preserve"> not resetting cached skills, which could cause stale skill content to persist in the new conversation</w:t>
      </w:r>
    </w:p>
    <w:p>
      <w:pPr>
        <w:spacing w:before="280" w:after="80"/>
      </w:pPr>
      <w:r>
        <w:rPr>
          <w:b/>
          <w:color w:val="141413"/>
          <w:sz w:val="36"/>
        </w:rPr>
        <w:t>2.1.62</w:t>
      </w:r>
    </w:p>
    <w:p>
      <w:pPr>
        <w:pStyle w:val="ListBullet"/>
      </w:pPr>
      <w:r>
        <w:t>Fixed prompt suggestion cache regression that reduced cache hit rates</w:t>
      </w:r>
    </w:p>
    <w:p>
      <w:pPr>
        <w:spacing w:before="280" w:after="80"/>
      </w:pPr>
      <w:r>
        <w:rPr>
          <w:b/>
          <w:color w:val="141413"/>
          <w:sz w:val="36"/>
        </w:rPr>
        <w:t>2.1.61</w:t>
      </w:r>
    </w:p>
    <w:p>
      <w:pPr>
        <w:pStyle w:val="ListBullet"/>
      </w:pPr>
      <w:r>
        <w:t>Fixed concurrent writes corrupting config file on Windows</w:t>
      </w:r>
    </w:p>
    <w:p>
      <w:pPr>
        <w:spacing w:before="280" w:after="80"/>
      </w:pPr>
      <w:r>
        <w:rPr>
          <w:b/>
          <w:color w:val="141413"/>
          <w:sz w:val="36"/>
        </w:rPr>
        <w:t>2.1.59</w:t>
      </w:r>
    </w:p>
    <w:p>
      <w:pPr>
        <w:pStyle w:val="ListBullet"/>
      </w:pPr>
      <w:r>
        <w:t>Claude automatically saves useful context to auto-memory. Manage with /memory</w:t>
      </w:r>
    </w:p>
    <w:p>
      <w:pPr>
        <w:pStyle w:val="ListBullet"/>
      </w:pPr>
      <w:r>
        <w:t xml:space="preserve">Added </w:t>
      </w:r>
      <w:r>
        <w:t>/copy</w:t>
      </w:r>
      <w:r>
        <w:t xml:space="preserve"> command to show an interactive picker when code blocks are present, allowing selection of individual code blocks or the full response.</w:t>
      </w:r>
    </w:p>
    <w:p>
      <w:pPr>
        <w:pStyle w:val="ListBullet"/>
      </w:pPr>
      <w:r>
        <w:t xml:space="preserve">Improved "always allow" prefix suggestions for compound bash commands (e.g. </w:t>
      </w:r>
      <w:r>
        <w:t>cd /tmp &amp;&amp; git fetch &amp;&amp; git push</w:t>
      </w:r>
      <w:r>
        <w:t>) to compute smarter per-subcommand prefixes instead of treating the whole command as one</w:t>
      </w:r>
    </w:p>
    <w:p>
      <w:pPr>
        <w:pStyle w:val="ListBullet"/>
      </w:pPr>
      <w:r>
        <w:t>Improved ordering of short task lists</w:t>
      </w:r>
    </w:p>
    <w:p>
      <w:pPr>
        <w:pStyle w:val="ListBullet"/>
      </w:pPr>
      <w:r>
        <w:t>Improved memory usage in multi-agent sessions by releasing completed subagent task state</w:t>
      </w:r>
    </w:p>
    <w:p>
      <w:pPr>
        <w:pStyle w:val="ListBullet"/>
      </w:pPr>
      <w:r>
        <w:t>Fixed MCP OAuth token refresh race condition when running multiple Claude Code instances simultaneously</w:t>
      </w:r>
    </w:p>
    <w:p>
      <w:pPr>
        <w:pStyle w:val="ListBullet"/>
      </w:pPr>
      <w:r>
        <w:t>Fixed shell commands not showing a clear error message when the working directory has been deleted</w:t>
      </w:r>
    </w:p>
    <w:p>
      <w:pPr>
        <w:pStyle w:val="ListBullet"/>
      </w:pPr>
      <w:r>
        <w:t>Fixed config file corruption that could wipe authentication when multiple Claude Code instances ran simultaneously</w:t>
      </w:r>
    </w:p>
    <w:p>
      <w:pPr>
        <w:spacing w:before="280" w:after="80"/>
      </w:pPr>
      <w:r>
        <w:rPr>
          <w:b/>
          <w:color w:val="141413"/>
          <w:sz w:val="36"/>
        </w:rPr>
        <w:t>2.1.58</w:t>
      </w:r>
    </w:p>
    <w:p>
      <w:pPr>
        <w:pStyle w:val="ListBullet"/>
      </w:pPr>
      <w:r>
        <w:t>Expand Remote Control to more users</w:t>
      </w:r>
    </w:p>
    <w:p>
      <w:pPr>
        <w:spacing w:before="280" w:after="80"/>
      </w:pPr>
      <w:r>
        <w:rPr>
          <w:b/>
          <w:color w:val="141413"/>
          <w:sz w:val="36"/>
        </w:rPr>
        <w:t>2.1.56</w:t>
      </w:r>
    </w:p>
    <w:p>
      <w:pPr>
        <w:pStyle w:val="ListBullet"/>
      </w:pPr>
      <w:r>
        <w:t>VS Code: Fixed another cause of "command 'claude-vscode.editor.openLast' not found" crashes</w:t>
      </w:r>
    </w:p>
    <w:p>
      <w:pPr>
        <w:spacing w:before="280" w:after="80"/>
      </w:pPr>
      <w:r>
        <w:rPr>
          <w:b/>
          <w:color w:val="141413"/>
          <w:sz w:val="36"/>
        </w:rPr>
        <w:t>2.1.55</w:t>
      </w:r>
    </w:p>
    <w:p>
      <w:pPr>
        <w:pStyle w:val="ListBullet"/>
      </w:pPr>
      <w:r>
        <w:t>Fixed BashTool failing on Windows with EINVAL error</w:t>
      </w:r>
    </w:p>
    <w:p>
      <w:pPr>
        <w:spacing w:before="280" w:after="80"/>
      </w:pPr>
      <w:r>
        <w:rPr>
          <w:b/>
          <w:color w:val="141413"/>
          <w:sz w:val="36"/>
        </w:rPr>
        <w:t>2.1.53</w:t>
      </w:r>
    </w:p>
    <w:p>
      <w:pPr>
        <w:pStyle w:val="ListBullet"/>
      </w:pPr>
      <w:r>
        <w:t>Fixed a UI flicker where user input would briefly disappear after submission before the message rendered</w:t>
      </w:r>
    </w:p>
    <w:p>
      <w:pPr>
        <w:pStyle w:val="ListBullet"/>
      </w:pPr>
      <w:r>
        <w:t>Fixed bulk agent kill (ctrl+f) to send a single aggregate notification instead of one per agent, and to properly clear the command queue</w:t>
      </w:r>
    </w:p>
    <w:p>
      <w:pPr>
        <w:pStyle w:val="ListBullet"/>
      </w:pPr>
      <w:r>
        <w:t>Fixed graceful shutdown sometimes leaving stale sessions when using Remote Control by parallelizing teardown network calls</w:t>
      </w:r>
    </w:p>
    <w:p>
      <w:pPr>
        <w:pStyle w:val="ListBullet"/>
      </w:pPr>
      <w:r>
        <w:t xml:space="preserve">Fixed </w:t>
      </w:r>
      <w:r>
        <w:t>--worktree</w:t>
      </w:r>
      <w:r>
        <w:t xml:space="preserve"> sometimes being ignored on first launch</w:t>
      </w:r>
    </w:p>
    <w:p>
      <w:pPr>
        <w:pStyle w:val="ListBullet"/>
      </w:pPr>
      <w:r>
        <w:t>Fixed a panic ("switch on corrupted value") on Windows</w:t>
      </w:r>
    </w:p>
    <w:p>
      <w:pPr>
        <w:pStyle w:val="ListBullet"/>
      </w:pPr>
      <w:r>
        <w:t>Fixed a crash that could occur when spawning many processes on Windows</w:t>
      </w:r>
    </w:p>
    <w:p>
      <w:pPr>
        <w:pStyle w:val="ListBullet"/>
      </w:pPr>
      <w:r>
        <w:t>Fixed a crash in the WebAssembly interpreter on Linux x64 &amp; Windows x64</w:t>
      </w:r>
    </w:p>
    <w:p>
      <w:pPr>
        <w:pStyle w:val="ListBullet"/>
      </w:pPr>
      <w:r>
        <w:t>Fixed a crash that sometimes occurred after 2 minutes on Windows ARM64</w:t>
      </w:r>
    </w:p>
    <w:p>
      <w:pPr>
        <w:spacing w:before="280" w:after="80"/>
      </w:pPr>
      <w:r>
        <w:rPr>
          <w:b/>
          <w:color w:val="141413"/>
          <w:sz w:val="36"/>
        </w:rPr>
        <w:t>2.1.52</w:t>
      </w:r>
    </w:p>
    <w:p>
      <w:pPr>
        <w:pStyle w:val="ListBullet"/>
      </w:pPr>
      <w:r>
        <w:t>VS Code: Fixed extension crash on Windows ("command 'claude-vscode.editor.openLast' not found")</w:t>
      </w:r>
    </w:p>
    <w:p>
      <w:pPr>
        <w:spacing w:before="280" w:after="80"/>
      </w:pPr>
      <w:r>
        <w:rPr>
          <w:b/>
          <w:color w:val="141413"/>
          <w:sz w:val="36"/>
        </w:rPr>
        <w:t>2.1.51</w:t>
      </w:r>
    </w:p>
    <w:p>
      <w:pPr>
        <w:pStyle w:val="ListBullet"/>
      </w:pPr>
      <w:r>
        <w:t xml:space="preserve">Added </w:t>
      </w:r>
      <w:r>
        <w:t>claude remote-control</w:t>
      </w:r>
      <w:r>
        <w:t xml:space="preserve"> subcommand for external builds, enabling local environment serving for all users.</w:t>
      </w:r>
    </w:p>
    <w:p>
      <w:pPr>
        <w:pStyle w:val="ListBullet"/>
      </w:pPr>
      <w:r>
        <w:t xml:space="preserve">Updated plugin marketplace default git timeout from 30s to 120s and added </w:t>
      </w:r>
      <w:r>
        <w:t>CLAUDE_CODE_PLUGIN_GIT_TIMEOUT_MS</w:t>
      </w:r>
      <w:r>
        <w:t xml:space="preserve"> to configure.</w:t>
      </w:r>
    </w:p>
    <w:p>
      <w:pPr>
        <w:pStyle w:val="ListBullet"/>
      </w:pPr>
      <w:r>
        <w:t>Added support for custom npm registries and specific version pinning when installing plugins from npm sources</w:t>
      </w:r>
    </w:p>
    <w:p>
      <w:pPr>
        <w:pStyle w:val="ListBullet"/>
      </w:pPr>
      <w:r>
        <w:t>BashTool now skips login shell (</w:t>
      </w:r>
      <w:r>
        <w:t>-l</w:t>
      </w:r>
      <w:r>
        <w:t xml:space="preserve"> flag) by default when a shell snapshot is available, improving command execution performance. Previously this required setting </w:t>
      </w:r>
      <w:r>
        <w:t>CLAUDE_BASH_NO_LOGIN=true</w:t>
      </w:r>
      <w:r>
        <w:t>.</w:t>
      </w:r>
    </w:p>
    <w:p>
      <w:pPr>
        <w:pStyle w:val="ListBullet"/>
      </w:pPr>
      <w:r>
        <w:t xml:space="preserve">Fixed a security issue where </w:t>
      </w:r>
      <w:r>
        <w:t>statusLine</w:t>
      </w:r>
      <w:r>
        <w:t xml:space="preserve"> and </w:t>
      </w:r>
      <w:r>
        <w:t>fileSuggestion</w:t>
      </w:r>
      <w:r>
        <w:t xml:space="preserve"> hook commands could execute without workspace trust acceptance in interactive mode.</w:t>
      </w:r>
    </w:p>
    <w:p>
      <w:pPr>
        <w:pStyle w:val="ListBullet"/>
      </w:pPr>
      <w:r>
        <w:t>Tool results larger than 50K characters are now persisted to disk (previously 100K). This reduces context window usage and improves conversation longevity.</w:t>
      </w:r>
    </w:p>
    <w:p>
      <w:pPr>
        <w:pStyle w:val="ListBullet"/>
      </w:pPr>
      <w:r>
        <w:t xml:space="preserve">Fixed a bug where duplicate </w:t>
      </w:r>
      <w:r>
        <w:t>control_response</w:t>
      </w:r>
      <w:r>
        <w:t xml:space="preserve"> messages (e.g. from WebSocket reconnects) could cause API 400 errors by pushing duplicate assistant messages into the conversation.</w:t>
      </w:r>
    </w:p>
    <w:p>
      <w:pPr>
        <w:pStyle w:val="ListBullet"/>
      </w:pPr>
      <w:r>
        <w:t xml:space="preserve">Added </w:t>
      </w:r>
      <w:r>
        <w:t>CLAUDE_CODE_ACCOUNT_UUID</w:t>
      </w:r>
      <w:r>
        <w:t xml:space="preserve">, </w:t>
      </w:r>
      <w:r>
        <w:t>CLAUDE_CODE_USER_EMAIL</w:t>
      </w:r>
      <w:r>
        <w:t xml:space="preserve">, and </w:t>
      </w:r>
      <w:r>
        <w:t>CLAUDE_CODE_ORGANIZATION_UUID</w:t>
      </w:r>
      <w:r>
        <w:t xml:space="preserve"> environment variables for SDK callers to provide account info synchronously, eliminating a race condition where early telemetry events lacked account metadata.</w:t>
      </w:r>
    </w:p>
    <w:p>
      <w:pPr>
        <w:pStyle w:val="ListBullet"/>
      </w:pPr>
      <w:r>
        <w:t>Fixed slash command autocomplete crashing when a plugin's SKILL.md description is a YAML array or other non-string type</w:t>
      </w:r>
    </w:p>
    <w:p>
      <w:pPr>
        <w:pStyle w:val="ListBullet"/>
      </w:pPr>
      <w:r>
        <w:t xml:space="preserve">The </w:t>
      </w:r>
      <w:r>
        <w:t>/model</w:t>
      </w:r>
      <w:r>
        <w:t xml:space="preserve"> picker now shows human-readable labels (e.g., "Sonnet 4.5") instead of raw model IDs for pinned model versions, with an upgrade hint when a newer version is available.</w:t>
      </w:r>
    </w:p>
    <w:p>
      <w:pPr>
        <w:pStyle w:val="ListBullet"/>
      </w:pPr>
      <w:r>
        <w:t>Managed settings can now be set via macOS plist or Windows Registry. Learn more at https://code.claude.com/docs/en/settings#settings-files</w:t>
      </w:r>
    </w:p>
    <w:p>
      <w:pPr>
        <w:spacing w:before="280" w:after="80"/>
      </w:pPr>
      <w:r>
        <w:rPr>
          <w:b/>
          <w:color w:val="141413"/>
          <w:sz w:val="36"/>
        </w:rPr>
        <w:t>2.1.50</w:t>
      </w:r>
    </w:p>
    <w:p>
      <w:pPr>
        <w:pStyle w:val="ListBullet"/>
      </w:pPr>
      <w:r>
        <w:t xml:space="preserve">Added support for </w:t>
      </w:r>
      <w:r>
        <w:t>startupTimeout</w:t>
      </w:r>
      <w:r>
        <w:t xml:space="preserve"> configuration for LSP servers</w:t>
      </w:r>
    </w:p>
    <w:p>
      <w:pPr>
        <w:pStyle w:val="ListBullet"/>
      </w:pPr>
      <w:r>
        <w:t xml:space="preserve">Added </w:t>
      </w:r>
      <w:r>
        <w:t>WorktreeCreate</w:t>
      </w:r>
      <w:r>
        <w:t xml:space="preserve"> and </w:t>
      </w:r>
      <w:r>
        <w:t>WorktreeRemove</w:t>
      </w:r>
      <w:r>
        <w:t xml:space="preserve"> hook events, enabling custom VCS setup and teardown when agent worktree isolation creates or removes worktrees.</w:t>
      </w:r>
    </w:p>
    <w:p>
      <w:pPr>
        <w:pStyle w:val="ListBullet"/>
      </w:pPr>
      <w:r>
        <w:t>Fixed a bug where resumed sessions could be invisible when the working directory involved symlinks, because the session storage path was resolved at different times during startup. Also fixed session data loss on SSH disconnect by flushing session data before hooks and analytics in the graceful shutdown sequence.</w:t>
      </w:r>
    </w:p>
    <w:p>
      <w:pPr>
        <w:pStyle w:val="ListBullet"/>
      </w:pPr>
      <w:r>
        <w:t>Linux: Fixed native modules not loading on systems with glibc older than 2.30 (e.g., RHEL 8)</w:t>
      </w:r>
    </w:p>
    <w:p>
      <w:pPr>
        <w:pStyle w:val="ListBullet"/>
      </w:pPr>
      <w:r>
        <w:t>Fixed memory leak in agent teams where completed teammate tasks were never garbage collected from session state</w:t>
      </w:r>
    </w:p>
    <w:p>
      <w:pPr>
        <w:pStyle w:val="ListBullet"/>
      </w:pPr>
      <w:r>
        <w:t xml:space="preserve">Fixed </w:t>
      </w:r>
      <w:r>
        <w:t>CLAUDE_CODE_SIMPLE</w:t>
      </w:r>
      <w:r>
        <w:t xml:space="preserve"> to fully strip down skills, session memory, custom agents, and CLAUDE.md token counting</w:t>
      </w:r>
    </w:p>
    <w:p>
      <w:pPr>
        <w:pStyle w:val="ListBullet"/>
      </w:pPr>
      <w:r>
        <w:t xml:space="preserve">Fixed </w:t>
      </w:r>
      <w:r>
        <w:t>/mcp reconnect</w:t>
      </w:r>
      <w:r>
        <w:t xml:space="preserve"> freezing the CLI when given a server name that doesn't exist</w:t>
      </w:r>
    </w:p>
    <w:p>
      <w:pPr>
        <w:pStyle w:val="ListBullet"/>
      </w:pPr>
      <w:r>
        <w:t>Fixed memory leak where completed task state objects were never removed from AppState</w:t>
      </w:r>
    </w:p>
    <w:p>
      <w:pPr>
        <w:pStyle w:val="ListBullet"/>
      </w:pPr>
      <w:r>
        <w:t xml:space="preserve">Added support for </w:t>
      </w:r>
      <w:r>
        <w:t>isolation: worktree</w:t>
      </w:r>
      <w:r>
        <w:t xml:space="preserve"> in agent definitions, allowing agents to declaratively run in isolated git worktrees.</w:t>
      </w:r>
    </w:p>
    <w:p>
      <w:pPr>
        <w:pStyle w:val="ListBullet"/>
      </w:pPr>
      <w:r>
        <w:t>CLAUDE_CODE_SIMPLE</w:t>
      </w:r>
      <w:r>
        <w:t xml:space="preserve"> mode now also disables MCP tools, attachments, hooks, and CLAUDE.md file loading for a fully minimal experience.</w:t>
      </w:r>
    </w:p>
    <w:p>
      <w:pPr>
        <w:pStyle w:val="ListBullet"/>
      </w:pPr>
      <w:r>
        <w:t>Fixed bug where MCP tools were not discovered when tool search is enabled and a prompt is passed in as a launch argument</w:t>
      </w:r>
    </w:p>
    <w:p>
      <w:pPr>
        <w:pStyle w:val="ListBullet"/>
      </w:pPr>
      <w:r>
        <w:t>Improved memory usage during long sessions by clearing internal caches after compaction</w:t>
      </w:r>
    </w:p>
    <w:p>
      <w:pPr>
        <w:pStyle w:val="ListBullet"/>
      </w:pPr>
      <w:r>
        <w:t xml:space="preserve">Added </w:t>
      </w:r>
      <w:r>
        <w:t>claude agents</w:t>
      </w:r>
      <w:r>
        <w:t xml:space="preserve"> CLI command to list all configured agents</w:t>
      </w:r>
    </w:p>
    <w:p>
      <w:pPr>
        <w:pStyle w:val="ListBullet"/>
      </w:pPr>
      <w:r>
        <w:t>Improved memory usage during long sessions by clearing large tool results after they have been processed</w:t>
      </w:r>
    </w:p>
    <w:p>
      <w:pPr>
        <w:pStyle w:val="ListBullet"/>
      </w:pPr>
      <w:r>
        <w:t>Fixed a memory leak where LSP diagnostic data was never cleaned up after delivery, causing unbounded memory growth in long sessions</w:t>
      </w:r>
    </w:p>
    <w:p>
      <w:pPr>
        <w:pStyle w:val="ListBullet"/>
      </w:pPr>
      <w:r>
        <w:t>Fixed a memory leak where completed task output was not freed from memory, reducing memory usage in long sessions with many tasks</w:t>
      </w:r>
    </w:p>
    <w:p>
      <w:pPr>
        <w:pStyle w:val="ListBullet"/>
      </w:pPr>
      <w:r>
        <w:t>Improved startup performance for headless mode (</w:t>
      </w:r>
      <w:r>
        <w:t>-p</w:t>
      </w:r>
      <w:r>
        <w:t xml:space="preserve"> flag) by deferring Yoga WASM and UI component imports</w:t>
      </w:r>
    </w:p>
    <w:p>
      <w:pPr>
        <w:pStyle w:val="ListBullet"/>
      </w:pPr>
      <w:r>
        <w:t>Fixed prompt suggestion cache regression that reduced cache hit rates</w:t>
      </w:r>
    </w:p>
    <w:p>
      <w:pPr>
        <w:pStyle w:val="ListBullet"/>
      </w:pPr>
      <w:r>
        <w:t>Fixed unbounded memory growth in long sessions by capping file history snapshots</w:t>
      </w:r>
    </w:p>
    <w:p>
      <w:pPr>
        <w:pStyle w:val="ListBullet"/>
      </w:pPr>
      <w:r>
        <w:t xml:space="preserve">Added </w:t>
      </w:r>
      <w:r>
        <w:t>CLAUDE_CODE_DISABLE_1M_CONTEXT</w:t>
      </w:r>
      <w:r>
        <w:t xml:space="preserve"> environment variable to disable 1M context window support</w:t>
      </w:r>
    </w:p>
    <w:p>
      <w:pPr>
        <w:pStyle w:val="ListBullet"/>
      </w:pPr>
      <w:r>
        <w:t>Opus 4.6 (fast mode) now includes the full 1M context window</w:t>
      </w:r>
    </w:p>
    <w:p>
      <w:pPr>
        <w:pStyle w:val="ListBullet"/>
      </w:pPr>
      <w:r>
        <w:t xml:space="preserve">VSCode: Added </w:t>
      </w:r>
      <w:r>
        <w:t>/extra-usage</w:t>
      </w:r>
      <w:r>
        <w:t xml:space="preserve"> command support in VS Code sessions</w:t>
      </w:r>
    </w:p>
    <w:p>
      <w:pPr>
        <w:pStyle w:val="ListBullet"/>
      </w:pPr>
      <w:r>
        <w:t>Fixed memory leak where TaskOutput retained recent lines after cleanup</w:t>
      </w:r>
    </w:p>
    <w:p>
      <w:pPr>
        <w:pStyle w:val="ListBullet"/>
      </w:pPr>
      <w:r>
        <w:t>Fixed memory leak in CircularBuffer where cleared items were retained in the backing array</w:t>
      </w:r>
    </w:p>
    <w:p>
      <w:pPr>
        <w:pStyle w:val="ListBullet"/>
      </w:pPr>
      <w:r>
        <w:t>Fixed memory leak in shell command execution where ChildProcess and AbortController references were retained after cleanup</w:t>
      </w:r>
    </w:p>
    <w:p>
      <w:pPr>
        <w:spacing w:before="280" w:after="80"/>
      </w:pPr>
      <w:r>
        <w:rPr>
          <w:b/>
          <w:color w:val="141413"/>
          <w:sz w:val="36"/>
        </w:rPr>
        <w:t>2.1.49</w:t>
      </w:r>
    </w:p>
    <w:p>
      <w:pPr>
        <w:pStyle w:val="ListBullet"/>
      </w:pPr>
      <w:r>
        <w:t>Improved MCP OAuth authentication with step-up auth support and discovery caching, reducing redundant network requests during server connections</w:t>
      </w:r>
    </w:p>
    <w:p>
      <w:pPr>
        <w:pStyle w:val="ListBullet"/>
      </w:pPr>
      <w:r>
        <w:t xml:space="preserve">Added </w:t>
      </w:r>
      <w:r>
        <w:t>--worktree</w:t>
      </w:r>
      <w:r>
        <w:t xml:space="preserve"> (</w:t>
      </w:r>
      <w:r>
        <w:t>-w</w:t>
      </w:r>
      <w:r>
        <w:t>) flag to start Claude in an isolated git worktree</w:t>
      </w:r>
    </w:p>
    <w:p>
      <w:pPr>
        <w:pStyle w:val="ListBullet"/>
      </w:pPr>
      <w:r>
        <w:t xml:space="preserve">Subagents support </w:t>
      </w:r>
      <w:r>
        <w:t>isolation: "worktree"</w:t>
      </w:r>
      <w:r>
        <w:t xml:space="preserve"> for working in a temporary git worktree</w:t>
      </w:r>
    </w:p>
    <w:p>
      <w:pPr>
        <w:pStyle w:val="ListBullet"/>
      </w:pPr>
      <w:r>
        <w:t>Added Ctrl+F keybinding to kill background agents (two-press confirmation)</w:t>
      </w:r>
    </w:p>
    <w:p>
      <w:pPr>
        <w:pStyle w:val="ListBullet"/>
      </w:pPr>
      <w:r>
        <w:t xml:space="preserve">Agent definitions support </w:t>
      </w:r>
      <w:r>
        <w:t>background: true</w:t>
      </w:r>
      <w:r>
        <w:t xml:space="preserve"> to always run as a background task</w:t>
      </w:r>
    </w:p>
    <w:p>
      <w:pPr>
        <w:pStyle w:val="ListBullet"/>
      </w:pPr>
      <w:r>
        <w:t xml:space="preserve">Plugins can ship </w:t>
      </w:r>
      <w:r>
        <w:t>settings.json</w:t>
      </w:r>
      <w:r>
        <w:t xml:space="preserve"> for default configuration</w:t>
      </w:r>
    </w:p>
    <w:p>
      <w:pPr>
        <w:pStyle w:val="ListBullet"/>
      </w:pPr>
      <w:r>
        <w:t>Fixed file-not-found errors to suggest corrected paths when the model drops the repo folder</w:t>
      </w:r>
    </w:p>
    <w:p>
      <w:pPr>
        <w:pStyle w:val="ListBullet"/>
      </w:pPr>
      <w:r>
        <w:t>Fixed Ctrl+C and ESC being silently ignored when background agents are running and the main thread is idle. Pressing twice within 3 seconds now kills all background agents.</w:t>
      </w:r>
    </w:p>
    <w:p>
      <w:pPr>
        <w:pStyle w:val="ListBullet"/>
      </w:pPr>
      <w:r>
        <w:t>Fixed prompt suggestion cache regression that reduced cache hit rates.</w:t>
      </w:r>
    </w:p>
    <w:p>
      <w:pPr>
        <w:pStyle w:val="ListBullet"/>
      </w:pPr>
      <w:r>
        <w:t xml:space="preserve">Fixed </w:t>
      </w:r>
      <w:r>
        <w:t>plugin enable</w:t>
      </w:r>
      <w:r>
        <w:t xml:space="preserve"> and </w:t>
      </w:r>
      <w:r>
        <w:t>plugin disable</w:t>
      </w:r>
      <w:r>
        <w:t xml:space="preserve"> to auto-detect the correct scope when </w:t>
      </w:r>
      <w:r>
        <w:t>--scope</w:t>
      </w:r>
      <w:r>
        <w:t xml:space="preserve"> is not specified, instead of always defaulting to user scope</w:t>
      </w:r>
    </w:p>
    <w:p>
      <w:pPr>
        <w:pStyle w:val="ListBullet"/>
      </w:pPr>
      <w:r>
        <w:t>Simple mode (</w:t>
      </w:r>
      <w:r>
        <w:t>CLAUDE_CODE_SIMPLE</w:t>
      </w:r>
      <w:r>
        <w:t>) now includes the file edit tool in addition to the Bash tool, allowing direct file editing in simple mode.</w:t>
      </w:r>
    </w:p>
    <w:p>
      <w:pPr>
        <w:pStyle w:val="ListBullet"/>
      </w:pPr>
      <w:r>
        <w:t>Permission suggestions are now populated when safety checks trigger an ask response, enabling SDK consumers to display permission options</w:t>
      </w:r>
    </w:p>
    <w:p>
      <w:pPr>
        <w:pStyle w:val="ListBullet"/>
      </w:pPr>
      <w:r>
        <w:t>Sonnet 4.5 with 1M context is being removed from the Max plan in favor of our frontier Sonnet 4.6 model, which now has 1M context. Please switch in /model.</w:t>
      </w:r>
    </w:p>
    <w:p>
      <w:pPr>
        <w:pStyle w:val="ListBullet"/>
      </w:pPr>
      <w:r>
        <w:t xml:space="preserve">Fixed verbose mode not updating thinking block display when toggled via </w:t>
      </w:r>
      <w:r>
        <w:t>/config</w:t>
      </w:r>
      <w:r>
        <w:t xml:space="preserve"> — memo comparators now correctly detect verbose changes</w:t>
      </w:r>
    </w:p>
    <w:p>
      <w:pPr>
        <w:pStyle w:val="ListBullet"/>
      </w:pPr>
      <w:r>
        <w:t>Fixed unbounded WASM memory growth during long sessions by periodically resetting the tree-sitter parser</w:t>
      </w:r>
    </w:p>
    <w:p>
      <w:pPr>
        <w:pStyle w:val="ListBullet"/>
      </w:pPr>
      <w:r>
        <w:t>Fixed potential rendering issues caused by stale yoga layout references</w:t>
      </w:r>
    </w:p>
    <w:p>
      <w:pPr>
        <w:pStyle w:val="ListBullet"/>
      </w:pPr>
      <w:r>
        <w:t>Improved performance in non-interactive mode (</w:t>
      </w:r>
      <w:r>
        <w:t>-p</w:t>
      </w:r>
      <w:r>
        <w:t>) by skipping unnecessary API calls during startup</w:t>
      </w:r>
    </w:p>
    <w:p>
      <w:pPr>
        <w:pStyle w:val="ListBullet"/>
      </w:pPr>
      <w:r>
        <w:t>Improved performance by caching authentication failures for HTTP and SSE MCP servers, avoiding repeated connection attempts to servers requiring auth</w:t>
      </w:r>
    </w:p>
    <w:p>
      <w:pPr>
        <w:pStyle w:val="ListBullet"/>
      </w:pPr>
      <w:r>
        <w:t>Fixed unbounded memory growth during long-running sessions caused by Yoga WASM linear memory never shrinking</w:t>
      </w:r>
    </w:p>
    <w:p>
      <w:pPr>
        <w:pStyle w:val="ListBullet"/>
      </w:pPr>
      <w:r>
        <w:t xml:space="preserve">SDK model info now includes </w:t>
      </w:r>
      <w:r>
        <w:t>supportsEffort</w:t>
      </w:r>
      <w:r>
        <w:t xml:space="preserve">, </w:t>
      </w:r>
      <w:r>
        <w:t>supportedEffortLevels</w:t>
      </w:r>
      <w:r>
        <w:t xml:space="preserve">, and </w:t>
      </w:r>
      <w:r>
        <w:t>supportsAdaptiveThinking</w:t>
      </w:r>
      <w:r>
        <w:t xml:space="preserve"> fields so consumers can discover model capabilities.</w:t>
      </w:r>
    </w:p>
    <w:p>
      <w:pPr>
        <w:pStyle w:val="ListBullet"/>
      </w:pPr>
      <w:r>
        <w:t xml:space="preserve">Added </w:t>
      </w:r>
      <w:r>
        <w:t>ConfigChange</w:t>
      </w:r>
      <w:r>
        <w:t xml:space="preserve"> hook event that fires when configuration files change during a session, enabling enterprise security auditing and optional blocking of settings changes.</w:t>
      </w:r>
    </w:p>
    <w:p>
      <w:pPr>
        <w:pStyle w:val="ListBullet"/>
      </w:pPr>
      <w:r>
        <w:t>Improved startup performance by caching MCP auth failures to avoid redundant connection attempts</w:t>
      </w:r>
    </w:p>
    <w:p>
      <w:pPr>
        <w:pStyle w:val="ListBullet"/>
      </w:pPr>
      <w:r>
        <w:t>Improved startup performance by reducing HTTP calls for analytics token counting</w:t>
      </w:r>
    </w:p>
    <w:p>
      <w:pPr>
        <w:pStyle w:val="ListBullet"/>
      </w:pPr>
      <w:r>
        <w:t>Improved startup performance by batching MCP tool token counting into a single API call</w:t>
      </w:r>
    </w:p>
    <w:p>
      <w:pPr>
        <w:pStyle w:val="ListBullet"/>
      </w:pPr>
      <w:r>
        <w:t xml:space="preserve">Fixed </w:t>
      </w:r>
      <w:r>
        <w:t>disableAllHooks</w:t>
      </w:r>
      <w:r>
        <w:t xml:space="preserve"> setting to respect managed settings hierarchy — non-managed settings can no longer disable managed hooks set by policy (#26637)</w:t>
      </w:r>
    </w:p>
    <w:p>
      <w:pPr>
        <w:pStyle w:val="ListBullet"/>
      </w:pPr>
      <w:r>
        <w:t xml:space="preserve">Fixed </w:t>
      </w:r>
      <w:r>
        <w:t>--resume</w:t>
      </w:r>
      <w:r>
        <w:t xml:space="preserve"> session picker showing raw XML tags for sessions that start with commands like </w:t>
      </w:r>
      <w:r>
        <w:t>/clear</w:t>
      </w:r>
      <w:r>
        <w:t>. Now correctly falls through to the session ID fallback.</w:t>
      </w:r>
    </w:p>
    <w:p>
      <w:pPr>
        <w:pStyle w:val="ListBullet"/>
      </w:pPr>
      <w:r>
        <w:t>Improved permission prompts for path safety and working directory blocks to show the reason for the restriction instead of a bare prompt with no context</w:t>
      </w:r>
    </w:p>
    <w:p>
      <w:pPr>
        <w:spacing w:before="280" w:after="80"/>
      </w:pPr>
      <w:r>
        <w:rPr>
          <w:b/>
          <w:color w:val="141413"/>
          <w:sz w:val="36"/>
        </w:rPr>
        <w:t>2.1.47</w:t>
      </w:r>
    </w:p>
    <w:p>
      <w:pPr>
        <w:pStyle w:val="ListBullet"/>
      </w:pPr>
      <w:r>
        <w:t xml:space="preserve">Fixed FileWriteTool line counting to preserve intentional trailing blank lines instead of stripping them with </w:t>
      </w:r>
      <w:r>
        <w:t>trimEnd()</w:t>
      </w:r>
      <w:r>
        <w:t>.</w:t>
      </w:r>
    </w:p>
    <w:p>
      <w:pPr>
        <w:pStyle w:val="ListBullet"/>
      </w:pPr>
      <w:r>
        <w:t xml:space="preserve">Fixed Windows terminal rendering bugs caused by </w:t>
      </w:r>
      <w:r>
        <w:t>os.EOL</w:t>
      </w:r>
      <w:r>
        <w:t xml:space="preserve"> (</w:t>
      </w:r>
      <w:r>
        <w:t>\r\n</w:t>
      </w:r>
      <w:r>
        <w:t>) in display code — line counts now show correct values instead of always showing 1 on Windows.</w:t>
      </w:r>
    </w:p>
    <w:p>
      <w:pPr>
        <w:pStyle w:val="ListBullet"/>
      </w:pPr>
      <w:r>
        <w:t>Improved VS Code plan preview: auto-updates as Claude iterates, enables commenting only when the plan is ready for review, and keeps the preview open when rejecting so Claude can revise.</w:t>
      </w:r>
    </w:p>
    <w:p>
      <w:pPr>
        <w:pStyle w:val="ListBullet"/>
      </w:pPr>
      <w:r>
        <w:t xml:space="preserve">Fixed a bug where bold and colored text in markdown output could shift to the wrong characters on Windows due to </w:t>
      </w:r>
      <w:r>
        <w:t>\r\n</w:t>
      </w:r>
      <w:r>
        <w:t xml:space="preserve"> line endings.</w:t>
      </w:r>
    </w:p>
    <w:p>
      <w:pPr>
        <w:pStyle w:val="ListBullet"/>
      </w:pPr>
      <w:r>
        <w:t>Fixed compaction failing when conversation contains many PDF documents by stripping document blocks alongside images before sending to the compaction API (anthropics/claude-code#26188)</w:t>
      </w:r>
    </w:p>
    <w:p>
      <w:pPr>
        <w:pStyle w:val="ListBullet"/>
      </w:pPr>
      <w:r>
        <w:t>Improved memory usage in long-running sessions by releasing API stream buffers, agent context, and skill state after use</w:t>
      </w:r>
    </w:p>
    <w:p>
      <w:pPr>
        <w:pStyle w:val="ListBullet"/>
      </w:pPr>
      <w:r>
        <w:t>Improved startup performance by deferring SessionStart hook execution, reducing time-to-interactive by ~500ms.</w:t>
      </w:r>
    </w:p>
    <w:p>
      <w:pPr>
        <w:pStyle w:val="ListBullet"/>
      </w:pPr>
      <w:r>
        <w:t>Fixed an issue where bash tool output was silently discarded on Windows when using MSYS2 or Cygwin shells.</w:t>
      </w:r>
    </w:p>
    <w:p>
      <w:pPr>
        <w:pStyle w:val="ListBullet"/>
      </w:pPr>
      <w:r>
        <w:t xml:space="preserve">Improved performance of </w:t>
      </w:r>
      <w:r>
        <w:t>@</w:t>
      </w:r>
      <w:r>
        <w:t xml:space="preserve"> file mentions - file suggestions now appear faster by pre-warming the index on startup and using session-based caching with background refresh.</w:t>
      </w:r>
    </w:p>
    <w:p>
      <w:pPr>
        <w:pStyle w:val="ListBullet"/>
      </w:pPr>
      <w:r>
        <w:t>Improved memory usage by trimming agent task message history after tasks complete</w:t>
      </w:r>
    </w:p>
    <w:p>
      <w:pPr>
        <w:pStyle w:val="ListBullet"/>
      </w:pPr>
      <w:r>
        <w:t>Improved memory usage during long agent sessions by eliminating O(n²) message accumulation in progress updates</w:t>
      </w:r>
    </w:p>
    <w:p>
      <w:pPr>
        <w:pStyle w:val="ListBullet"/>
      </w:pPr>
      <w:r>
        <w:t>Fixed the bash permission classifier to validate that returned match descriptions correspond to actual input rules, preventing hallucinated descriptions from incorrectly granting permissions</w:t>
      </w:r>
    </w:p>
    <w:p>
      <w:pPr>
        <w:pStyle w:val="ListBullet"/>
      </w:pPr>
      <w:r>
        <w:t>Fixed user-defined agents only loading one file on NFS/FUSE filesystems that report zero inodes (anthropics/claude-code#26044)</w:t>
      </w:r>
    </w:p>
    <w:p>
      <w:pPr>
        <w:pStyle w:val="ListBullet"/>
      </w:pPr>
      <w:r>
        <w:t>Fixed plugin agent skills silently failing to load when referenced by bare name instead of fully-qualified plugin name (anthropics/claude-code#25834)</w:t>
      </w:r>
    </w:p>
    <w:p>
      <w:pPr>
        <w:pStyle w:val="ListBullet"/>
      </w:pPr>
      <w:r>
        <w:t>Search patterns in collapsed tool results are now displayed in quotes for clarity</w:t>
      </w:r>
    </w:p>
    <w:p>
      <w:pPr>
        <w:pStyle w:val="ListBullet"/>
      </w:pPr>
      <w:r>
        <w:t>Windows: Fixed CWD tracking temp files never being cleaned up, causing them to accumulate indefinitely (anthropics/claude-code#17600)</w:t>
      </w:r>
    </w:p>
    <w:p>
      <w:pPr>
        <w:pStyle w:val="ListBullet"/>
      </w:pPr>
      <w:r>
        <w:t xml:space="preserve">Use </w:t>
      </w:r>
      <w:r>
        <w:t>ctrl+f</w:t>
      </w:r>
      <w:r>
        <w:t xml:space="preserve"> to kill all background agents instead of double-pressing ESC. Background agents now continue running when you press ESC to cancel the main thread, giving you more control over agent lifecycle.</w:t>
      </w:r>
    </w:p>
    <w:p>
      <w:pPr>
        <w:pStyle w:val="ListBullet"/>
      </w:pPr>
      <w:r>
        <w:t>Fixed API 400 errors ("thinking blocks cannot be modified") that occurred in sessions with concurrent agents, caused by interleaved streaming content blocks preventing proper message merging.</w:t>
      </w:r>
    </w:p>
    <w:p>
      <w:pPr>
        <w:pStyle w:val="ListBullet"/>
      </w:pPr>
      <w:r>
        <w:t>Simplified teammate navigation to use only Shift+Down (with wrapping) instead of both Shift+Up and Shift+Down.</w:t>
      </w:r>
    </w:p>
    <w:p>
      <w:pPr>
        <w:pStyle w:val="ListBullet"/>
      </w:pPr>
      <w:r>
        <w:t>Fixed an issue where a single file write/edit error would abort all other parallel file write/edit operations. Independent file mutations now complete even when a sibling fails.</w:t>
      </w:r>
    </w:p>
    <w:p>
      <w:pPr>
        <w:pStyle w:val="ListBullet"/>
      </w:pPr>
      <w:r>
        <w:t xml:space="preserve">Added </w:t>
      </w:r>
      <w:r>
        <w:t>last_assistant_message</w:t>
      </w:r>
      <w:r>
        <w:t xml:space="preserve"> field to Stop and SubagentStop hook inputs, providing the final assistant response text so hooks can access it without parsing transcript files.</w:t>
      </w:r>
    </w:p>
    <w:p>
      <w:pPr>
        <w:pStyle w:val="ListBullet"/>
      </w:pPr>
      <w:r>
        <w:t xml:space="preserve">Fixed custom session titles set via </w:t>
      </w:r>
      <w:r>
        <w:t>/rename</w:t>
      </w:r>
      <w:r>
        <w:t xml:space="preserve"> being lost after resuming a conversation (anthropics/claude-code#23610)</w:t>
      </w:r>
    </w:p>
    <w:p>
      <w:pPr>
        <w:pStyle w:val="ListBullet"/>
      </w:pPr>
      <w:r>
        <w:t>Fixed collapsed read/search hint text overflowing on narrow terminals by truncating from the start.</w:t>
      </w:r>
    </w:p>
    <w:p>
      <w:pPr>
        <w:pStyle w:val="ListBullet"/>
      </w:pPr>
      <w:r>
        <w:t xml:space="preserve">Fixed an issue where bash commands with backslash-newline continuation lines (e.g., long commands split across multiple lines with </w:t>
      </w:r>
      <w:r>
        <w:t>\</w:t>
      </w:r>
      <w:r>
        <w:t>) would produce spurious empty arguments, potentially breaking command execution.</w:t>
      </w:r>
    </w:p>
    <w:p>
      <w:pPr>
        <w:pStyle w:val="ListBullet"/>
      </w:pPr>
      <w:r>
        <w:t>Fixed built-in slash commands (</w:t>
      </w:r>
      <w:r>
        <w:t>/help</w:t>
      </w:r>
      <w:r>
        <w:t xml:space="preserve">, </w:t>
      </w:r>
      <w:r>
        <w:t>/model</w:t>
      </w:r>
      <w:r>
        <w:t xml:space="preserve">, </w:t>
      </w:r>
      <w:r>
        <w:t>/compact</w:t>
      </w:r>
      <w:r>
        <w:t>, etc.) being hidden from the autocomplete dropdown when many user skills are installed (anthropics/claude-code#22020)</w:t>
      </w:r>
    </w:p>
    <w:p>
      <w:pPr>
        <w:pStyle w:val="ListBullet"/>
      </w:pPr>
      <w:r>
        <w:t>Fixed MCP servers not appearing in the MCP Management Dialog after deferred loading</w:t>
      </w:r>
    </w:p>
    <w:p>
      <w:pPr>
        <w:pStyle w:val="ListBullet"/>
      </w:pPr>
      <w:r>
        <w:t xml:space="preserve">Fixed session name persisting in status bar after </w:t>
      </w:r>
      <w:r>
        <w:t>/clear</w:t>
      </w:r>
      <w:r>
        <w:t xml:space="preserve"> command (anthropics/claude-code#26082)</w:t>
      </w:r>
    </w:p>
    <w:p>
      <w:pPr>
        <w:pStyle w:val="ListBullet"/>
      </w:pPr>
      <w:r>
        <w:t xml:space="preserve">Fixed crash when a skill's </w:t>
      </w:r>
      <w:r>
        <w:t>name</w:t>
      </w:r>
      <w:r>
        <w:t xml:space="preserve"> or </w:t>
      </w:r>
      <w:r>
        <w:t>description</w:t>
      </w:r>
      <w:r>
        <w:t xml:space="preserve"> in SKILL.md frontmatter is a bare number (e.g., </w:t>
      </w:r>
      <w:r>
        <w:t>name: 3000</w:t>
      </w:r>
      <w:r>
        <w:t>) — the value is now properly coerced to a string (anthropics/claude-code#25837)</w:t>
      </w:r>
    </w:p>
    <w:p>
      <w:pPr>
        <w:pStyle w:val="ListBullet"/>
      </w:pPr>
      <w:r>
        <w:t>Fixed /resume silently dropping sessions when the first message exceeds 16KB or uses array-format content (anthropics/claude-code#25721)</w:t>
      </w:r>
    </w:p>
    <w:p>
      <w:pPr>
        <w:pStyle w:val="ListBullet"/>
      </w:pPr>
      <w:r>
        <w:t xml:space="preserve">Added </w:t>
      </w:r>
      <w:r>
        <w:t>chat:newline</w:t>
      </w:r>
      <w:r>
        <w:t xml:space="preserve"> keybinding action for configurable multi-line input (anthropics/claude-code#26075)</w:t>
      </w:r>
    </w:p>
    <w:p>
      <w:pPr>
        <w:pStyle w:val="ListBullet"/>
      </w:pPr>
      <w:r>
        <w:t xml:space="preserve">Added </w:t>
      </w:r>
      <w:r>
        <w:t>added_dirs</w:t>
      </w:r>
      <w:r>
        <w:t xml:space="preserve"> to the statusline JSON </w:t>
      </w:r>
      <w:r>
        <w:t>workspace</w:t>
      </w:r>
      <w:r>
        <w:t xml:space="preserve"> section, exposing directories added via </w:t>
      </w:r>
      <w:r>
        <w:t>/add-dir</w:t>
      </w:r>
      <w:r>
        <w:t xml:space="preserve"> to external scripts (anthropics/claude-code#26096)</w:t>
      </w:r>
    </w:p>
    <w:p>
      <w:pPr>
        <w:pStyle w:val="ListBullet"/>
      </w:pPr>
      <w:r>
        <w:t xml:space="preserve">Fixed </w:t>
      </w:r>
      <w:r>
        <w:t>claude doctor</w:t>
      </w:r>
      <w:r>
        <w:t xml:space="preserve"> misclassifying mise and asdf-managed installations as native installs (anthropics/claude-code#26033)</w:t>
      </w:r>
    </w:p>
    <w:p>
      <w:pPr>
        <w:pStyle w:val="ListBullet"/>
      </w:pPr>
      <w:r>
        <w:t>Fixed zsh heredoc failing with "read-only file system" error in sandboxed commands (anthropics/claude-code#25990)</w:t>
      </w:r>
    </w:p>
    <w:p>
      <w:pPr>
        <w:pStyle w:val="ListBullet"/>
      </w:pPr>
      <w:r>
        <w:t>Fixed agent progress indicator showing inflated tool use count (anthropics/claude-code#26023)</w:t>
      </w:r>
    </w:p>
    <w:p>
      <w:pPr>
        <w:pStyle w:val="ListBullet"/>
      </w:pPr>
      <w:r>
        <w:t>Fixed image pasting not working on WSL2 systems where Windows copies images as BMP format (anthropics/claude-code#25935)</w:t>
      </w:r>
    </w:p>
    <w:p>
      <w:pPr>
        <w:pStyle w:val="ListBullet"/>
      </w:pPr>
      <w:r>
        <w:t>Fixed background agent results returning raw transcript data instead of the agent's final answer (anthropics/claude-code#26012)</w:t>
      </w:r>
    </w:p>
    <w:p>
      <w:pPr>
        <w:pStyle w:val="ListBullet"/>
      </w:pPr>
      <w:r>
        <w:t>Fixed Warp terminal incorrectly prompting for Shift+Enter setup when it supports it natively (anthropics/claude-code#25957)</w:t>
      </w:r>
    </w:p>
    <w:p>
      <w:pPr>
        <w:pStyle w:val="ListBullet"/>
      </w:pPr>
      <w:r>
        <w:t>Fixed CJK wide characters causing misaligned timestamps and layout elements in the TUI (anthropics/claude-code#26084)</w:t>
      </w:r>
    </w:p>
    <w:p>
      <w:pPr>
        <w:pStyle w:val="ListBullet"/>
      </w:pPr>
      <w:r>
        <w:t xml:space="preserve">Fixed custom agent </w:t>
      </w:r>
      <w:r>
        <w:t>model</w:t>
      </w:r>
      <w:r>
        <w:t xml:space="preserve"> field in </w:t>
      </w:r>
      <w:r>
        <w:t>.claude/agents/*.md</w:t>
      </w:r>
      <w:r>
        <w:t xml:space="preserve"> being ignored when spawning team teammates (anthropics/claude-code#26064)</w:t>
      </w:r>
    </w:p>
    <w:p>
      <w:pPr>
        <w:pStyle w:val="ListBullet"/>
      </w:pPr>
      <w:r>
        <w:t>Fixed plan mode being lost after context compaction, causing the model to switch from planning to implementation mode (anthropics/claude-code#26061)</w:t>
      </w:r>
    </w:p>
    <w:p>
      <w:pPr>
        <w:pStyle w:val="ListBullet"/>
      </w:pPr>
      <w:r>
        <w:t xml:space="preserve">Fixed </w:t>
      </w:r>
      <w:r>
        <w:t>alwaysThinkingEnabled: true</w:t>
      </w:r>
      <w:r>
        <w:t xml:space="preserve"> in settings.json not enabling thinking mode on Bedrock and Vertex providers (anthropics/claude-code#26074)</w:t>
      </w:r>
    </w:p>
    <w:p>
      <w:pPr>
        <w:pStyle w:val="ListBullet"/>
      </w:pPr>
      <w:r>
        <w:t xml:space="preserve">Fixed </w:t>
      </w:r>
      <w:r>
        <w:t>tool_decision</w:t>
      </w:r>
      <w:r>
        <w:t xml:space="preserve"> OTel telemetry event not being emitted in headless/SDK mode (anthropics/claude-code#26059)</w:t>
      </w:r>
    </w:p>
    <w:p>
      <w:pPr>
        <w:pStyle w:val="ListBullet"/>
      </w:pPr>
      <w:r>
        <w:t>Fixed session name being lost after context compaction — renamed sessions now preserve their custom title through compaction (anthropics/claude-code#26121)</w:t>
      </w:r>
    </w:p>
    <w:p>
      <w:pPr>
        <w:pStyle w:val="ListBullet"/>
      </w:pPr>
      <w:r>
        <w:t>Increased initial session count in resume picker from 10 to 50 for faster session discovery (anthropics/claude-code#26123)</w:t>
      </w:r>
    </w:p>
    <w:p>
      <w:pPr>
        <w:pStyle w:val="ListBullet"/>
      </w:pPr>
      <w:r>
        <w:t>Windows: fixed worktree session matching when drive letter casing differs (anthropics/claude-code#26123)</w:t>
      </w:r>
    </w:p>
    <w:p>
      <w:pPr>
        <w:pStyle w:val="ListBullet"/>
      </w:pPr>
      <w:r>
        <w:t xml:space="preserve">Fixed </w:t>
      </w:r>
      <w:r>
        <w:t>/resume &lt;session-id&gt;</w:t>
      </w:r>
      <w:r>
        <w:t xml:space="preserve"> failing to find sessions whose first message exceeds 16KB (anthropics/claude-code#25920)</w:t>
      </w:r>
    </w:p>
    <w:p>
      <w:pPr>
        <w:pStyle w:val="ListBullet"/>
      </w:pPr>
      <w:r>
        <w:t>Fixed "Always allow" on multiline bash commands creating invalid permission patterns that corrupt settings (anthropics/claude-code#25909)</w:t>
      </w:r>
    </w:p>
    <w:p>
      <w:pPr>
        <w:pStyle w:val="ListBullet"/>
      </w:pPr>
      <w:r>
        <w:t xml:space="preserve">Fixed React crash (error #31) when a skill's </w:t>
      </w:r>
      <w:r>
        <w:t>argument-hint</w:t>
      </w:r>
      <w:r>
        <w:t xml:space="preserve"> in SKILL.md frontmatter uses YAML sequence syntax (e.g., </w:t>
      </w:r>
      <w:r>
        <w:t>[topic: foo | bar]</w:t>
      </w:r>
      <w:r>
        <w:t>) — the value is now properly coerced to a string (anthropics/claude-code#25826)</w:t>
      </w:r>
    </w:p>
    <w:p>
      <w:pPr>
        <w:pStyle w:val="ListBullet"/>
      </w:pPr>
      <w:r>
        <w:t xml:space="preserve">Fixed crash when using </w:t>
      </w:r>
      <w:r>
        <w:t>/fork</w:t>
      </w:r>
      <w:r>
        <w:t xml:space="preserve"> on sessions that used web search — null entries in search results from transcript deserialization are now handled gracefully (anthropics/claude-code#25811)</w:t>
      </w:r>
    </w:p>
    <w:p>
      <w:pPr>
        <w:pStyle w:val="ListBullet"/>
      </w:pPr>
      <w:r>
        <w:t>Fixed read-only git commands triggering FSEvents file watcher loops on macOS by adding --no-optional-locks flag (anthropics/claude-code#25750)</w:t>
      </w:r>
    </w:p>
    <w:p>
      <w:pPr>
        <w:pStyle w:val="ListBullet"/>
      </w:pPr>
      <w:r>
        <w:t xml:space="preserve">Fixed custom agents and skills not being discovered when running from a git worktree — project-level </w:t>
      </w:r>
      <w:r>
        <w:t>.claude/agents/</w:t>
      </w:r>
      <w:r>
        <w:t xml:space="preserve"> and </w:t>
      </w:r>
      <w:r>
        <w:t>.claude/skills/</w:t>
      </w:r>
      <w:r>
        <w:t xml:space="preserve"> from the main repository are now included (anthropics/claude-code#25816)</w:t>
      </w:r>
    </w:p>
    <w:p>
      <w:pPr>
        <w:pStyle w:val="ListBullet"/>
      </w:pPr>
      <w:r>
        <w:t xml:space="preserve">Fixed non-interactive subcommands like </w:t>
      </w:r>
      <w:r>
        <w:t>claude doctor</w:t>
      </w:r>
      <w:r>
        <w:t xml:space="preserve"> and </w:t>
      </w:r>
      <w:r>
        <w:t>claude plugin validate</w:t>
      </w:r>
      <w:r>
        <w:t xml:space="preserve"> being blocked inside nested Claude sessions (anthropics/claude-code#25803)</w:t>
      </w:r>
    </w:p>
    <w:p>
      <w:pPr>
        <w:pStyle w:val="ListBullet"/>
      </w:pPr>
      <w:r>
        <w:t>Windows: Fixed the same CLAUDE.md file being loaded twice when drive letter casing differs between paths (anthropics/claude-code#25756)</w:t>
      </w:r>
    </w:p>
    <w:p>
      <w:pPr>
        <w:pStyle w:val="ListBullet"/>
      </w:pPr>
      <w:r>
        <w:t>Fixed inline code spans in markdown being incorrectly parsed as bash commands (anthropics/claude-code#25792)</w:t>
      </w:r>
    </w:p>
    <w:p>
      <w:pPr>
        <w:pStyle w:val="ListBullet"/>
      </w:pPr>
      <w:r>
        <w:t>Fixed teammate spinners not respecting custom spinnerVerbs from settings (anthropics/claude-code#25748)</w:t>
      </w:r>
    </w:p>
    <w:p>
      <w:pPr>
        <w:pStyle w:val="ListBullet"/>
      </w:pPr>
      <w:r>
        <w:t>Fixed shell commands permanently failing after a command deletes its own working directory (anthropics/claude-code#26136)</w:t>
      </w:r>
    </w:p>
    <w:p>
      <w:pPr>
        <w:pStyle w:val="ListBullet"/>
      </w:pPr>
      <w:r>
        <w:t>Fixed hooks (PreToolUse, PostToolUse) silently failing to execute on Windows by using Git Bash instead of cmd.exe (anthropics/claude-code#25981)</w:t>
      </w:r>
    </w:p>
    <w:p>
      <w:pPr>
        <w:pStyle w:val="ListBullet"/>
      </w:pPr>
      <w:r>
        <w:t xml:space="preserve">Fixed LSP </w:t>
      </w:r>
      <w:r>
        <w:t>findReferences</w:t>
      </w:r>
      <w:r>
        <w:t xml:space="preserve"> and other location-based operations returning results from gitignored files (e.g., </w:t>
      </w:r>
      <w:r>
        <w:t>node_modules/</w:t>
      </w:r>
      <w:r>
        <w:t xml:space="preserve">, </w:t>
      </w:r>
      <w:r>
        <w:t>venv/</w:t>
      </w:r>
      <w:r>
        <w:t>) (anthropics/claude-code#26051)</w:t>
      </w:r>
    </w:p>
    <w:p>
      <w:pPr>
        <w:pStyle w:val="ListBullet"/>
      </w:pPr>
      <w:r>
        <w:t xml:space="preserve">Moved config backup files from home directory root to </w:t>
      </w:r>
      <w:r>
        <w:t>~/.claude/backups/</w:t>
      </w:r>
      <w:r>
        <w:t xml:space="preserve"> to reduce home directory clutter (anthropics/claude-code#26130)</w:t>
      </w:r>
    </w:p>
    <w:p>
      <w:pPr>
        <w:pStyle w:val="ListBullet"/>
      </w:pPr>
      <w:r>
        <w:t>Fixed sessions with large first prompts (&gt;16KB) disappearing from the /resume list (anthropics/claude-code#26140)</w:t>
      </w:r>
    </w:p>
    <w:p>
      <w:pPr>
        <w:pStyle w:val="ListBullet"/>
      </w:pPr>
      <w:r>
        <w:t xml:space="preserve">Fixed shell functions with double-underscore prefixes (e.g., </w:t>
      </w:r>
      <w:r>
        <w:t>__git_ps1</w:t>
      </w:r>
      <w:r>
        <w:t>) not being preserved across shell sessions (anthropics/claude-code#25824)</w:t>
      </w:r>
    </w:p>
    <w:p>
      <w:pPr>
        <w:pStyle w:val="ListBullet"/>
      </w:pPr>
      <w:r>
        <w:t>Fixed spinner showing "0 tokens" counter before any tokens have been received (anthropics/claude-code#26105)</w:t>
      </w:r>
    </w:p>
    <w:p>
      <w:pPr>
        <w:pStyle w:val="ListBullet"/>
      </w:pPr>
      <w:r>
        <w:t>VSCode: Fixed conversation messages appearing dimmed while the AskUserQuestion dialog is open (anthropics/claude-code#26078)</w:t>
      </w:r>
    </w:p>
    <w:p>
      <w:pPr>
        <w:pStyle w:val="ListBullet"/>
      </w:pPr>
      <w:r>
        <w:t>Fixed background tasks failing in git worktrees due to remote URL resolution reading from worktree-specific gitdir instead of the main repository config (anthropics/claude-code#26065)</w:t>
      </w:r>
    </w:p>
    <w:p>
      <w:pPr>
        <w:pStyle w:val="ListBullet"/>
      </w:pPr>
      <w:r>
        <w:t xml:space="preserve">Fixed Right Alt key leaving visible </w:t>
      </w:r>
      <w:r>
        <w:t>[25~</w:t>
      </w:r>
      <w:r>
        <w:t xml:space="preserve"> escape sequence residue in the input field on Windows/Git Bash terminals (anthropics/claude-code#25943)</w:t>
      </w:r>
    </w:p>
    <w:p>
      <w:pPr>
        <w:pStyle w:val="ListBullet"/>
      </w:pPr>
      <w:r>
        <w:t xml:space="preserve">The </w:t>
      </w:r>
      <w:r>
        <w:t>/rename</w:t>
      </w:r>
      <w:r>
        <w:t xml:space="preserve"> command now updates the terminal tab title by default (anthropics/claude-code#25789)</w:t>
      </w:r>
    </w:p>
    <w:p>
      <w:pPr>
        <w:pStyle w:val="ListBullet"/>
      </w:pPr>
      <w:r>
        <w:t>Fixed Edit tool silently corrupting Unicode curly quotes (\u201c\u201d \u2018\u2019) by replacing them with straight quotes when making edits (anthropics/claude-code#26141)</w:t>
      </w:r>
    </w:p>
    <w:p>
      <w:pPr>
        <w:pStyle w:val="ListBullet"/>
      </w:pPr>
      <w:r>
        <w:t>Fixed OSC 8 hyperlinks only being clickable on the first line when link text wraps across multiple terminal lines.</w:t>
      </w:r>
    </w:p>
    <w:p>
      <w:pPr>
        <w:spacing w:before="280" w:after="80"/>
      </w:pPr>
      <w:r>
        <w:rPr>
          <w:b/>
          <w:color w:val="141413"/>
          <w:sz w:val="36"/>
        </w:rPr>
        <w:t>2.1.46</w:t>
      </w:r>
    </w:p>
    <w:p>
      <w:pPr>
        <w:pStyle w:val="ListBullet"/>
      </w:pPr>
      <w:r>
        <w:t>Fixed orphaned CC processes after terminal disconnect on macOS</w:t>
      </w:r>
    </w:p>
    <w:p>
      <w:pPr>
        <w:pStyle w:val="ListBullet"/>
      </w:pPr>
      <w:r>
        <w:t>Added support for using claude.ai MCP connectors in Claude Code</w:t>
      </w:r>
    </w:p>
    <w:p>
      <w:pPr>
        <w:spacing w:before="280" w:after="80"/>
      </w:pPr>
      <w:r>
        <w:rPr>
          <w:b/>
          <w:color w:val="141413"/>
          <w:sz w:val="36"/>
        </w:rPr>
        <w:t>2.1.45</w:t>
      </w:r>
    </w:p>
    <w:p>
      <w:pPr>
        <w:pStyle w:val="ListBullet"/>
      </w:pPr>
      <w:r>
        <w:t>Added support for Claude Sonnet 4.6</w:t>
      </w:r>
    </w:p>
    <w:p>
      <w:pPr>
        <w:pStyle w:val="ListBullet"/>
      </w:pPr>
      <w:r>
        <w:t xml:space="preserve">Added support for reading </w:t>
      </w:r>
      <w:r>
        <w:t>enabledPlugins</w:t>
      </w:r>
      <w:r>
        <w:t xml:space="preserve"> and </w:t>
      </w:r>
      <w:r>
        <w:t>extraKnownMarketplaces</w:t>
      </w:r>
      <w:r>
        <w:t xml:space="preserve"> from </w:t>
      </w:r>
      <w:r>
        <w:t>--add-dir</w:t>
      </w:r>
      <w:r>
        <w:t xml:space="preserve"> directories</w:t>
      </w:r>
    </w:p>
    <w:p>
      <w:pPr>
        <w:pStyle w:val="ListBullet"/>
      </w:pPr>
      <w:r>
        <w:t xml:space="preserve">Added </w:t>
      </w:r>
      <w:r>
        <w:t>spinnerTipsOverride</w:t>
      </w:r>
      <w:r>
        <w:t xml:space="preserve"> setting to customize spinner tips — configure </w:t>
      </w:r>
      <w:r>
        <w:t>tips</w:t>
      </w:r>
      <w:r>
        <w:t xml:space="preserve"> with an array of custom tip strings, and optionally set </w:t>
      </w:r>
      <w:r>
        <w:t>excludeDefault: true</w:t>
      </w:r>
      <w:r>
        <w:t xml:space="preserve"> to show only your custom tips instead of the built-in ones</w:t>
      </w:r>
    </w:p>
    <w:p>
      <w:pPr>
        <w:pStyle w:val="ListBullet"/>
      </w:pPr>
      <w:r>
        <w:t xml:space="preserve">Added </w:t>
      </w:r>
      <w:r>
        <w:t>SDKRateLimitInfo</w:t>
      </w:r>
      <w:r>
        <w:t xml:space="preserve"> and </w:t>
      </w:r>
      <w:r>
        <w:t>SDKRateLimitEvent</w:t>
      </w:r>
      <w:r>
        <w:t xml:space="preserve"> types to the SDK, enabling consumers to receive rate limit status updates including utilization, reset times, and overage information</w:t>
      </w:r>
    </w:p>
    <w:p>
      <w:pPr>
        <w:pStyle w:val="ListBullet"/>
      </w:pPr>
      <w:r>
        <w:t>Fixed Agent Teams teammates failing on Bedrock, Vertex, and Foundry by propagating API provider environment variables to tmux-spawned processes (anthropics/claude-code#23561)</w:t>
      </w:r>
    </w:p>
    <w:p>
      <w:pPr>
        <w:pStyle w:val="ListBullet"/>
      </w:pPr>
      <w:r>
        <w:t>Fixed sandbox "operation not permitted" errors when writing temporary files on macOS by using the correct per-user temp directory (anthropics/claude-code#21654)</w:t>
      </w:r>
    </w:p>
    <w:p>
      <w:pPr>
        <w:pStyle w:val="ListBullet"/>
      </w:pPr>
      <w:r>
        <w:t xml:space="preserve">Fixed Task tool (backgrounded agents) crashing with a </w:t>
      </w:r>
      <w:r>
        <w:t>ReferenceError</w:t>
      </w:r>
      <w:r>
        <w:t xml:space="preserve"> on completion (anthropics/claude-code#22087)</w:t>
      </w:r>
    </w:p>
    <w:p>
      <w:pPr>
        <w:pStyle w:val="ListBullet"/>
      </w:pPr>
      <w:r>
        <w:t>Fixed autocomplete suggestions not being accepted on Enter when images are pasted in the input</w:t>
      </w:r>
    </w:p>
    <w:p>
      <w:pPr>
        <w:pStyle w:val="ListBullet"/>
      </w:pPr>
      <w:r>
        <w:t>Fixed skills invoked by subagents incorrectly appearing in main session context after compaction</w:t>
      </w:r>
    </w:p>
    <w:p>
      <w:pPr>
        <w:pStyle w:val="ListBullet"/>
      </w:pPr>
      <w:r>
        <w:t xml:space="preserve">Fixed excessive </w:t>
      </w:r>
      <w:r>
        <w:t>.claude.json.backup</w:t>
      </w:r>
      <w:r>
        <w:t xml:space="preserve"> files accumulating on every startup</w:t>
      </w:r>
    </w:p>
    <w:p>
      <w:pPr>
        <w:pStyle w:val="ListBullet"/>
      </w:pPr>
      <w:r>
        <w:t>Fixed plugin-provided commands, agents, and hooks not being available immediately after installation without requiring a restart</w:t>
      </w:r>
    </w:p>
    <w:p>
      <w:pPr>
        <w:pStyle w:val="ListBullet"/>
      </w:pPr>
      <w:r>
        <w:t>Improved startup performance by removing eager loading of session history for stats caching</w:t>
      </w:r>
    </w:p>
    <w:p>
      <w:pPr>
        <w:pStyle w:val="ListBullet"/>
      </w:pPr>
      <w:r>
        <w:t>Improved memory usage for shell commands that produce large output — RSS no longer grows unboundedly with command output size</w:t>
      </w:r>
    </w:p>
    <w:p>
      <w:pPr>
        <w:pStyle w:val="ListBullet"/>
      </w:pPr>
      <w:r>
        <w:t>Improved collapsed read/search groups to show the current file or search pattern being processed beneath the summary line while active</w:t>
      </w:r>
    </w:p>
    <w:p>
      <w:pPr>
        <w:pStyle w:val="ListBullet"/>
      </w:pPr>
      <w:r>
        <w:t>[VSCode] Improved permission destination choice (project/user/session) to persist across sessions</w:t>
      </w:r>
    </w:p>
    <w:p>
      <w:pPr>
        <w:spacing w:before="280" w:after="80"/>
      </w:pPr>
      <w:r>
        <w:rPr>
          <w:b/>
          <w:color w:val="141413"/>
          <w:sz w:val="36"/>
        </w:rPr>
        <w:t>2.1.44</w:t>
      </w:r>
    </w:p>
    <w:p>
      <w:pPr>
        <w:pStyle w:val="ListBullet"/>
      </w:pPr>
      <w:r>
        <w:t>Fixed ENAMETOOLONG errors for deeply-nested directory paths</w:t>
      </w:r>
    </w:p>
    <w:p>
      <w:pPr>
        <w:pStyle w:val="ListBullet"/>
      </w:pPr>
      <w:r>
        <w:t>Fixed auth refresh errors</w:t>
      </w:r>
    </w:p>
    <w:p>
      <w:pPr>
        <w:spacing w:before="280" w:after="80"/>
      </w:pPr>
      <w:r>
        <w:rPr>
          <w:b/>
          <w:color w:val="141413"/>
          <w:sz w:val="36"/>
        </w:rPr>
        <w:t>2.1.43</w:t>
      </w:r>
    </w:p>
    <w:p>
      <w:pPr>
        <w:pStyle w:val="ListBullet"/>
      </w:pPr>
      <w:r>
        <w:t>Fixed AWS auth refresh hanging indefinitely by adding a 3-minute timeout</w:t>
      </w:r>
    </w:p>
    <w:p>
      <w:pPr>
        <w:pStyle w:val="ListBullet"/>
      </w:pPr>
      <w:r>
        <w:t xml:space="preserve">Fixed spurious warnings for non-agent markdown files in </w:t>
      </w:r>
      <w:r>
        <w:t>.claude/agents/</w:t>
      </w:r>
      <w:r>
        <w:t xml:space="preserve"> directory</w:t>
      </w:r>
    </w:p>
    <w:p>
      <w:pPr>
        <w:pStyle w:val="ListBullet"/>
      </w:pPr>
      <w:r>
        <w:t>Fixed structured-outputs beta header being sent unconditionally on Vertex/Bedrock</w:t>
      </w:r>
    </w:p>
    <w:p>
      <w:pPr>
        <w:spacing w:before="280" w:after="80"/>
      </w:pPr>
      <w:r>
        <w:rPr>
          <w:b/>
          <w:color w:val="141413"/>
          <w:sz w:val="36"/>
        </w:rPr>
        <w:t>2.1.42</w:t>
      </w:r>
    </w:p>
    <w:p>
      <w:pPr>
        <w:pStyle w:val="ListBullet"/>
      </w:pPr>
      <w:r>
        <w:t>Improved startup performance by deferring Zod schema construction</w:t>
      </w:r>
    </w:p>
    <w:p>
      <w:pPr>
        <w:pStyle w:val="ListBullet"/>
      </w:pPr>
      <w:r>
        <w:t>Improved prompt cache hit rates by moving date out of system prompt</w:t>
      </w:r>
    </w:p>
    <w:p>
      <w:pPr>
        <w:pStyle w:val="ListBullet"/>
      </w:pPr>
      <w:r>
        <w:t>Added one-time Opus 4.6 effort callout for eligible users</w:t>
      </w:r>
    </w:p>
    <w:p>
      <w:pPr>
        <w:pStyle w:val="ListBullet"/>
      </w:pPr>
      <w:r>
        <w:t>Fixed /resume showing interrupt messages as session titles</w:t>
      </w:r>
    </w:p>
    <w:p>
      <w:pPr>
        <w:pStyle w:val="ListBullet"/>
      </w:pPr>
      <w:r>
        <w:t>Fixed image dimension limit errors to suggest /compact</w:t>
      </w:r>
    </w:p>
    <w:p>
      <w:pPr>
        <w:spacing w:before="280" w:after="80"/>
      </w:pPr>
      <w:r>
        <w:rPr>
          <w:b/>
          <w:color w:val="141413"/>
          <w:sz w:val="36"/>
        </w:rPr>
        <w:t>2.1.41</w:t>
      </w:r>
    </w:p>
    <w:p>
      <w:pPr>
        <w:pStyle w:val="ListBullet"/>
      </w:pPr>
      <w:r>
        <w:t>Added guard against launching Claude Code inside another Claude Code session</w:t>
      </w:r>
    </w:p>
    <w:p>
      <w:pPr>
        <w:pStyle w:val="ListBullet"/>
      </w:pPr>
      <w:r>
        <w:t>Fixed Agent Teams using wrong model identifier for Bedrock, Vertex, and Foundry customers</w:t>
      </w:r>
    </w:p>
    <w:p>
      <w:pPr>
        <w:pStyle w:val="ListBullet"/>
      </w:pPr>
      <w:r>
        <w:t>Fixed a crash when MCP tools return image content during streaming</w:t>
      </w:r>
    </w:p>
    <w:p>
      <w:pPr>
        <w:pStyle w:val="ListBullet"/>
      </w:pPr>
      <w:r>
        <w:t>Fixed /resume session previews showing raw XML tags instead of readable command names</w:t>
      </w:r>
    </w:p>
    <w:p>
      <w:pPr>
        <w:pStyle w:val="ListBullet"/>
      </w:pPr>
      <w:r>
        <w:t>Improved model error messages for Bedrock/Vertex/Foundry users with fallback suggestions</w:t>
      </w:r>
    </w:p>
    <w:p>
      <w:pPr>
        <w:pStyle w:val="ListBullet"/>
      </w:pPr>
      <w:r>
        <w:t>Fixed plugin browse showing misleading "Space to Toggle" hint for already-installed plugins</w:t>
      </w:r>
    </w:p>
    <w:p>
      <w:pPr>
        <w:pStyle w:val="ListBullet"/>
      </w:pPr>
      <w:r>
        <w:t>Fixed hook blocking errors (exit code 2) not showing stderr to the user</w:t>
      </w:r>
    </w:p>
    <w:p>
      <w:pPr>
        <w:pStyle w:val="ListBullet"/>
      </w:pPr>
      <w:r>
        <w:t xml:space="preserve">Added </w:t>
      </w:r>
      <w:r>
        <w:t>speed</w:t>
      </w:r>
      <w:r>
        <w:t xml:space="preserve"> attribute to OTel events and trace spans for fast mode visibility</w:t>
      </w:r>
    </w:p>
    <w:p>
      <w:pPr>
        <w:pStyle w:val="ListBullet"/>
      </w:pPr>
      <w:r>
        <w:t xml:space="preserve">Added </w:t>
      </w:r>
      <w:r>
        <w:t>claude auth login</w:t>
      </w:r>
      <w:r>
        <w:t xml:space="preserve">, </w:t>
      </w:r>
      <w:r>
        <w:t>claude auth status</w:t>
      </w:r>
      <w:r>
        <w:t xml:space="preserve">, and </w:t>
      </w:r>
      <w:r>
        <w:t>claude auth logout</w:t>
      </w:r>
      <w:r>
        <w:t xml:space="preserve"> CLI subcommands</w:t>
      </w:r>
    </w:p>
    <w:p>
      <w:pPr>
        <w:pStyle w:val="ListBullet"/>
      </w:pPr>
      <w:r>
        <w:t>Added Windows ARM64 (win32-arm64) native binary support</w:t>
      </w:r>
    </w:p>
    <w:p>
      <w:pPr>
        <w:pStyle w:val="ListBullet"/>
      </w:pPr>
      <w:r>
        <w:t xml:space="preserve">Improved </w:t>
      </w:r>
      <w:r>
        <w:t>/rename</w:t>
      </w:r>
      <w:r>
        <w:t xml:space="preserve"> to auto-generate session name from conversation context when called without arguments</w:t>
      </w:r>
    </w:p>
    <w:p>
      <w:pPr>
        <w:pStyle w:val="ListBullet"/>
      </w:pPr>
      <w:r>
        <w:t>Improved narrow terminal layout for prompt footer</w:t>
      </w:r>
    </w:p>
    <w:p>
      <w:pPr>
        <w:pStyle w:val="ListBullet"/>
      </w:pPr>
      <w:r>
        <w:t xml:space="preserve">Fixed file resolution failing for @-mentions with anchor fragments (e.g., </w:t>
      </w:r>
      <w:r>
        <w:t>@README.md#installation</w:t>
      </w:r>
      <w:r>
        <w:t>)</w:t>
      </w:r>
    </w:p>
    <w:p>
      <w:pPr>
        <w:pStyle w:val="ListBullet"/>
      </w:pPr>
      <w:r>
        <w:t xml:space="preserve">Fixed FileReadTool blocking the process on FIFOs, </w:t>
      </w:r>
      <w:r>
        <w:t>/dev/stdin</w:t>
      </w:r>
      <w:r>
        <w:t>, and large files</w:t>
      </w:r>
    </w:p>
    <w:p>
      <w:pPr>
        <w:pStyle w:val="ListBullet"/>
      </w:pPr>
      <w:r>
        <w:t>Fixed background task notifications not being delivered in streaming Agent SDK mode</w:t>
      </w:r>
    </w:p>
    <w:p>
      <w:pPr>
        <w:pStyle w:val="ListBullet"/>
      </w:pPr>
      <w:r>
        <w:t>Fixed cursor jumping to end on each keystroke in classifier rule input</w:t>
      </w:r>
    </w:p>
    <w:p>
      <w:pPr>
        <w:pStyle w:val="ListBullet"/>
      </w:pPr>
      <w:r>
        <w:t>Fixed markdown link display text being dropped for raw URL</w:t>
      </w:r>
    </w:p>
    <w:p>
      <w:pPr>
        <w:pStyle w:val="ListBullet"/>
      </w:pPr>
      <w:r>
        <w:t>Fixed auto-compact failure error notifications being shown to users</w:t>
      </w:r>
    </w:p>
    <w:p>
      <w:pPr>
        <w:pStyle w:val="ListBullet"/>
      </w:pPr>
      <w:r>
        <w:t>Fixed permission wait time being included in subagent elapsed time display</w:t>
      </w:r>
    </w:p>
    <w:p>
      <w:pPr>
        <w:pStyle w:val="ListBullet"/>
      </w:pPr>
      <w:r>
        <w:t>Fixed proactive ticks firing while in plan mode</w:t>
      </w:r>
    </w:p>
    <w:p>
      <w:pPr>
        <w:pStyle w:val="ListBullet"/>
      </w:pPr>
      <w:r>
        <w:t>Fixed clear stale permission rules when settings change on disk</w:t>
      </w:r>
    </w:p>
    <w:p>
      <w:pPr>
        <w:pStyle w:val="ListBullet"/>
      </w:pPr>
      <w:r>
        <w:t>Fixed hook blocking errors showing stderr content in UI</w:t>
      </w:r>
    </w:p>
    <w:p>
      <w:pPr>
        <w:spacing w:before="280" w:after="80"/>
      </w:pPr>
      <w:r>
        <w:rPr>
          <w:b/>
          <w:color w:val="141413"/>
          <w:sz w:val="36"/>
        </w:rPr>
        <w:t>2.1.39</w:t>
      </w:r>
    </w:p>
    <w:p>
      <w:pPr>
        <w:pStyle w:val="ListBullet"/>
      </w:pPr>
      <w:r>
        <w:t>Improved terminal rendering performance</w:t>
      </w:r>
    </w:p>
    <w:p>
      <w:pPr>
        <w:pStyle w:val="ListBullet"/>
      </w:pPr>
      <w:r>
        <w:t>Fixed fatal errors being swallowed instead of displayed</w:t>
      </w:r>
    </w:p>
    <w:p>
      <w:pPr>
        <w:pStyle w:val="ListBullet"/>
      </w:pPr>
      <w:r>
        <w:t>Fixed process hanging after session close</w:t>
      </w:r>
    </w:p>
    <w:p>
      <w:pPr>
        <w:pStyle w:val="ListBullet"/>
      </w:pPr>
      <w:r>
        <w:t>Fixed character loss at terminal screen boundary</w:t>
      </w:r>
    </w:p>
    <w:p>
      <w:pPr>
        <w:pStyle w:val="ListBullet"/>
      </w:pPr>
      <w:r>
        <w:t>Fixed blank lines in verbose transcript view</w:t>
      </w:r>
    </w:p>
    <w:p>
      <w:pPr>
        <w:spacing w:before="280" w:after="80"/>
      </w:pPr>
      <w:r>
        <w:rPr>
          <w:b/>
          <w:color w:val="141413"/>
          <w:sz w:val="36"/>
        </w:rPr>
        <w:t>2.1.38</w:t>
      </w:r>
    </w:p>
    <w:p>
      <w:pPr>
        <w:pStyle w:val="ListBullet"/>
      </w:pPr>
      <w:r>
        <w:t>Fixed VS Code terminal scroll-to-top regression introduced in 2.1.37</w:t>
      </w:r>
    </w:p>
    <w:p>
      <w:pPr>
        <w:pStyle w:val="ListBullet"/>
      </w:pPr>
      <w:r>
        <w:t>Fixed Tab key queueing slash commands instead of autocompleting</w:t>
      </w:r>
    </w:p>
    <w:p>
      <w:pPr>
        <w:pStyle w:val="ListBullet"/>
      </w:pPr>
      <w:r>
        <w:t>Fixed bash permission matching for commands using environment variable wrappers</w:t>
      </w:r>
    </w:p>
    <w:p>
      <w:pPr>
        <w:pStyle w:val="ListBullet"/>
      </w:pPr>
      <w:r>
        <w:t>Fixed text between tool uses disappearing when not using streaming</w:t>
      </w:r>
    </w:p>
    <w:p>
      <w:pPr>
        <w:pStyle w:val="ListBullet"/>
      </w:pPr>
      <w:r>
        <w:t>Fixed duplicate sessions when resuming in VS Code extension</w:t>
      </w:r>
    </w:p>
    <w:p>
      <w:pPr>
        <w:pStyle w:val="ListBullet"/>
      </w:pPr>
      <w:r>
        <w:t>Improved heredoc delimiter parsing to prevent command smuggling</w:t>
      </w:r>
    </w:p>
    <w:p>
      <w:pPr>
        <w:pStyle w:val="ListBullet"/>
      </w:pPr>
      <w:r>
        <w:t xml:space="preserve">Blocked writes to </w:t>
      </w:r>
      <w:r>
        <w:t>.claude/skills</w:t>
      </w:r>
      <w:r>
        <w:t xml:space="preserve"> directory in sandbox mode</w:t>
      </w:r>
    </w:p>
    <w:p>
      <w:pPr>
        <w:spacing w:before="280" w:after="80"/>
      </w:pPr>
      <w:r>
        <w:rPr>
          <w:b/>
          <w:color w:val="141413"/>
          <w:sz w:val="36"/>
        </w:rPr>
        <w:t>2.1.37</w:t>
      </w:r>
    </w:p>
    <w:p>
      <w:pPr>
        <w:pStyle w:val="ListBullet"/>
      </w:pPr>
      <w:r>
        <w:t>Fixed an issue where /fast was not immediately available after enabling /extra-usage</w:t>
      </w:r>
    </w:p>
    <w:p>
      <w:pPr>
        <w:spacing w:before="280" w:after="80"/>
      </w:pPr>
      <w:r>
        <w:rPr>
          <w:b/>
          <w:color w:val="141413"/>
          <w:sz w:val="36"/>
        </w:rPr>
        <w:t>2.1.36</w:t>
      </w:r>
    </w:p>
    <w:p>
      <w:pPr>
        <w:pStyle w:val="ListBullet"/>
      </w:pPr>
      <w:r>
        <w:t>Fast mode is now available for Opus 4.6. Learn more at https://code.claude.com/docs/en/fast-mode</w:t>
      </w:r>
    </w:p>
    <w:p>
      <w:pPr>
        <w:spacing w:before="280" w:after="80"/>
      </w:pPr>
      <w:r>
        <w:rPr>
          <w:b/>
          <w:color w:val="141413"/>
          <w:sz w:val="36"/>
        </w:rPr>
        <w:t>2.1.34</w:t>
      </w:r>
    </w:p>
    <w:p>
      <w:pPr>
        <w:pStyle w:val="ListBullet"/>
      </w:pPr>
      <w:r>
        <w:t>Fixed a crash when agent teams setting changed between renders</w:t>
      </w:r>
    </w:p>
    <w:p>
      <w:pPr>
        <w:pStyle w:val="ListBullet"/>
      </w:pPr>
      <w:r>
        <w:t xml:space="preserve">Fixed a bug where commands excluded from sandboxing (via </w:t>
      </w:r>
      <w:r>
        <w:t>sandbox.excludedCommands</w:t>
      </w:r>
      <w:r>
        <w:t xml:space="preserve"> or </w:t>
      </w:r>
      <w:r>
        <w:t>dangerouslyDisableSandbox</w:t>
      </w:r>
      <w:r>
        <w:t xml:space="preserve">) could bypass the Bash ask permission rule when </w:t>
      </w:r>
      <w:r>
        <w:t>autoAllowBashIfSandboxed</w:t>
      </w:r>
      <w:r>
        <w:t xml:space="preserve"> was enabled</w:t>
      </w:r>
    </w:p>
    <w:p>
      <w:pPr>
        <w:spacing w:before="280" w:after="80"/>
      </w:pPr>
      <w:r>
        <w:rPr>
          <w:b/>
          <w:color w:val="141413"/>
          <w:sz w:val="36"/>
        </w:rPr>
        <w:t>2.1.33</w:t>
      </w:r>
    </w:p>
    <w:p>
      <w:pPr>
        <w:pStyle w:val="ListBullet"/>
      </w:pPr>
      <w:r>
        <w:t>Fixed agent teammate sessions in tmux to send and receive messages</w:t>
      </w:r>
    </w:p>
    <w:p>
      <w:pPr>
        <w:pStyle w:val="ListBullet"/>
      </w:pPr>
      <w:r>
        <w:t>Fixed warnings about agent teams not being available on your current plan</w:t>
      </w:r>
    </w:p>
    <w:p>
      <w:pPr>
        <w:pStyle w:val="ListBullet"/>
      </w:pPr>
      <w:r>
        <w:t xml:space="preserve">Added </w:t>
      </w:r>
      <w:r>
        <w:t>TeammateIdle</w:t>
      </w:r>
      <w:r>
        <w:t xml:space="preserve"> and </w:t>
      </w:r>
      <w:r>
        <w:t>TaskCompleted</w:t>
      </w:r>
      <w:r>
        <w:t xml:space="preserve"> hook events for multi-agent workflows</w:t>
      </w:r>
    </w:p>
    <w:p>
      <w:pPr>
        <w:pStyle w:val="ListBullet"/>
      </w:pPr>
      <w:r>
        <w:t xml:space="preserve">Added support for restricting which sub-agents can be spawned via </w:t>
      </w:r>
      <w:r>
        <w:t>Task(agent_type)</w:t>
      </w:r>
      <w:r>
        <w:t xml:space="preserve"> syntax in agent "tools" frontmatter</w:t>
      </w:r>
    </w:p>
    <w:p>
      <w:pPr>
        <w:pStyle w:val="ListBullet"/>
      </w:pPr>
      <w:r>
        <w:t xml:space="preserve">Added </w:t>
      </w:r>
      <w:r>
        <w:t>memory</w:t>
      </w:r>
      <w:r>
        <w:t xml:space="preserve"> frontmatter field support for agents, enabling persistent memory with </w:t>
      </w:r>
      <w:r>
        <w:t>user</w:t>
      </w:r>
      <w:r>
        <w:t xml:space="preserve">, </w:t>
      </w:r>
      <w:r>
        <w:t>project</w:t>
      </w:r>
      <w:r>
        <w:t xml:space="preserve">, or </w:t>
      </w:r>
      <w:r>
        <w:t>local</w:t>
      </w:r>
      <w:r>
        <w:t xml:space="preserve"> scope</w:t>
      </w:r>
    </w:p>
    <w:p>
      <w:pPr>
        <w:pStyle w:val="ListBullet"/>
      </w:pPr>
      <w:r>
        <w:t xml:space="preserve">Added plugin name to skill descriptions and </w:t>
      </w:r>
      <w:r>
        <w:t>/skills</w:t>
      </w:r>
      <w:r>
        <w:t xml:space="preserve"> menu for better discoverability</w:t>
      </w:r>
    </w:p>
    <w:p>
      <w:pPr>
        <w:pStyle w:val="ListBullet"/>
      </w:pPr>
      <w:r>
        <w:t>Fixed an issue where submitting a new message while the model was in extended thinking would interrupt the thinking phase</w:t>
      </w:r>
    </w:p>
    <w:p>
      <w:pPr>
        <w:pStyle w:val="ListBullet"/>
      </w:pPr>
      <w:r>
        <w:t>Fixed an API error that could occur when aborting mid-stream, where whitespace text combined with a thinking block would bypass normalization and produce an invalid request</w:t>
      </w:r>
    </w:p>
    <w:p>
      <w:pPr>
        <w:pStyle w:val="ListBullet"/>
      </w:pPr>
      <w:r>
        <w:t>Fixed API proxy compatibility issue where 404 errors on streaming endpoints no longer triggered non-streaming fallback</w:t>
      </w:r>
    </w:p>
    <w:p>
      <w:pPr>
        <w:pStyle w:val="ListBullet"/>
      </w:pPr>
      <w:r>
        <w:t xml:space="preserve">Fixed an issue where proxy settings configured via </w:t>
      </w:r>
      <w:r>
        <w:t>settings.json</w:t>
      </w:r>
      <w:r>
        <w:t xml:space="preserve"> environment variables were not applied to WebFetch and other HTTP requests on the Node.js build</w:t>
      </w:r>
    </w:p>
    <w:p>
      <w:pPr>
        <w:pStyle w:val="ListBullet"/>
      </w:pPr>
      <w:r>
        <w:t xml:space="preserve">Fixed </w:t>
      </w:r>
      <w:r>
        <w:t>/resume</w:t>
      </w:r>
      <w:r>
        <w:t xml:space="preserve"> session picker showing raw XML markup instead of clean titles for sessions started with slash commands</w:t>
      </w:r>
    </w:p>
    <w:p>
      <w:pPr>
        <w:pStyle w:val="ListBullet"/>
      </w:pPr>
      <w:r>
        <w:t>Improved error messages for API connection failures — now shows specific cause (e.g., ECONNREFUSED, SSL errors) instead of generic "Connection error"</w:t>
      </w:r>
    </w:p>
    <w:p>
      <w:pPr>
        <w:pStyle w:val="ListBullet"/>
      </w:pPr>
      <w:r>
        <w:t>Errors from invalid managed settings are now surfaced</w:t>
      </w:r>
    </w:p>
    <w:p>
      <w:pPr>
        <w:pStyle w:val="ListBullet"/>
      </w:pPr>
      <w:r>
        <w:t>VSCode: Added support for remote sessions, allowing OAuth users to browse and resume sessions from claude.ai</w:t>
      </w:r>
    </w:p>
    <w:p>
      <w:pPr>
        <w:pStyle w:val="ListBullet"/>
      </w:pPr>
      <w:r>
        <w:t>VSCode: Added git branch and message count to the session picker, with support for searching by branch name</w:t>
      </w:r>
    </w:p>
    <w:p>
      <w:pPr>
        <w:pStyle w:val="ListBullet"/>
      </w:pPr>
      <w:r>
        <w:t>VSCode: Fixed scroll-to-bottom under-scrolling on initial session load and session switch</w:t>
      </w:r>
    </w:p>
    <w:p>
      <w:pPr>
        <w:spacing w:before="280" w:after="80"/>
      </w:pPr>
      <w:r>
        <w:rPr>
          <w:b/>
          <w:color w:val="141413"/>
          <w:sz w:val="36"/>
        </w:rPr>
        <w:t>2.1.32</w:t>
      </w:r>
    </w:p>
    <w:p>
      <w:pPr>
        <w:pStyle w:val="ListBullet"/>
      </w:pPr>
      <w:r>
        <w:t>Claude Opus 4.6 is now available!</w:t>
      </w:r>
    </w:p>
    <w:p>
      <w:pPr>
        <w:pStyle w:val="ListBullet"/>
      </w:pPr>
      <w:r>
        <w:t>Added research preview agent teams feature for multi-agent collaboration (token-intensive feature, requires setting CLAUDE_CODE_EXPERIMENTAL_AGENT_TEAMS=1)</w:t>
      </w:r>
    </w:p>
    <w:p>
      <w:pPr>
        <w:pStyle w:val="ListBullet"/>
      </w:pPr>
      <w:r>
        <w:t>Claude now automatically records and recalls memories as it works</w:t>
      </w:r>
    </w:p>
    <w:p>
      <w:pPr>
        <w:pStyle w:val="ListBullet"/>
      </w:pPr>
      <w:r>
        <w:t>Added "Summarize from here" to the message selector, allowing partial conversation summarization.</w:t>
      </w:r>
    </w:p>
    <w:p>
      <w:pPr>
        <w:pStyle w:val="ListBullet"/>
      </w:pPr>
      <w:r>
        <w:t xml:space="preserve">Skills defined in </w:t>
      </w:r>
      <w:r>
        <w:t>.claude/skills/</w:t>
      </w:r>
      <w:r>
        <w:t xml:space="preserve"> within additional directories (</w:t>
      </w:r>
      <w:r>
        <w:t>--add-dir</w:t>
      </w:r>
      <w:r>
        <w:t>) are now loaded automatically.</w:t>
      </w:r>
    </w:p>
    <w:p>
      <w:pPr>
        <w:pStyle w:val="ListBullet"/>
      </w:pPr>
      <w:r>
        <w:t xml:space="preserve">Fixed </w:t>
      </w:r>
      <w:r>
        <w:t>@</w:t>
      </w:r>
      <w:r>
        <w:t xml:space="preserve"> file completion showing incorrect relative paths when running from a subdirectory</w:t>
      </w:r>
    </w:p>
    <w:p>
      <w:pPr>
        <w:pStyle w:val="ListBullet"/>
      </w:pPr>
      <w:r>
        <w:t>Updated --resume to re-use --agent value specified in previous conversation by default.</w:t>
      </w:r>
    </w:p>
    <w:p>
      <w:pPr>
        <w:pStyle w:val="ListBullet"/>
      </w:pPr>
      <w:r>
        <w:t xml:space="preserve">Fixed: Bash tool no longer throws "Bad substitution" errors when heredocs contain JavaScript template literals like </w:t>
      </w:r>
      <w:r>
        <w:t>${index + 1}</w:t>
      </w:r>
      <w:r>
        <w:t>, which previously interrupted tool execution</w:t>
      </w:r>
    </w:p>
    <w:p>
      <w:pPr>
        <w:pStyle w:val="ListBullet"/>
      </w:pPr>
      <w:r>
        <w:t>Skill character budget now scales with context window (2% of context), so users with larger context windows can see more skill descriptions without truncation</w:t>
      </w:r>
    </w:p>
    <w:p>
      <w:pPr>
        <w:pStyle w:val="ListBullet"/>
      </w:pPr>
      <w:r>
        <w:t>Fixed Thai/Lao spacing vowels (สระ า, ำ) not rendering correctly in the input field</w:t>
      </w:r>
    </w:p>
    <w:p>
      <w:pPr>
        <w:pStyle w:val="ListBullet"/>
      </w:pPr>
      <w:r>
        <w:t>VSCode: Fixed slash commands incorrectly being executed when pressing Enter with preceding text in the input field</w:t>
      </w:r>
    </w:p>
    <w:p>
      <w:pPr>
        <w:pStyle w:val="ListBullet"/>
      </w:pPr>
      <w:r>
        <w:t>VSCode: Added spinner when loading past conversations list</w:t>
      </w:r>
    </w:p>
    <w:p>
      <w:pPr>
        <w:spacing w:before="280" w:after="80"/>
      </w:pPr>
      <w:r>
        <w:rPr>
          <w:b/>
          <w:color w:val="141413"/>
          <w:sz w:val="36"/>
        </w:rPr>
        <w:t>2.1.31</w:t>
      </w:r>
    </w:p>
    <w:p>
      <w:pPr>
        <w:pStyle w:val="ListBullet"/>
      </w:pPr>
      <w:r>
        <w:t>Added session resume hint on exit, showing how to continue your conversation later</w:t>
      </w:r>
    </w:p>
    <w:p>
      <w:pPr>
        <w:pStyle w:val="ListBullet"/>
      </w:pPr>
      <w:r>
        <w:t>Added support for full-width (zenkaku) space input from Japanese IME in checkbox selection</w:t>
      </w:r>
    </w:p>
    <w:p>
      <w:pPr>
        <w:pStyle w:val="ListBullet"/>
      </w:pPr>
      <w:r>
        <w:t>Fixed PDF too large errors permanently locking up sessions, requiring users to start a new conversation</w:t>
      </w:r>
    </w:p>
    <w:p>
      <w:pPr>
        <w:pStyle w:val="ListBullet"/>
      </w:pPr>
      <w:r>
        <w:t>Fixed bash commands incorrectly reporting failure with "Read-only file system" errors when sandbox mode was enabled</w:t>
      </w:r>
    </w:p>
    <w:p>
      <w:pPr>
        <w:pStyle w:val="ListBullet"/>
      </w:pPr>
      <w:r>
        <w:t xml:space="preserve">Fixed a crash that made sessions unusable after entering plan mode when project config in </w:t>
      </w:r>
      <w:r>
        <w:t>~/.claude.json</w:t>
      </w:r>
      <w:r>
        <w:t xml:space="preserve"> was missing default fields</w:t>
      </w:r>
    </w:p>
    <w:p>
      <w:pPr>
        <w:pStyle w:val="ListBullet"/>
      </w:pPr>
      <w:r>
        <w:t xml:space="preserve">Fixed </w:t>
      </w:r>
      <w:r>
        <w:t>temperatureOverride</w:t>
      </w:r>
      <w:r>
        <w:t xml:space="preserve"> being silently ignored in the streaming API path, causing all streaming requests to use the default temperature (1) regardless of the configured override</w:t>
      </w:r>
    </w:p>
    <w:p>
      <w:pPr>
        <w:pStyle w:val="ListBullet"/>
      </w:pPr>
      <w:r>
        <w:t>Fixed LSP shutdown/exit compatibility with strict language servers that reject null params</w:t>
      </w:r>
    </w:p>
    <w:p>
      <w:pPr>
        <w:pStyle w:val="ListBullet"/>
      </w:pPr>
      <w:r>
        <w:t>Improved system prompts to more clearly guide the model toward using dedicated tools (Read, Edit, Glob, Grep) instead of bash equivalents (</w:t>
      </w:r>
      <w:r>
        <w:t>cat</w:t>
      </w:r>
      <w:r>
        <w:t xml:space="preserve">, </w:t>
      </w:r>
      <w:r>
        <w:t>sed</w:t>
      </w:r>
      <w:r>
        <w:t xml:space="preserve">, </w:t>
      </w:r>
      <w:r>
        <w:t>grep</w:t>
      </w:r>
      <w:r>
        <w:t xml:space="preserve">, </w:t>
      </w:r>
      <w:r>
        <w:t>find</w:t>
      </w:r>
      <w:r>
        <w:t>), reducing unnecessary bash command usage</w:t>
      </w:r>
    </w:p>
    <w:p>
      <w:pPr>
        <w:pStyle w:val="ListBullet"/>
      </w:pPr>
      <w:r>
        <w:t>Improved PDF and request size error messages to show actual limits (100 pages, 20MB)</w:t>
      </w:r>
    </w:p>
    <w:p>
      <w:pPr>
        <w:pStyle w:val="ListBullet"/>
      </w:pPr>
      <w:r>
        <w:t>Reduced layout jitter in the terminal when the spinner appears and disappears during streaming</w:t>
      </w:r>
    </w:p>
    <w:p>
      <w:pPr>
        <w:pStyle w:val="ListBullet"/>
      </w:pPr>
      <w:r>
        <w:t>Removed misleading Anthropic API pricing from model selector for third-party provider (Bedrock, Vertex, Foundry) users</w:t>
      </w:r>
    </w:p>
    <w:p>
      <w:pPr>
        <w:spacing w:before="280" w:after="80"/>
      </w:pPr>
      <w:r>
        <w:rPr>
          <w:b/>
          <w:color w:val="141413"/>
          <w:sz w:val="36"/>
        </w:rPr>
        <w:t>2.1.30</w:t>
      </w:r>
    </w:p>
    <w:p>
      <w:pPr>
        <w:pStyle w:val="ListBullet"/>
      </w:pPr>
      <w:r>
        <w:t xml:space="preserve">Added </w:t>
      </w:r>
      <w:r>
        <w:t>pages</w:t>
      </w:r>
      <w:r>
        <w:t xml:space="preserve"> parameter to the Read tool for PDFs, allowing specific page ranges to be read (e.g., </w:t>
      </w:r>
      <w:r>
        <w:t>pages: "1-5"</w:t>
      </w:r>
      <w:r>
        <w:t xml:space="preserve">). Large PDFs (&gt;10 pages) now return a lightweight reference when </w:t>
      </w:r>
      <w:r>
        <w:t>@</w:t>
      </w:r>
      <w:r>
        <w:t xml:space="preserve"> mentioned instead of being inlined into context.</w:t>
      </w:r>
    </w:p>
    <w:p>
      <w:pPr>
        <w:pStyle w:val="ListBullet"/>
      </w:pPr>
      <w:r>
        <w:t xml:space="preserve">Added pre-configured OAuth client credentials for MCP servers that don't support Dynamic Client Registration (e.g., Slack). Use </w:t>
      </w:r>
      <w:r>
        <w:t>--client-id</w:t>
      </w:r>
      <w:r>
        <w:t xml:space="preserve"> and </w:t>
      </w:r>
      <w:r>
        <w:t>--client-secret</w:t>
      </w:r>
      <w:r>
        <w:t xml:space="preserve"> with </w:t>
      </w:r>
      <w:r>
        <w:t>claude mcp add</w:t>
      </w:r>
      <w:r>
        <w:t>.</w:t>
      </w:r>
    </w:p>
    <w:p>
      <w:pPr>
        <w:pStyle w:val="ListBullet"/>
      </w:pPr>
      <w:r>
        <w:t xml:space="preserve">Added </w:t>
      </w:r>
      <w:r>
        <w:t>/debug</w:t>
      </w:r>
      <w:r>
        <w:t xml:space="preserve"> for Claude to help troubleshoot the current session</w:t>
      </w:r>
    </w:p>
    <w:p>
      <w:pPr>
        <w:pStyle w:val="ListBullet"/>
      </w:pPr>
      <w:r>
        <w:t xml:space="preserve">Added support for additional </w:t>
      </w:r>
      <w:r>
        <w:t>git log</w:t>
      </w:r>
      <w:r>
        <w:t xml:space="preserve"> and </w:t>
      </w:r>
      <w:r>
        <w:t>git show</w:t>
      </w:r>
      <w:r>
        <w:t xml:space="preserve"> flags in read-only mode (e.g., </w:t>
      </w:r>
      <w:r>
        <w:t>--topo-order</w:t>
      </w:r>
      <w:r>
        <w:t xml:space="preserve">, </w:t>
      </w:r>
      <w:r>
        <w:t>--cherry-pick</w:t>
      </w:r>
      <w:r>
        <w:t xml:space="preserve">, </w:t>
      </w:r>
      <w:r>
        <w:t>--format</w:t>
      </w:r>
      <w:r>
        <w:t xml:space="preserve">, </w:t>
      </w:r>
      <w:r>
        <w:t>--raw</w:t>
      </w:r>
      <w:r>
        <w:t>)</w:t>
      </w:r>
    </w:p>
    <w:p>
      <w:pPr>
        <w:pStyle w:val="ListBullet"/>
      </w:pPr>
      <w:r>
        <w:t>Added token count, tool uses, and duration metrics to Task tool results</w:t>
      </w:r>
    </w:p>
    <w:p>
      <w:pPr>
        <w:pStyle w:val="ListBullet"/>
      </w:pPr>
      <w:r>
        <w:t>Added reduced motion mode to the config</w:t>
      </w:r>
    </w:p>
    <w:p>
      <w:pPr>
        <w:pStyle w:val="ListBullet"/>
      </w:pPr>
      <w:r>
        <w:t>Fixed phantom "(no content)" text blocks appearing in API conversation history, reducing token waste and potential model confusion</w:t>
      </w:r>
    </w:p>
    <w:p>
      <w:pPr>
        <w:pStyle w:val="ListBullet"/>
      </w:pPr>
      <w:r>
        <w:t>Fixed prompt cache not correctly invalidating when tool descriptions or input schemas changed, only when tool names changed</w:t>
      </w:r>
    </w:p>
    <w:p>
      <w:pPr>
        <w:pStyle w:val="ListBullet"/>
      </w:pPr>
      <w:r>
        <w:t xml:space="preserve">Fixed 400 errors that could occur after running </w:t>
      </w:r>
      <w:r>
        <w:t>/login</w:t>
      </w:r>
      <w:r>
        <w:t xml:space="preserve"> when the conversation contained thinking blocks</w:t>
      </w:r>
    </w:p>
    <w:p>
      <w:pPr>
        <w:pStyle w:val="ListBullet"/>
      </w:pPr>
      <w:r>
        <w:t xml:space="preserve">Fixed a hang when resuming sessions with corrupted transcript files containing </w:t>
      </w:r>
      <w:r>
        <w:t>parentUuid</w:t>
      </w:r>
      <w:r>
        <w:t xml:space="preserve"> cycles</w:t>
      </w:r>
    </w:p>
    <w:p>
      <w:pPr>
        <w:pStyle w:val="ListBullet"/>
      </w:pPr>
      <w:r>
        <w:t>Fixed rate limit message showing incorrect "/upgrade" suggestion for Max 20x users when extra-usage is unavailable</w:t>
      </w:r>
    </w:p>
    <w:p>
      <w:pPr>
        <w:pStyle w:val="ListBullet"/>
      </w:pPr>
      <w:r>
        <w:t>Fixed permission dialogs stealing focus while actively typing</w:t>
      </w:r>
    </w:p>
    <w:p>
      <w:pPr>
        <w:pStyle w:val="ListBullet"/>
      </w:pPr>
      <w:r>
        <w:t>Fixed subagents not being able to access SDK-provided MCP tools because they were not synced to the shared application state</w:t>
      </w:r>
    </w:p>
    <w:p>
      <w:pPr>
        <w:pStyle w:val="ListBullet"/>
      </w:pPr>
      <w:r>
        <w:t xml:space="preserve">Fixed a regression where Windows users with a </w:t>
      </w:r>
      <w:r>
        <w:t>.bashrc</w:t>
      </w:r>
      <w:r>
        <w:t xml:space="preserve"> file could not run bash commands</w:t>
      </w:r>
    </w:p>
    <w:p>
      <w:pPr>
        <w:pStyle w:val="ListBullet"/>
      </w:pPr>
      <w:r>
        <w:t xml:space="preserve">Improved memory usage for </w:t>
      </w:r>
      <w:r>
        <w:t>--resume</w:t>
      </w:r>
      <w:r>
        <w:t xml:space="preserve"> (68% reduction for users with many sessions) by replacing the session index with lightweight stat-based loading and progressive enrichment</w:t>
      </w:r>
    </w:p>
    <w:p>
      <w:pPr>
        <w:pStyle w:val="ListBullet"/>
      </w:pPr>
      <w:r>
        <w:t xml:space="preserve">Improved </w:t>
      </w:r>
      <w:r>
        <w:t>TaskStop</w:t>
      </w:r>
      <w:r>
        <w:t xml:space="preserve"> tool to display the stopped command/task description in the result line instead of a generic "Task stopped" message</w:t>
      </w:r>
    </w:p>
    <w:p>
      <w:pPr>
        <w:pStyle w:val="ListBullet"/>
      </w:pPr>
      <w:r>
        <w:t xml:space="preserve">Changed </w:t>
      </w:r>
      <w:r>
        <w:t>/model</w:t>
      </w:r>
      <w:r>
        <w:t xml:space="preserve"> to execute immediately instead of being queued</w:t>
      </w:r>
    </w:p>
    <w:p>
      <w:pPr>
        <w:pStyle w:val="ListBullet"/>
      </w:pPr>
      <w:r>
        <w:t>[VSCode] Added multiline input support to the "Other" text input in question dialogs (use Shift+Enter for new lines)</w:t>
      </w:r>
    </w:p>
    <w:p>
      <w:pPr>
        <w:pStyle w:val="ListBullet"/>
      </w:pPr>
      <w:r>
        <w:t>[VSCode] Fixed duplicate sessions appearing in the session list when starting a new conversation</w:t>
      </w:r>
    </w:p>
    <w:p>
      <w:pPr>
        <w:spacing w:before="280" w:after="80"/>
      </w:pPr>
      <w:r>
        <w:rPr>
          <w:b/>
          <w:color w:val="141413"/>
          <w:sz w:val="36"/>
        </w:rPr>
        <w:t>2.1.29</w:t>
      </w:r>
    </w:p>
    <w:p>
      <w:pPr>
        <w:pStyle w:val="ListBullet"/>
      </w:pPr>
      <w:r>
        <w:t xml:space="preserve">Fixed startup performance issues when resuming sessions that have </w:t>
      </w:r>
      <w:r>
        <w:t>saved_hook_context</w:t>
      </w:r>
    </w:p>
    <w:p>
      <w:pPr>
        <w:spacing w:before="280" w:after="80"/>
      </w:pPr>
      <w:r>
        <w:rPr>
          <w:b/>
          <w:color w:val="141413"/>
          <w:sz w:val="36"/>
        </w:rPr>
        <w:t>2.1.27</w:t>
      </w:r>
    </w:p>
    <w:p>
      <w:pPr>
        <w:pStyle w:val="ListBullet"/>
      </w:pPr>
      <w:r>
        <w:t>Added tool call failures and denials to debug logs</w:t>
      </w:r>
    </w:p>
    <w:p>
      <w:pPr>
        <w:pStyle w:val="ListBullet"/>
      </w:pPr>
      <w:r>
        <w:t xml:space="preserve">Fixed context management validation error for gateway users, ensuring </w:t>
      </w:r>
      <w:r>
        <w:t>CLAUDE_CODE_DISABLE_EXPERIMENTAL_BETAS=1</w:t>
      </w:r>
      <w:r>
        <w:t xml:space="preserve"> avoids the error</w:t>
      </w:r>
    </w:p>
    <w:p>
      <w:pPr>
        <w:pStyle w:val="ListBullet"/>
      </w:pPr>
      <w:r>
        <w:t xml:space="preserve">Added </w:t>
      </w:r>
      <w:r>
        <w:t>--from-pr</w:t>
      </w:r>
      <w:r>
        <w:t xml:space="preserve"> flag to resume sessions linked to a specific GitHub PR number or URL</w:t>
      </w:r>
    </w:p>
    <w:p>
      <w:pPr>
        <w:pStyle w:val="ListBullet"/>
      </w:pPr>
      <w:r>
        <w:t xml:space="preserve">Sessions are now automatically linked to PRs when created via </w:t>
      </w:r>
      <w:r>
        <w:t>gh pr create</w:t>
      </w:r>
    </w:p>
    <w:p>
      <w:pPr>
        <w:pStyle w:val="ListBullet"/>
      </w:pPr>
      <w:r>
        <w:t>Fixed /context command not displaying colored output</w:t>
      </w:r>
    </w:p>
    <w:p>
      <w:pPr>
        <w:pStyle w:val="ListBullet"/>
      </w:pPr>
      <w:r>
        <w:t>Fixed status bar duplicating background task indicator when PR status was shown</w:t>
      </w:r>
    </w:p>
    <w:p>
      <w:pPr>
        <w:pStyle w:val="ListBullet"/>
      </w:pPr>
      <w:r>
        <w:t xml:space="preserve">Windows: Fixed bash command execution failing for users with </w:t>
      </w:r>
      <w:r>
        <w:t>.bashrc</w:t>
      </w:r>
      <w:r>
        <w:t xml:space="preserve"> files</w:t>
      </w:r>
    </w:p>
    <w:p>
      <w:pPr>
        <w:pStyle w:val="ListBullet"/>
      </w:pPr>
      <w:r>
        <w:t>Windows: Fixed console windows flashing when spawning child processes</w:t>
      </w:r>
    </w:p>
    <w:p>
      <w:pPr>
        <w:pStyle w:val="ListBullet"/>
      </w:pPr>
      <w:r>
        <w:t>VSCode: Fixed OAuth token expiration causing 401 errors after extended sessions</w:t>
      </w:r>
    </w:p>
    <w:p>
      <w:pPr>
        <w:spacing w:before="280" w:after="80"/>
      </w:pPr>
      <w:r>
        <w:rPr>
          <w:b/>
          <w:color w:val="141413"/>
          <w:sz w:val="36"/>
        </w:rPr>
        <w:t>2.1.25</w:t>
      </w:r>
    </w:p>
    <w:p>
      <w:pPr>
        <w:pStyle w:val="ListBullet"/>
      </w:pPr>
      <w:r>
        <w:t xml:space="preserve">Fixed beta header validation error for gateway users on Bedrock and Vertex, ensuring </w:t>
      </w:r>
      <w:r>
        <w:t>CLAUDE_CODE_DISABLE_EXPERIMENTAL_BETAS=1</w:t>
      </w:r>
      <w:r>
        <w:t xml:space="preserve"> avoids the error</w:t>
      </w:r>
    </w:p>
    <w:p>
      <w:pPr>
        <w:spacing w:before="280" w:after="80"/>
      </w:pPr>
      <w:r>
        <w:rPr>
          <w:b/>
          <w:color w:val="141413"/>
          <w:sz w:val="36"/>
        </w:rPr>
        <w:t>2.1.23</w:t>
      </w:r>
    </w:p>
    <w:p>
      <w:pPr>
        <w:pStyle w:val="ListBullet"/>
      </w:pPr>
      <w:r>
        <w:t>Added customizable spinner verbs setting (</w:t>
      </w:r>
      <w:r>
        <w:t>spinnerVerbs</w:t>
      </w:r>
      <w:r>
        <w:t>)</w:t>
      </w:r>
    </w:p>
    <w:p>
      <w:pPr>
        <w:pStyle w:val="ListBullet"/>
      </w:pPr>
      <w:r>
        <w:t>Fixed mTLS and proxy connectivity for users behind corporate proxies or using client certificates</w:t>
      </w:r>
    </w:p>
    <w:p>
      <w:pPr>
        <w:pStyle w:val="ListBullet"/>
      </w:pPr>
      <w:r>
        <w:t>Fixed per-user temp directory isolation to prevent permission conflicts on shared systems</w:t>
      </w:r>
    </w:p>
    <w:p>
      <w:pPr>
        <w:pStyle w:val="ListBullet"/>
      </w:pPr>
      <w:r>
        <w:t>Fixed a race condition that could cause 400 errors when prompt caching scope was enabled</w:t>
      </w:r>
    </w:p>
    <w:p>
      <w:pPr>
        <w:pStyle w:val="ListBullet"/>
      </w:pPr>
      <w:r>
        <w:t>Fixed pending async hooks not being cancelled when headless streaming sessions ended</w:t>
      </w:r>
    </w:p>
    <w:p>
      <w:pPr>
        <w:pStyle w:val="ListBullet"/>
      </w:pPr>
      <w:r>
        <w:t>Fixed tab completion not updating the input field when accepting a suggestion</w:t>
      </w:r>
    </w:p>
    <w:p>
      <w:pPr>
        <w:pStyle w:val="ListBullet"/>
      </w:pPr>
      <w:r>
        <w:t>Fixed ripgrep search timeouts silently returning empty results instead of reporting errors</w:t>
      </w:r>
    </w:p>
    <w:p>
      <w:pPr>
        <w:pStyle w:val="ListBullet"/>
      </w:pPr>
      <w:r>
        <w:t>Improved terminal rendering performance with optimized screen data layout</w:t>
      </w:r>
    </w:p>
    <w:p>
      <w:pPr>
        <w:pStyle w:val="ListBullet"/>
      </w:pPr>
      <w:r>
        <w:t>Changed Bash commands to show timeout duration alongside elapsed time</w:t>
      </w:r>
    </w:p>
    <w:p>
      <w:pPr>
        <w:pStyle w:val="ListBullet"/>
      </w:pPr>
      <w:r>
        <w:t>Changed merged pull requests to show a purple status indicator in the prompt footer</w:t>
      </w:r>
    </w:p>
    <w:p>
      <w:pPr>
        <w:pStyle w:val="ListBullet"/>
      </w:pPr>
      <w:r>
        <w:t>[IDE] Fixed model options displaying incorrect region strings for Bedrock users in headless mode</w:t>
      </w:r>
    </w:p>
    <w:p>
      <w:pPr>
        <w:spacing w:before="280" w:after="80"/>
      </w:pPr>
      <w:r>
        <w:rPr>
          <w:b/>
          <w:color w:val="141413"/>
          <w:sz w:val="36"/>
        </w:rPr>
        <w:t>2.1.22</w:t>
      </w:r>
    </w:p>
    <w:p>
      <w:pPr>
        <w:pStyle w:val="ListBullet"/>
      </w:pPr>
      <w:r>
        <w:t>Fixed structured outputs for non-interactive (-p) mode</w:t>
      </w:r>
    </w:p>
    <w:p>
      <w:pPr>
        <w:spacing w:before="280" w:after="80"/>
      </w:pPr>
      <w:r>
        <w:rPr>
          <w:b/>
          <w:color w:val="141413"/>
          <w:sz w:val="36"/>
        </w:rPr>
        <w:t>2.1.21</w:t>
      </w:r>
    </w:p>
    <w:p>
      <w:pPr>
        <w:pStyle w:val="ListBullet"/>
      </w:pPr>
      <w:r>
        <w:t>Added support for full-width (zenkaku) number input from Japanese IME in option selection prompts</w:t>
      </w:r>
    </w:p>
    <w:p>
      <w:pPr>
        <w:pStyle w:val="ListBullet"/>
      </w:pPr>
      <w:r>
        <w:t>Fixed shell completion cache files being truncated on exit</w:t>
      </w:r>
    </w:p>
    <w:p>
      <w:pPr>
        <w:pStyle w:val="ListBullet"/>
      </w:pPr>
      <w:r>
        <w:t>Fixed API errors when resuming sessions that were interrupted during tool execution</w:t>
      </w:r>
    </w:p>
    <w:p>
      <w:pPr>
        <w:pStyle w:val="ListBullet"/>
      </w:pPr>
      <w:r>
        <w:t>Fixed auto-compact triggering too early on models with large output token limits</w:t>
      </w:r>
    </w:p>
    <w:p>
      <w:pPr>
        <w:pStyle w:val="ListBullet"/>
      </w:pPr>
      <w:r>
        <w:t>Fixed task IDs potentially being reused after deletion</w:t>
      </w:r>
    </w:p>
    <w:p>
      <w:pPr>
        <w:pStyle w:val="ListBullet"/>
      </w:pPr>
      <w:r>
        <w:t>Fixed file search not working in VS Code extension on Windows</w:t>
      </w:r>
    </w:p>
    <w:p>
      <w:pPr>
        <w:pStyle w:val="ListBullet"/>
      </w:pPr>
      <w:r>
        <w:t>Improved read/search progress indicators to show "Reading…" while in progress and "Read" when complete</w:t>
      </w:r>
    </w:p>
    <w:p>
      <w:pPr>
        <w:pStyle w:val="ListBullet"/>
      </w:pPr>
      <w:r>
        <w:t>Improved Claude to prefer file operation tools (Read, Edit, Write) over bash equivalents (cat, sed, awk)</w:t>
      </w:r>
    </w:p>
    <w:p>
      <w:pPr>
        <w:pStyle w:val="ListBullet"/>
      </w:pPr>
      <w:r>
        <w:t xml:space="preserve">[VSCode] Added automatic Python virtual environment activation, ensuring </w:t>
      </w:r>
      <w:r>
        <w:t>python</w:t>
      </w:r>
      <w:r>
        <w:t xml:space="preserve"> and </w:t>
      </w:r>
      <w:r>
        <w:t>pip</w:t>
      </w:r>
      <w:r>
        <w:t xml:space="preserve"> commands use the correct interpreter (configurable via </w:t>
      </w:r>
      <w:r>
        <w:t>claudeCode.usePythonEnvironment</w:t>
      </w:r>
      <w:r>
        <w:t xml:space="preserve"> setting)</w:t>
      </w:r>
    </w:p>
    <w:p>
      <w:pPr>
        <w:pStyle w:val="ListBullet"/>
      </w:pPr>
      <w:r>
        <w:t>[VSCode] Fixed message action buttons having incorrect background colors</w:t>
      </w:r>
    </w:p>
    <w:p>
      <w:pPr>
        <w:spacing w:before="280" w:after="80"/>
      </w:pPr>
      <w:r>
        <w:rPr>
          <w:b/>
          <w:color w:val="141413"/>
          <w:sz w:val="36"/>
        </w:rPr>
        <w:t>2.1.20</w:t>
      </w:r>
    </w:p>
    <w:p>
      <w:pPr>
        <w:pStyle w:val="ListBullet"/>
      </w:pPr>
      <w:r>
        <w:t>Added arrow key history navigation in vim normal mode when cursor cannot move further</w:t>
      </w:r>
    </w:p>
    <w:p>
      <w:pPr>
        <w:pStyle w:val="ListBullet"/>
      </w:pPr>
      <w:r>
        <w:t>Added external editor shortcut (Ctrl+G) to the help menu for better discoverability</w:t>
      </w:r>
    </w:p>
    <w:p>
      <w:pPr>
        <w:pStyle w:val="ListBullet"/>
      </w:pPr>
      <w:r>
        <w:t>Added PR review status indicator to the prompt footer, showing the current branch's PR state (approved, changes requested, pending, or draft) as a colored dot with a clickable link</w:t>
      </w:r>
    </w:p>
    <w:p>
      <w:pPr>
        <w:pStyle w:val="ListBullet"/>
      </w:pPr>
      <w:r>
        <w:t xml:space="preserve">Added support for loading </w:t>
      </w:r>
      <w:r>
        <w:t>CLAUDE.md</w:t>
      </w:r>
      <w:r>
        <w:t xml:space="preserve"> files from additional directories specified via </w:t>
      </w:r>
      <w:r>
        <w:t>--add-dir</w:t>
      </w:r>
      <w:r>
        <w:t xml:space="preserve"> flag (requires setting </w:t>
      </w:r>
      <w:r>
        <w:t>CLAUDE_CODE_ADDITIONAL_DIRECTORIES_CLAUDE_MD=1</w:t>
      </w:r>
      <w:r>
        <w:t>)</w:t>
      </w:r>
    </w:p>
    <w:p>
      <w:pPr>
        <w:pStyle w:val="ListBullet"/>
      </w:pPr>
      <w:r>
        <w:t xml:space="preserve">Added ability to delete tasks via the </w:t>
      </w:r>
      <w:r>
        <w:t>TaskUpdate</w:t>
      </w:r>
      <w:r>
        <w:t xml:space="preserve"> tool</w:t>
      </w:r>
    </w:p>
    <w:p>
      <w:pPr>
        <w:pStyle w:val="ListBullet"/>
      </w:pPr>
      <w:r>
        <w:t>Fixed session compaction issues that could cause resume to load full history instead of the compact summary</w:t>
      </w:r>
    </w:p>
    <w:p>
      <w:pPr>
        <w:pStyle w:val="ListBullet"/>
      </w:pPr>
      <w:r>
        <w:t>Fixed agents sometimes ignoring user messages sent while actively working on a task</w:t>
      </w:r>
    </w:p>
    <w:p>
      <w:pPr>
        <w:pStyle w:val="ListBullet"/>
      </w:pPr>
      <w:r>
        <w:t>Fixed wide character (emoji, CJK) rendering artifacts where trailing columns were not cleared when replaced by narrower characters</w:t>
      </w:r>
    </w:p>
    <w:p>
      <w:pPr>
        <w:pStyle w:val="ListBullet"/>
      </w:pPr>
      <w:r>
        <w:t>Fixed JSON parsing errors when MCP tool responses contain special Unicode characters</w:t>
      </w:r>
    </w:p>
    <w:p>
      <w:pPr>
        <w:pStyle w:val="ListBullet"/>
      </w:pPr>
      <w:r>
        <w:t>Fixed up/down arrow keys in multi-line and wrapped text input to prioritize cursor movement over history navigation</w:t>
      </w:r>
    </w:p>
    <w:p>
      <w:pPr>
        <w:pStyle w:val="ListBullet"/>
      </w:pPr>
      <w:r>
        <w:t>Fixed draft prompt being lost when pressing UP arrow to navigate command history</w:t>
      </w:r>
    </w:p>
    <w:p>
      <w:pPr>
        <w:pStyle w:val="ListBullet"/>
      </w:pPr>
      <w:r>
        <w:t>Fixed ghost text flickering when typing slash commands mid-input</w:t>
      </w:r>
    </w:p>
    <w:p>
      <w:pPr>
        <w:pStyle w:val="ListBullet"/>
      </w:pPr>
      <w:r>
        <w:t>Fixed marketplace source removal not properly deleting settings</w:t>
      </w:r>
    </w:p>
    <w:p>
      <w:pPr>
        <w:pStyle w:val="ListBullet"/>
      </w:pPr>
      <w:r>
        <w:t xml:space="preserve">Fixed duplicate output in some commands like </w:t>
      </w:r>
      <w:r>
        <w:t>/context</w:t>
      </w:r>
    </w:p>
    <w:p>
      <w:pPr>
        <w:pStyle w:val="ListBullet"/>
      </w:pPr>
      <w:r>
        <w:t>Fixed task list sometimes showing outside the main conversation view</w:t>
      </w:r>
    </w:p>
    <w:p>
      <w:pPr>
        <w:pStyle w:val="ListBullet"/>
      </w:pPr>
      <w:r>
        <w:t>Fixed syntax highlighting for diffs occurring within multiline constructs like Python docstrings</w:t>
      </w:r>
    </w:p>
    <w:p>
      <w:pPr>
        <w:pStyle w:val="ListBullet"/>
      </w:pPr>
      <w:r>
        <w:t>Fixed crashes when cancelling tool use</w:t>
      </w:r>
    </w:p>
    <w:p>
      <w:pPr>
        <w:pStyle w:val="ListBullet"/>
      </w:pPr>
      <w:r>
        <w:t xml:space="preserve">Improved </w:t>
      </w:r>
      <w:r>
        <w:t>/sandbox</w:t>
      </w:r>
      <w:r>
        <w:t xml:space="preserve"> command UI to show dependency status with installation instructions when dependencies are missing</w:t>
      </w:r>
    </w:p>
    <w:p>
      <w:pPr>
        <w:pStyle w:val="ListBullet"/>
      </w:pPr>
      <w:r>
        <w:t>Improved thinking status text with a subtle shimmer animation</w:t>
      </w:r>
    </w:p>
    <w:p>
      <w:pPr>
        <w:pStyle w:val="ListBullet"/>
      </w:pPr>
      <w:r>
        <w:t>Improved task list to dynamically adjust visible items based on terminal height</w:t>
      </w:r>
    </w:p>
    <w:p>
      <w:pPr>
        <w:pStyle w:val="ListBullet"/>
      </w:pPr>
      <w:r>
        <w:t>Improved fork conversation hint to show how to resume the original session</w:t>
      </w:r>
    </w:p>
    <w:p>
      <w:pPr>
        <w:pStyle w:val="ListBullet"/>
      </w:pPr>
      <w:r>
        <w:t>Changed collapsed read/search groups to show present tense ("Reading", "Searching for") while in progress, and past tense ("Read", "Searched for") when complete</w:t>
      </w:r>
    </w:p>
    <w:p>
      <w:pPr>
        <w:pStyle w:val="ListBullet"/>
      </w:pPr>
      <w:r>
        <w:t xml:space="preserve">Changed </w:t>
      </w:r>
      <w:r>
        <w:t>ToolSearch</w:t>
      </w:r>
      <w:r>
        <w:t xml:space="preserve"> results to appear as a brief notification instead of inline in the conversation</w:t>
      </w:r>
    </w:p>
    <w:p>
      <w:pPr>
        <w:pStyle w:val="ListBullet"/>
      </w:pPr>
      <w:r>
        <w:t xml:space="preserve">Changed the </w:t>
      </w:r>
      <w:r>
        <w:t>/commit-push-pr</w:t>
      </w:r>
      <w:r>
        <w:t xml:space="preserve"> skill to automatically post PR URLs to Slack channels when configured via MCP tools</w:t>
      </w:r>
    </w:p>
    <w:p>
      <w:pPr>
        <w:pStyle w:val="ListBullet"/>
      </w:pPr>
      <w:r>
        <w:t xml:space="preserve">Changed the </w:t>
      </w:r>
      <w:r>
        <w:t>/copy</w:t>
      </w:r>
      <w:r>
        <w:t xml:space="preserve"> command to be available to all users</w:t>
      </w:r>
    </w:p>
    <w:p>
      <w:pPr>
        <w:pStyle w:val="ListBullet"/>
      </w:pPr>
      <w:r>
        <w:t>Changed background agents to prompt for tool permissions before launching</w:t>
      </w:r>
    </w:p>
    <w:p>
      <w:pPr>
        <w:pStyle w:val="ListBullet"/>
      </w:pPr>
      <w:r>
        <w:t xml:space="preserve">Changed permission rules like </w:t>
      </w:r>
      <w:r>
        <w:t>Bash(*)</w:t>
      </w:r>
      <w:r>
        <w:t xml:space="preserve"> to be accepted and treated as equivalent to </w:t>
      </w:r>
      <w:r>
        <w:t>Bash</w:t>
      </w:r>
    </w:p>
    <w:p>
      <w:pPr>
        <w:pStyle w:val="ListBullet"/>
      </w:pPr>
      <w:r>
        <w:t>Changed config backups to be timestamped and rotated (keeping 5 most recent) to prevent data loss</w:t>
      </w:r>
    </w:p>
    <w:p>
      <w:pPr>
        <w:spacing w:before="280" w:after="80"/>
      </w:pPr>
      <w:r>
        <w:rPr>
          <w:b/>
          <w:color w:val="141413"/>
          <w:sz w:val="36"/>
        </w:rPr>
        <w:t>2.1.19</w:t>
      </w:r>
    </w:p>
    <w:p>
      <w:pPr>
        <w:pStyle w:val="ListBullet"/>
      </w:pPr>
      <w:r>
        <w:t xml:space="preserve">Added env var </w:t>
      </w:r>
      <w:r>
        <w:t>CLAUDE_CODE_ENABLE_TASKS</w:t>
      </w:r>
      <w:r>
        <w:t xml:space="preserve">, set to </w:t>
      </w:r>
      <w:r>
        <w:t>false</w:t>
      </w:r>
      <w:r>
        <w:t xml:space="preserve"> to keep the old system temporarily</w:t>
      </w:r>
    </w:p>
    <w:p>
      <w:pPr>
        <w:pStyle w:val="ListBullet"/>
      </w:pPr>
      <w:r>
        <w:t xml:space="preserve">Added shorthand </w:t>
      </w:r>
      <w:r>
        <w:t>$0</w:t>
      </w:r>
      <w:r>
        <w:t xml:space="preserve">, </w:t>
      </w:r>
      <w:r>
        <w:t>$1</w:t>
      </w:r>
      <w:r>
        <w:t>, etc. for accessing individual arguments in custom commands</w:t>
      </w:r>
    </w:p>
    <w:p>
      <w:pPr>
        <w:pStyle w:val="ListBullet"/>
      </w:pPr>
      <w:r>
        <w:t>Fixed crashes on processors without AVX instruction support</w:t>
      </w:r>
    </w:p>
    <w:p>
      <w:pPr>
        <w:pStyle w:val="ListBullet"/>
      </w:pPr>
      <w:r>
        <w:t xml:space="preserve">Fixed dangling Claude Code processes when terminal is closed by catching EIO errors from </w:t>
      </w:r>
      <w:r>
        <w:t>process.exit()</w:t>
      </w:r>
      <w:r>
        <w:t xml:space="preserve"> and using SIGKILL as fallback</w:t>
      </w:r>
    </w:p>
    <w:p>
      <w:pPr>
        <w:pStyle w:val="ListBullet"/>
      </w:pPr>
      <w:r>
        <w:t xml:space="preserve">Fixed </w:t>
      </w:r>
      <w:r>
        <w:t>/rename</w:t>
      </w:r>
      <w:r>
        <w:t xml:space="preserve"> and </w:t>
      </w:r>
      <w:r>
        <w:t>/tag</w:t>
      </w:r>
      <w:r>
        <w:t xml:space="preserve"> not updating the correct session when resuming from a different directory (e.g., git worktrees)</w:t>
      </w:r>
    </w:p>
    <w:p>
      <w:pPr>
        <w:pStyle w:val="ListBullet"/>
      </w:pPr>
      <w:r>
        <w:t>Fixed resuming sessions by custom title not working when run from a different directory</w:t>
      </w:r>
    </w:p>
    <w:p>
      <w:pPr>
        <w:pStyle w:val="ListBullet"/>
      </w:pPr>
      <w:r>
        <w:t>Fixed pasted text content being lost when using prompt stash (Ctrl+S) and restore</w:t>
      </w:r>
    </w:p>
    <w:p>
      <w:pPr>
        <w:pStyle w:val="ListBullet"/>
      </w:pPr>
      <w:r>
        <w:t>Fixed agent list displaying "Sonnet (default)" instead of "Inherit (default)" for agents without an explicit model setting</w:t>
      </w:r>
    </w:p>
    <w:p>
      <w:pPr>
        <w:pStyle w:val="ListBullet"/>
      </w:pPr>
      <w:r>
        <w:t>Fixed backgrounded hook commands not returning early, potentially causing the session to wait on a process that was intentionally backgrounded</w:t>
      </w:r>
    </w:p>
    <w:p>
      <w:pPr>
        <w:pStyle w:val="ListBullet"/>
      </w:pPr>
      <w:r>
        <w:t>Fixed file write preview omitting empty lines</w:t>
      </w:r>
    </w:p>
    <w:p>
      <w:pPr>
        <w:pStyle w:val="ListBullet"/>
      </w:pPr>
      <w:r>
        <w:t>Changed skills without additional permissions or hooks to be allowed without requiring approval</w:t>
      </w:r>
    </w:p>
    <w:p>
      <w:pPr>
        <w:pStyle w:val="ListBullet"/>
      </w:pPr>
      <w:r>
        <w:t xml:space="preserve">Changed indexed argument syntax from </w:t>
      </w:r>
      <w:r>
        <w:t>$ARGUMENTS.0</w:t>
      </w:r>
      <w:r>
        <w:t xml:space="preserve"> to </w:t>
      </w:r>
      <w:r>
        <w:t>$ARGUMENTS[0]</w:t>
      </w:r>
      <w:r>
        <w:t xml:space="preserve"> (bracket syntax)</w:t>
      </w:r>
    </w:p>
    <w:p>
      <w:pPr>
        <w:pStyle w:val="ListBullet"/>
      </w:pPr>
      <w:r>
        <w:t xml:space="preserve">[SDK] Added replay of </w:t>
      </w:r>
      <w:r>
        <w:t>queued_command</w:t>
      </w:r>
      <w:r>
        <w:t xml:space="preserve"> attachment messages as </w:t>
      </w:r>
      <w:r>
        <w:t>SDKUserMessageReplay</w:t>
      </w:r>
      <w:r>
        <w:t xml:space="preserve"> events when </w:t>
      </w:r>
      <w:r>
        <w:t>replayUserMessages</w:t>
      </w:r>
      <w:r>
        <w:t xml:space="preserve"> is enabled</w:t>
      </w:r>
    </w:p>
    <w:p>
      <w:pPr>
        <w:pStyle w:val="ListBullet"/>
      </w:pPr>
      <w:r>
        <w:t>[VSCode] Enabled session forking and rewind functionality for all users</w:t>
      </w:r>
    </w:p>
    <w:p>
      <w:pPr>
        <w:spacing w:before="280" w:after="80"/>
      </w:pPr>
      <w:r>
        <w:rPr>
          <w:b/>
          <w:color w:val="141413"/>
          <w:sz w:val="36"/>
        </w:rPr>
        <w:t>2.1.18</w:t>
      </w:r>
    </w:p>
    <w:p>
      <w:pPr>
        <w:pStyle w:val="ListBullet"/>
      </w:pPr>
      <w:r>
        <w:t xml:space="preserve">Added customizable keyboard shortcuts. Configure keybindings per context, create chord sequences, and personalize your workflow. Run </w:t>
      </w:r>
      <w:r>
        <w:t>/keybindings</w:t>
      </w:r>
      <w:r>
        <w:t xml:space="preserve"> to get started. Learn more at https://code.claude.com/docs/en/keybindings</w:t>
      </w:r>
    </w:p>
    <w:p>
      <w:pPr>
        <w:spacing w:before="280" w:after="80"/>
      </w:pPr>
      <w:r>
        <w:rPr>
          <w:b/>
          <w:color w:val="141413"/>
          <w:sz w:val="36"/>
        </w:rPr>
        <w:t>2.1.17</w:t>
      </w:r>
    </w:p>
    <w:p>
      <w:pPr>
        <w:pStyle w:val="ListBullet"/>
      </w:pPr>
      <w:r>
        <w:t>Fixed crashes on processors without AVX instruction support</w:t>
      </w:r>
    </w:p>
    <w:p>
      <w:pPr>
        <w:spacing w:before="280" w:after="80"/>
      </w:pPr>
      <w:r>
        <w:rPr>
          <w:b/>
          <w:color w:val="141413"/>
          <w:sz w:val="36"/>
        </w:rPr>
        <w:t>2.1.16</w:t>
      </w:r>
    </w:p>
    <w:p>
      <w:pPr>
        <w:pStyle w:val="ListBullet"/>
      </w:pPr>
      <w:r>
        <w:t>Added new task management system, including new capabilities like dependency tracking</w:t>
      </w:r>
    </w:p>
    <w:p>
      <w:pPr>
        <w:pStyle w:val="ListBullet"/>
      </w:pPr>
      <w:r>
        <w:t>[VSCode] Added native plugin management support</w:t>
      </w:r>
    </w:p>
    <w:p>
      <w:pPr>
        <w:pStyle w:val="ListBullet"/>
      </w:pPr>
      <w:r>
        <w:t>[VSCode] Added ability for OAuth users to browse and resume remote Claude sessions from the Sessions dialog</w:t>
      </w:r>
    </w:p>
    <w:p>
      <w:pPr>
        <w:pStyle w:val="ListBullet"/>
      </w:pPr>
      <w:r>
        <w:t>Fixed out-of-memory crashes when resuming sessions with heavy subagent usage</w:t>
      </w:r>
    </w:p>
    <w:p>
      <w:pPr>
        <w:pStyle w:val="ListBullet"/>
      </w:pPr>
      <w:r>
        <w:t xml:space="preserve">Fixed an issue where the "context remaining" warning was not hidden after running </w:t>
      </w:r>
      <w:r>
        <w:t>/compact</w:t>
      </w:r>
    </w:p>
    <w:p>
      <w:pPr>
        <w:pStyle w:val="ListBullet"/>
      </w:pPr>
      <w:r>
        <w:t>Fixed session titles on the resume screen not respecting the user's language setting</w:t>
      </w:r>
    </w:p>
    <w:p>
      <w:pPr>
        <w:pStyle w:val="ListBullet"/>
      </w:pPr>
      <w:r>
        <w:t>[IDE] Fixed a race condition on Windows where the Claude Code sidebar view container would not appear on start</w:t>
      </w:r>
    </w:p>
    <w:p>
      <w:pPr>
        <w:spacing w:before="280" w:after="80"/>
      </w:pPr>
      <w:r>
        <w:rPr>
          <w:b/>
          <w:color w:val="141413"/>
          <w:sz w:val="36"/>
        </w:rPr>
        <w:t>2.1.15</w:t>
      </w:r>
    </w:p>
    <w:p>
      <w:pPr>
        <w:pStyle w:val="ListBullet"/>
      </w:pPr>
      <w:r>
        <w:t xml:space="preserve">Added deprecation notification for npm installations - run </w:t>
      </w:r>
      <w:r>
        <w:t>claude install</w:t>
      </w:r>
      <w:r>
        <w:t xml:space="preserve"> or see https://docs.anthropic.com/en/docs/claude-code/getting-started for more options</w:t>
      </w:r>
    </w:p>
    <w:p>
      <w:pPr>
        <w:pStyle w:val="ListBullet"/>
      </w:pPr>
      <w:r>
        <w:t>Improved UI rendering performance with React Compiler</w:t>
      </w:r>
    </w:p>
    <w:p>
      <w:pPr>
        <w:pStyle w:val="ListBullet"/>
      </w:pPr>
      <w:r>
        <w:t xml:space="preserve">Fixed the "Context left until auto-compact" warning not disappearing after running </w:t>
      </w:r>
      <w:r>
        <w:t>/compact</w:t>
      </w:r>
    </w:p>
    <w:p>
      <w:pPr>
        <w:pStyle w:val="ListBullet"/>
      </w:pPr>
      <w:r>
        <w:t>Fixed MCP stdio server timeout not killing child process, which could cause UI freezes</w:t>
      </w:r>
    </w:p>
    <w:p>
      <w:pPr>
        <w:spacing w:before="280" w:after="80"/>
      </w:pPr>
      <w:r>
        <w:rPr>
          <w:b/>
          <w:color w:val="141413"/>
          <w:sz w:val="36"/>
        </w:rPr>
        <w:t>2.1.14</w:t>
      </w:r>
    </w:p>
    <w:p>
      <w:pPr>
        <w:pStyle w:val="ListBullet"/>
      </w:pPr>
      <w:r>
        <w:t>Added history-based autocomplete in bash mode (</w:t>
      </w:r>
      <w:r>
        <w:t>!</w:t>
      </w:r>
      <w:r>
        <w:t>) - type a partial command and press Tab to complete from your bash command history</w:t>
      </w:r>
    </w:p>
    <w:p>
      <w:pPr>
        <w:pStyle w:val="ListBullet"/>
      </w:pPr>
      <w:r>
        <w:t>Added search to installed plugins list - type to filter by name or description</w:t>
      </w:r>
    </w:p>
    <w:p>
      <w:pPr>
        <w:pStyle w:val="ListBullet"/>
      </w:pPr>
      <w:r>
        <w:t>Added support for pinning plugins to specific git commit SHAs, allowing marketplace entries to install exact versions</w:t>
      </w:r>
    </w:p>
    <w:p>
      <w:pPr>
        <w:pStyle w:val="ListBullet"/>
      </w:pPr>
      <w:r>
        <w:t>Fixed a regression where the context window blocking limit was calculated too aggressively, blocking users at ~65% context usage instead of the intended ~98%</w:t>
      </w:r>
    </w:p>
    <w:p>
      <w:pPr>
        <w:pStyle w:val="ListBullet"/>
      </w:pPr>
      <w:r>
        <w:t>Fixed memory issues that could cause crashes when running parallel subagents</w:t>
      </w:r>
    </w:p>
    <w:p>
      <w:pPr>
        <w:pStyle w:val="ListBullet"/>
      </w:pPr>
      <w:r>
        <w:t>Fixed memory leak in long-running sessions where stream resources were not cleaned up after shell commands completed</w:t>
      </w:r>
    </w:p>
    <w:p>
      <w:pPr>
        <w:pStyle w:val="ListBullet"/>
      </w:pPr>
      <w:r>
        <w:t xml:space="preserve">Fixed </w:t>
      </w:r>
      <w:r>
        <w:t>@</w:t>
      </w:r>
      <w:r>
        <w:t xml:space="preserve"> symbol incorrectly triggering file autocomplete suggestions in bash mode</w:t>
      </w:r>
    </w:p>
    <w:p>
      <w:pPr>
        <w:pStyle w:val="ListBullet"/>
      </w:pPr>
      <w:r>
        <w:t xml:space="preserve">Fixed </w:t>
      </w:r>
      <w:r>
        <w:t>@</w:t>
      </w:r>
      <w:r>
        <w:t>-mention menu folder click behavior to navigate into directories instead of selecting them</w:t>
      </w:r>
    </w:p>
    <w:p>
      <w:pPr>
        <w:pStyle w:val="ListBullet"/>
      </w:pPr>
      <w:r>
        <w:t xml:space="preserve">Fixed </w:t>
      </w:r>
      <w:r>
        <w:t>/feedback</w:t>
      </w:r>
      <w:r>
        <w:t xml:space="preserve"> command generating invalid GitHub issue URLs when description is very long</w:t>
      </w:r>
    </w:p>
    <w:p>
      <w:pPr>
        <w:pStyle w:val="ListBullet"/>
      </w:pPr>
      <w:r>
        <w:t xml:space="preserve">Fixed </w:t>
      </w:r>
      <w:r>
        <w:t>/context</w:t>
      </w:r>
      <w:r>
        <w:t xml:space="preserve"> command to show the same token count and percentage as the status line in verbose mode</w:t>
      </w:r>
    </w:p>
    <w:p>
      <w:pPr>
        <w:pStyle w:val="ListBullet"/>
      </w:pPr>
      <w:r>
        <w:t xml:space="preserve">Fixed an issue where </w:t>
      </w:r>
      <w:r>
        <w:t>/config</w:t>
      </w:r>
      <w:r>
        <w:t xml:space="preserve">, </w:t>
      </w:r>
      <w:r>
        <w:t>/context</w:t>
      </w:r>
      <w:r>
        <w:t xml:space="preserve">, </w:t>
      </w:r>
      <w:r>
        <w:t>/model</w:t>
      </w:r>
      <w:r>
        <w:t xml:space="preserve">, and </w:t>
      </w:r>
      <w:r>
        <w:t>/todos</w:t>
      </w:r>
      <w:r>
        <w:t xml:space="preserve"> command overlays could close unexpectedly</w:t>
      </w:r>
    </w:p>
    <w:p>
      <w:pPr>
        <w:pStyle w:val="ListBullet"/>
      </w:pPr>
      <w:r>
        <w:t xml:space="preserve">Fixed slash command autocomplete selecting wrong command when typing similar commands (e.g., </w:t>
      </w:r>
      <w:r>
        <w:t>/context</w:t>
      </w:r>
      <w:r>
        <w:t xml:space="preserve"> vs </w:t>
      </w:r>
      <w:r>
        <w:t>/compact</w:t>
      </w:r>
      <w:r>
        <w:t>)</w:t>
      </w:r>
    </w:p>
    <w:p>
      <w:pPr>
        <w:pStyle w:val="ListBullet"/>
      </w:pPr>
      <w:r>
        <w:t>Fixed inconsistent back navigation in plugin marketplace when only one marketplace is configured</w:t>
      </w:r>
    </w:p>
    <w:p>
      <w:pPr>
        <w:pStyle w:val="ListBullet"/>
      </w:pPr>
      <w:r>
        <w:t>Fixed iTerm2 progress bar not clearing properly on exit, preventing lingering indicators and bell sounds</w:t>
      </w:r>
    </w:p>
    <w:p>
      <w:pPr>
        <w:pStyle w:val="ListBullet"/>
      </w:pPr>
      <w:r>
        <w:t>Improved backspace to delete pasted text as a single token instead of one character at a time</w:t>
      </w:r>
    </w:p>
    <w:p>
      <w:pPr>
        <w:pStyle w:val="ListBullet"/>
      </w:pPr>
      <w:r>
        <w:t xml:space="preserve">[VSCode] Added </w:t>
      </w:r>
      <w:r>
        <w:t>/usage</w:t>
      </w:r>
      <w:r>
        <w:t xml:space="preserve"> command to display current plan usage</w:t>
      </w:r>
    </w:p>
    <w:p>
      <w:pPr>
        <w:spacing w:before="280" w:after="80"/>
      </w:pPr>
      <w:r>
        <w:rPr>
          <w:b/>
          <w:color w:val="141413"/>
          <w:sz w:val="36"/>
        </w:rPr>
        <w:t>2.1.12</w:t>
      </w:r>
    </w:p>
    <w:p>
      <w:pPr>
        <w:pStyle w:val="ListBullet"/>
      </w:pPr>
      <w:r>
        <w:t>Fixed message rendering bug</w:t>
      </w:r>
    </w:p>
    <w:p>
      <w:pPr>
        <w:spacing w:before="280" w:after="80"/>
      </w:pPr>
      <w:r>
        <w:rPr>
          <w:b/>
          <w:color w:val="141413"/>
          <w:sz w:val="36"/>
        </w:rPr>
        <w:t>2.1.11</w:t>
      </w:r>
    </w:p>
    <w:p>
      <w:pPr>
        <w:pStyle w:val="ListBullet"/>
      </w:pPr>
      <w:r>
        <w:t>Fixed excessive MCP connection requests for HTTP/SSE transports</w:t>
      </w:r>
    </w:p>
    <w:p>
      <w:pPr>
        <w:spacing w:before="280" w:after="80"/>
      </w:pPr>
      <w:r>
        <w:rPr>
          <w:b/>
          <w:color w:val="141413"/>
          <w:sz w:val="36"/>
        </w:rPr>
        <w:t>2.1.10</w:t>
      </w:r>
    </w:p>
    <w:p>
      <w:pPr>
        <w:pStyle w:val="ListBullet"/>
      </w:pPr>
      <w:r>
        <w:t xml:space="preserve">Added new </w:t>
      </w:r>
      <w:r>
        <w:t>Setup</w:t>
      </w:r>
      <w:r>
        <w:t xml:space="preserve"> hook event that can be triggered via </w:t>
      </w:r>
      <w:r>
        <w:t>--init</w:t>
      </w:r>
      <w:r>
        <w:t xml:space="preserve">, </w:t>
      </w:r>
      <w:r>
        <w:t>--init-only</w:t>
      </w:r>
      <w:r>
        <w:t xml:space="preserve">, or </w:t>
      </w:r>
      <w:r>
        <w:t>--maintenance</w:t>
      </w:r>
      <w:r>
        <w:t xml:space="preserve"> CLI flags for repository setup and maintenance operations</w:t>
      </w:r>
    </w:p>
    <w:p>
      <w:pPr>
        <w:pStyle w:val="ListBullet"/>
      </w:pPr>
      <w:r>
        <w:t>Added keyboard shortcut 'c' to copy OAuth URL when browser doesn't open automatically during login</w:t>
      </w:r>
    </w:p>
    <w:p>
      <w:pPr>
        <w:pStyle w:val="ListBullet"/>
      </w:pPr>
      <w:r>
        <w:t xml:space="preserve">Fixed a crash when running bash commands containing heredocs with JavaScript template literals like </w:t>
      </w:r>
      <w:r>
        <w:t>${index + 1}</w:t>
      </w:r>
    </w:p>
    <w:p>
      <w:pPr>
        <w:pStyle w:val="ListBullet"/>
      </w:pPr>
      <w:r>
        <w:t>Improved startup to capture keystrokes typed before the REPL is fully ready</w:t>
      </w:r>
    </w:p>
    <w:p>
      <w:pPr>
        <w:pStyle w:val="ListBullet"/>
      </w:pPr>
      <w:r>
        <w:t>Improved file suggestions to show as removable attachments instead of inserting text when accepted</w:t>
      </w:r>
    </w:p>
    <w:p>
      <w:pPr>
        <w:pStyle w:val="ListBullet"/>
      </w:pPr>
      <w:r>
        <w:t>[VSCode] Added install count display to plugin listings</w:t>
      </w:r>
    </w:p>
    <w:p>
      <w:pPr>
        <w:pStyle w:val="ListBullet"/>
      </w:pPr>
      <w:r>
        <w:t>[VSCode] Added trust warning when installing plugins</w:t>
      </w:r>
    </w:p>
    <w:p>
      <w:pPr>
        <w:spacing w:before="280" w:after="80"/>
      </w:pPr>
      <w:r>
        <w:rPr>
          <w:b/>
          <w:color w:val="141413"/>
          <w:sz w:val="36"/>
        </w:rPr>
        <w:t>2.1.9</w:t>
      </w:r>
    </w:p>
    <w:p>
      <w:pPr>
        <w:pStyle w:val="ListBullet"/>
      </w:pPr>
      <w:r>
        <w:t xml:space="preserve">Added </w:t>
      </w:r>
      <w:r>
        <w:t>auto:N</w:t>
      </w:r>
      <w:r>
        <w:t xml:space="preserve"> syntax for configuring the MCP tool search auto-enable threshold, where N is the context window percentage (0-100)</w:t>
      </w:r>
    </w:p>
    <w:p>
      <w:pPr>
        <w:pStyle w:val="ListBullet"/>
      </w:pPr>
      <w:r>
        <w:t xml:space="preserve">Added </w:t>
      </w:r>
      <w:r>
        <w:t>plansDirectory</w:t>
      </w:r>
      <w:r>
        <w:t xml:space="preserve"> setting to customize where plan files are stored</w:t>
      </w:r>
    </w:p>
    <w:p>
      <w:pPr>
        <w:pStyle w:val="ListBullet"/>
      </w:pPr>
      <w:r>
        <w:t>Added external editor support (Ctrl+G) in AskUserQuestion "Other" input field</w:t>
      </w:r>
    </w:p>
    <w:p>
      <w:pPr>
        <w:pStyle w:val="ListBullet"/>
      </w:pPr>
      <w:r>
        <w:t>Added session URL attribution to commits and PRs created from web sessions</w:t>
      </w:r>
    </w:p>
    <w:p>
      <w:pPr>
        <w:pStyle w:val="ListBullet"/>
      </w:pPr>
      <w:r>
        <w:t xml:space="preserve">Added support for </w:t>
      </w:r>
      <w:r>
        <w:t>PreToolUse</w:t>
      </w:r>
      <w:r>
        <w:t xml:space="preserve"> hooks to return </w:t>
      </w:r>
      <w:r>
        <w:t>additionalContext</w:t>
      </w:r>
      <w:r>
        <w:t xml:space="preserve"> to the model</w:t>
      </w:r>
    </w:p>
    <w:p>
      <w:pPr>
        <w:pStyle w:val="ListBullet"/>
      </w:pPr>
      <w:r>
        <w:t xml:space="preserve">Added </w:t>
      </w:r>
      <w:r>
        <w:t>${CLAUDE_SESSION_ID}</w:t>
      </w:r>
      <w:r>
        <w:t xml:space="preserve"> string substitution for skills to access the current session ID</w:t>
      </w:r>
    </w:p>
    <w:p>
      <w:pPr>
        <w:pStyle w:val="ListBullet"/>
      </w:pPr>
      <w:r>
        <w:t>Fixed long sessions with parallel tool calls failing with an API error about orphan tool_result blocks</w:t>
      </w:r>
    </w:p>
    <w:p>
      <w:pPr>
        <w:pStyle w:val="ListBullet"/>
      </w:pPr>
      <w:r>
        <w:t>Fixed MCP server reconnection hanging when cached connection promise never resolves</w:t>
      </w:r>
    </w:p>
    <w:p>
      <w:pPr>
        <w:pStyle w:val="ListBullet"/>
      </w:pPr>
      <w:r>
        <w:t>Fixed Ctrl+Z suspend not working in terminals using Kitty keyboard protocol (Ghostty, iTerm2, kitty, WezTerm)</w:t>
      </w:r>
    </w:p>
    <w:p>
      <w:pPr>
        <w:spacing w:before="280" w:after="80"/>
      </w:pPr>
      <w:r>
        <w:rPr>
          <w:b/>
          <w:color w:val="141413"/>
          <w:sz w:val="36"/>
        </w:rPr>
        <w:t>2.1.7</w:t>
      </w:r>
    </w:p>
    <w:p>
      <w:pPr>
        <w:pStyle w:val="ListBullet"/>
      </w:pPr>
      <w:r>
        <w:t xml:space="preserve">Added </w:t>
      </w:r>
      <w:r>
        <w:t>showTurnDuration</w:t>
      </w:r>
      <w:r>
        <w:t xml:space="preserve"> setting to hide turn duration messages (e.g., "Cooked for 1m 6s")</w:t>
      </w:r>
    </w:p>
    <w:p>
      <w:pPr>
        <w:pStyle w:val="ListBullet"/>
      </w:pPr>
      <w:r>
        <w:t>Added ability to provide feedback when accepting permission prompts</w:t>
      </w:r>
    </w:p>
    <w:p>
      <w:pPr>
        <w:pStyle w:val="ListBullet"/>
      </w:pPr>
      <w:r>
        <w:t>Added inline display of agent's final response in task notifications, making it easier to see results without reading the full transcript file</w:t>
      </w:r>
    </w:p>
    <w:p>
      <w:pPr>
        <w:pStyle w:val="ListBullet"/>
      </w:pPr>
      <w:r>
        <w:t>Fixed security vulnerability where wildcard permission rules could match compound commands containing shell operators</w:t>
      </w:r>
    </w:p>
    <w:p>
      <w:pPr>
        <w:pStyle w:val="ListBullet"/>
      </w:pPr>
      <w:r>
        <w:t>Fixed false "file modified" errors on Windows when cloud sync tools, antivirus scanners, or Git touch file timestamps without changing content</w:t>
      </w:r>
    </w:p>
    <w:p>
      <w:pPr>
        <w:pStyle w:val="ListBullet"/>
      </w:pPr>
      <w:r>
        <w:t>Fixed orphaned tool_result errors when sibling tools fail during streaming execution</w:t>
      </w:r>
    </w:p>
    <w:p>
      <w:pPr>
        <w:pStyle w:val="ListBullet"/>
      </w:pPr>
      <w:r>
        <w:t>Fixed context window blocking limit being calculated using the full context window instead of the effective context window (which reserves space for max output tokens)</w:t>
      </w:r>
    </w:p>
    <w:p>
      <w:pPr>
        <w:pStyle w:val="ListBullet"/>
      </w:pPr>
      <w:r>
        <w:t xml:space="preserve">Fixed spinner briefly flashing when running local slash commands like </w:t>
      </w:r>
      <w:r>
        <w:t>/model</w:t>
      </w:r>
      <w:r>
        <w:t xml:space="preserve"> or </w:t>
      </w:r>
      <w:r>
        <w:t>/theme</w:t>
      </w:r>
    </w:p>
    <w:p>
      <w:pPr>
        <w:pStyle w:val="ListBullet"/>
      </w:pPr>
      <w:r>
        <w:t>Fixed terminal title animation jitter by using fixed-width braille characters</w:t>
      </w:r>
    </w:p>
    <w:p>
      <w:pPr>
        <w:pStyle w:val="ListBullet"/>
      </w:pPr>
      <w:r>
        <w:t>Fixed plugins with git submodules not being fully initialized when installed</w:t>
      </w:r>
    </w:p>
    <w:p>
      <w:pPr>
        <w:pStyle w:val="ListBullet"/>
      </w:pPr>
      <w:r>
        <w:t xml:space="preserve">Fixed bash commands failing on Windows when temp directory paths contained characters like </w:t>
      </w:r>
      <w:r>
        <w:t>t</w:t>
      </w:r>
      <w:r>
        <w:t xml:space="preserve"> or </w:t>
      </w:r>
      <w:r>
        <w:t>n</w:t>
      </w:r>
      <w:r>
        <w:t xml:space="preserve"> that were misinterpreted as escape sequences</w:t>
      </w:r>
    </w:p>
    <w:p>
      <w:pPr>
        <w:pStyle w:val="ListBullet"/>
      </w:pPr>
      <w:r>
        <w:t>Improved typing responsiveness by reducing memory allocation overhead in terminal rendering</w:t>
      </w:r>
    </w:p>
    <w:p>
      <w:pPr>
        <w:pStyle w:val="ListBullet"/>
      </w:pPr>
      <w:r>
        <w:t xml:space="preserve">Enabled MCP tool search auto mode by default for all users. When MCP tool descriptions exceed 10% of the context window, they are automatically deferred and discovered via the MCPSearch tool instead of being loaded upfront. This reduces context usage for users with many MCP tools configured. Users can disable this by adding </w:t>
      </w:r>
      <w:r>
        <w:t>MCPSearch</w:t>
      </w:r>
      <w:r>
        <w:t xml:space="preserve"> to </w:t>
      </w:r>
      <w:r>
        <w:t>disallowedTools</w:t>
      </w:r>
      <w:r>
        <w:t xml:space="preserve"> in their settings.</w:t>
      </w:r>
    </w:p>
    <w:p>
      <w:pPr>
        <w:pStyle w:val="ListBullet"/>
      </w:pPr>
      <w:r>
        <w:t>Changed OAuth and API Console URLs from console.anthropic.com to platform.claude.com</w:t>
      </w:r>
    </w:p>
    <w:p>
      <w:pPr>
        <w:pStyle w:val="ListBullet"/>
      </w:pPr>
      <w:r>
        <w:t xml:space="preserve">[VSCode] Fixed </w:t>
      </w:r>
      <w:r>
        <w:t>claudeProcessWrapper</w:t>
      </w:r>
      <w:r>
        <w:t xml:space="preserve"> setting passing the wrapper path instead of the Claude binary path</w:t>
      </w:r>
    </w:p>
    <w:p>
      <w:pPr>
        <w:spacing w:before="280" w:after="80"/>
      </w:pPr>
      <w:r>
        <w:rPr>
          <w:b/>
          <w:color w:val="141413"/>
          <w:sz w:val="36"/>
        </w:rPr>
        <w:t>2.1.6</w:t>
      </w:r>
    </w:p>
    <w:p>
      <w:pPr>
        <w:pStyle w:val="ListBullet"/>
      </w:pPr>
      <w:r>
        <w:t xml:space="preserve">Added search functionality to </w:t>
      </w:r>
      <w:r>
        <w:t>/config</w:t>
      </w:r>
      <w:r>
        <w:t xml:space="preserve"> command for quickly filtering settings</w:t>
      </w:r>
    </w:p>
    <w:p>
      <w:pPr>
        <w:pStyle w:val="ListBullet"/>
      </w:pPr>
      <w:r>
        <w:t xml:space="preserve">Added Updates section to </w:t>
      </w:r>
      <w:r>
        <w:t>/doctor</w:t>
      </w:r>
      <w:r>
        <w:t xml:space="preserve"> showing auto-update channel and available npm versions (stable/latest)</w:t>
      </w:r>
    </w:p>
    <w:p>
      <w:pPr>
        <w:pStyle w:val="ListBullet"/>
      </w:pPr>
      <w:r>
        <w:t xml:space="preserve">Added date range filtering to </w:t>
      </w:r>
      <w:r>
        <w:t>/stats</w:t>
      </w:r>
      <w:r>
        <w:t xml:space="preserve"> command - press </w:t>
      </w:r>
      <w:r>
        <w:t>r</w:t>
      </w:r>
      <w:r>
        <w:t xml:space="preserve"> to cycle between Last 7 days, Last 30 days, and All time</w:t>
      </w:r>
    </w:p>
    <w:p>
      <w:pPr>
        <w:pStyle w:val="ListBullet"/>
      </w:pPr>
      <w:r>
        <w:t xml:space="preserve">Added automatic discovery of skills from nested </w:t>
      </w:r>
      <w:r>
        <w:t>.claude/skills</w:t>
      </w:r>
      <w:r>
        <w:t xml:space="preserve"> directories when working with files in subdirectories</w:t>
      </w:r>
    </w:p>
    <w:p>
      <w:pPr>
        <w:pStyle w:val="ListBullet"/>
      </w:pPr>
      <w:r>
        <w:t xml:space="preserve">Added </w:t>
      </w:r>
      <w:r>
        <w:t>context_window.used_percentage</w:t>
      </w:r>
      <w:r>
        <w:t xml:space="preserve"> and </w:t>
      </w:r>
      <w:r>
        <w:t>context_window.remaining_percentage</w:t>
      </w:r>
      <w:r>
        <w:t xml:space="preserve"> fields to status line input for easier context window display</w:t>
      </w:r>
    </w:p>
    <w:p>
      <w:pPr>
        <w:pStyle w:val="ListBullet"/>
      </w:pPr>
      <w:r>
        <w:t>Added an error display when the editor fails during Ctrl+G</w:t>
      </w:r>
    </w:p>
    <w:p>
      <w:pPr>
        <w:pStyle w:val="ListBullet"/>
      </w:pPr>
      <w:r>
        <w:t>Fixed permission bypass via shell line continuation that could allow blocked commands to execute</w:t>
      </w:r>
    </w:p>
    <w:p>
      <w:pPr>
        <w:pStyle w:val="ListBullet"/>
      </w:pPr>
      <w:r>
        <w:t>Fixed false "File has been unexpectedly modified" errors when file watchers touch files without changing content</w:t>
      </w:r>
    </w:p>
    <w:p>
      <w:pPr>
        <w:pStyle w:val="ListBullet"/>
      </w:pPr>
      <w:r>
        <w:t>Fixed text styling (bold, colors) getting progressively misaligned in multi-line responses</w:t>
      </w:r>
    </w:p>
    <w:p>
      <w:pPr>
        <w:pStyle w:val="ListBullet"/>
      </w:pPr>
      <w:r>
        <w:t>Fixed the feedback panel closing unexpectedly when typing 'n' in the description field</w:t>
      </w:r>
    </w:p>
    <w:p>
      <w:pPr>
        <w:pStyle w:val="ListBullet"/>
      </w:pPr>
      <w:r>
        <w:t>Fixed rate limit warning appearing at low usage after weekly reset (now requires 70% usage)</w:t>
      </w:r>
    </w:p>
    <w:p>
      <w:pPr>
        <w:pStyle w:val="ListBullet"/>
      </w:pPr>
      <w:r>
        <w:t>Fixed rate limit options menu incorrectly auto-opening when resuming a previous session</w:t>
      </w:r>
    </w:p>
    <w:p>
      <w:pPr>
        <w:pStyle w:val="ListBullet"/>
      </w:pPr>
      <w:r>
        <w:t>Fixed numpad keys outputting escape sequences instead of characters in Kitty keyboard protocol terminals</w:t>
      </w:r>
    </w:p>
    <w:p>
      <w:pPr>
        <w:pStyle w:val="ListBullet"/>
      </w:pPr>
      <w:r>
        <w:t>Fixed Option+Return not inserting newlines in Kitty keyboard protocol terminals</w:t>
      </w:r>
    </w:p>
    <w:p>
      <w:pPr>
        <w:pStyle w:val="ListBullet"/>
      </w:pPr>
      <w:r>
        <w:t>Fixed corrupted config backup files accumulating in the home directory (now only one backup is created per config file)</w:t>
      </w:r>
    </w:p>
    <w:p>
      <w:pPr>
        <w:pStyle w:val="ListBullet"/>
      </w:pPr>
      <w:r>
        <w:t xml:space="preserve">Fixed </w:t>
      </w:r>
      <w:r>
        <w:t>mcp list</w:t>
      </w:r>
      <w:r>
        <w:t xml:space="preserve"> and </w:t>
      </w:r>
      <w:r>
        <w:t>mcp get</w:t>
      </w:r>
      <w:r>
        <w:t xml:space="preserve"> commands leaving orphaned MCP server processes</w:t>
      </w:r>
    </w:p>
    <w:p>
      <w:pPr>
        <w:pStyle w:val="ListBullet"/>
      </w:pPr>
      <w:r>
        <w:t xml:space="preserve">Fixed visual artifacts in ink2 mode when nodes become hidden via </w:t>
      </w:r>
      <w:r>
        <w:t>display:none</w:t>
      </w:r>
    </w:p>
    <w:p>
      <w:pPr>
        <w:pStyle w:val="ListBullet"/>
      </w:pPr>
      <w:r>
        <w:t>Improved the external CLAUDE.md imports approval dialog to show which files are being imported and from where</w:t>
      </w:r>
    </w:p>
    <w:p>
      <w:pPr>
        <w:pStyle w:val="ListBullet"/>
      </w:pPr>
      <w:r>
        <w:t xml:space="preserve">Improved the </w:t>
      </w:r>
      <w:r>
        <w:t>/tasks</w:t>
      </w:r>
      <w:r>
        <w:t xml:space="preserve"> dialog to go directly to task details when there's only one background task running</w:t>
      </w:r>
    </w:p>
    <w:p>
      <w:pPr>
        <w:pStyle w:val="ListBullet"/>
      </w:pPr>
      <w:r>
        <w:t>Improved @ autocomplete with icons for different suggestion types and single-line formatting</w:t>
      </w:r>
    </w:p>
    <w:p>
      <w:pPr>
        <w:pStyle w:val="ListBullet"/>
      </w:pPr>
      <w:r>
        <w:t>Updated "Help improve Claude" setting fetch to refresh OAuth and retry when it fails due to a stale OAuth token</w:t>
      </w:r>
    </w:p>
    <w:p>
      <w:pPr>
        <w:pStyle w:val="ListBullet"/>
      </w:pPr>
      <w:r>
        <w:t>Changed task notification display to cap at 3 lines with overflow summary when multiple background tasks complete simultaneously</w:t>
      </w:r>
    </w:p>
    <w:p>
      <w:pPr>
        <w:pStyle w:val="ListBullet"/>
      </w:pPr>
      <w:r>
        <w:t>Changed terminal title to "Claude Code" on startup for better window identification</w:t>
      </w:r>
    </w:p>
    <w:p>
      <w:pPr>
        <w:pStyle w:val="ListBullet"/>
      </w:pPr>
      <w:r>
        <w:t xml:space="preserve">Removed ability to @-mention MCP servers to enable/disable - use </w:t>
      </w:r>
      <w:r>
        <w:t>/mcp enable &lt;name&gt;</w:t>
      </w:r>
      <w:r>
        <w:t xml:space="preserve"> instead</w:t>
      </w:r>
    </w:p>
    <w:p>
      <w:pPr>
        <w:pStyle w:val="ListBullet"/>
      </w:pPr>
      <w:r>
        <w:t>[VSCode] Fixed usage indicator not updating after manual compact</w:t>
      </w:r>
    </w:p>
    <w:p>
      <w:pPr>
        <w:spacing w:before="280" w:after="80"/>
      </w:pPr>
      <w:r>
        <w:rPr>
          <w:b/>
          <w:color w:val="141413"/>
          <w:sz w:val="36"/>
        </w:rPr>
        <w:t>2.1.5</w:t>
      </w:r>
    </w:p>
    <w:p>
      <w:pPr>
        <w:pStyle w:val="ListBullet"/>
      </w:pPr>
      <w:r>
        <w:t xml:space="preserve">Added </w:t>
      </w:r>
      <w:r>
        <w:t>CLAUDE_CODE_TMPDIR</w:t>
      </w:r>
      <w:r>
        <w:t xml:space="preserve"> environment variable to override the temp directory used for internal temp files, useful for environments with custom temp directory requirements</w:t>
      </w:r>
    </w:p>
    <w:p>
      <w:pPr>
        <w:spacing w:before="280" w:after="80"/>
      </w:pPr>
      <w:r>
        <w:rPr>
          <w:b/>
          <w:color w:val="141413"/>
          <w:sz w:val="36"/>
        </w:rPr>
        <w:t>2.1.4</w:t>
      </w:r>
    </w:p>
    <w:p>
      <w:pPr>
        <w:pStyle w:val="ListBullet"/>
      </w:pPr>
      <w:r>
        <w:t xml:space="preserve">Added </w:t>
      </w:r>
      <w:r>
        <w:t>CLAUDE_CODE_DISABLE_BACKGROUND_TASKS</w:t>
      </w:r>
      <w:r>
        <w:t xml:space="preserve"> environment variable to disable all background task functionality including auto-backgrounding and the Ctrl+B shortcut</w:t>
      </w:r>
    </w:p>
    <w:p>
      <w:pPr>
        <w:pStyle w:val="ListBullet"/>
      </w:pPr>
      <w:r>
        <w:t>Fixed "Help improve Claude" setting fetch to refresh OAuth and retry when it fails due to a stale OAuth token</w:t>
      </w:r>
    </w:p>
    <w:p>
      <w:pPr>
        <w:spacing w:before="280" w:after="80"/>
      </w:pPr>
      <w:r>
        <w:rPr>
          <w:b/>
          <w:color w:val="141413"/>
          <w:sz w:val="36"/>
        </w:rPr>
        <w:t>2.1.3</w:t>
      </w:r>
    </w:p>
    <w:p>
      <w:pPr>
        <w:pStyle w:val="ListBullet"/>
      </w:pPr>
      <w:r>
        <w:t>Merged slash commands and skills, simplifying the mental model with no change in behavior</w:t>
      </w:r>
    </w:p>
    <w:p>
      <w:pPr>
        <w:pStyle w:val="ListBullet"/>
      </w:pPr>
      <w:r>
        <w:t>Added release channel (</w:t>
      </w:r>
      <w:r>
        <w:t>stable</w:t>
      </w:r>
      <w:r>
        <w:t xml:space="preserve"> or </w:t>
      </w:r>
      <w:r>
        <w:t>latest</w:t>
      </w:r>
      <w:r>
        <w:t xml:space="preserve">) toggle to </w:t>
      </w:r>
      <w:r>
        <w:t>/config</w:t>
      </w:r>
    </w:p>
    <w:p>
      <w:pPr>
        <w:pStyle w:val="ListBullet"/>
      </w:pPr>
      <w:r>
        <w:t xml:space="preserve">Added detection and warnings for unreachable permission rules, with warnings in </w:t>
      </w:r>
      <w:r>
        <w:t>/doctor</w:t>
      </w:r>
      <w:r>
        <w:t xml:space="preserve"> and after saving rules that include the source of each rule and actionable fix guidance</w:t>
      </w:r>
    </w:p>
    <w:p>
      <w:pPr>
        <w:pStyle w:val="ListBullet"/>
      </w:pPr>
      <w:r>
        <w:t xml:space="preserve">Fixed plan files persisting across </w:t>
      </w:r>
      <w:r>
        <w:t>/clear</w:t>
      </w:r>
      <w:r>
        <w:t xml:space="preserve"> commands, now ensuring a fresh plan file is used after clearing a conversation</w:t>
      </w:r>
    </w:p>
    <w:p>
      <w:pPr>
        <w:pStyle w:val="ListBullet"/>
      </w:pPr>
      <w:r>
        <w:t>Fixed false skill duplicate detection on filesystems with large inodes (e.g., ExFAT) by using 64-bit precision for inode values</w:t>
      </w:r>
    </w:p>
    <w:p>
      <w:pPr>
        <w:pStyle w:val="ListBullet"/>
      </w:pPr>
      <w:r>
        <w:t>Fixed mismatch between background task count in status bar and items shown in tasks dialog</w:t>
      </w:r>
    </w:p>
    <w:p>
      <w:pPr>
        <w:pStyle w:val="ListBullet"/>
      </w:pPr>
      <w:r>
        <w:t>Fixed sub-agents using the wrong model during conversation compaction</w:t>
      </w:r>
    </w:p>
    <w:p>
      <w:pPr>
        <w:pStyle w:val="ListBullet"/>
      </w:pPr>
      <w:r>
        <w:t>Fixed web search in sub-agents using incorrect model</w:t>
      </w:r>
    </w:p>
    <w:p>
      <w:pPr>
        <w:pStyle w:val="ListBullet"/>
      </w:pPr>
      <w:r>
        <w:t>Fixed trust dialog acceptance when running from the home directory not enabling trust-requiring features like hooks during the session</w:t>
      </w:r>
    </w:p>
    <w:p>
      <w:pPr>
        <w:pStyle w:val="ListBullet"/>
      </w:pPr>
      <w:r>
        <w:t>Improved terminal rendering stability by preventing uncontrolled writes from corrupting cursor state</w:t>
      </w:r>
    </w:p>
    <w:p>
      <w:pPr>
        <w:pStyle w:val="ListBullet"/>
      </w:pPr>
      <w:r>
        <w:t>Improved slash command suggestion readability by truncating long descriptions to 2 lines</w:t>
      </w:r>
    </w:p>
    <w:p>
      <w:pPr>
        <w:pStyle w:val="ListBullet"/>
      </w:pPr>
      <w:r>
        <w:t>Changed tool hook execution timeout from 60 seconds to 10 minutes</w:t>
      </w:r>
    </w:p>
    <w:p>
      <w:pPr>
        <w:pStyle w:val="ListBullet"/>
      </w:pPr>
      <w:r>
        <w:t>[VSCode] Added clickable destination selector for permission requests, allowing you to choose where settings are saved (this project, all projects, shared with team, or session only)</w:t>
      </w:r>
    </w:p>
    <w:p>
      <w:pPr>
        <w:spacing w:before="280" w:after="80"/>
      </w:pPr>
      <w:r>
        <w:rPr>
          <w:b/>
          <w:color w:val="141413"/>
          <w:sz w:val="36"/>
        </w:rPr>
        <w:t>2.1.2</w:t>
      </w:r>
    </w:p>
    <w:p>
      <w:pPr>
        <w:pStyle w:val="ListBullet"/>
      </w:pPr>
      <w:r>
        <w:t>Added source path metadata to images dragged onto the terminal, helping Claude understand where images originated</w:t>
      </w:r>
    </w:p>
    <w:p>
      <w:pPr>
        <w:pStyle w:val="ListBullet"/>
      </w:pPr>
      <w:r>
        <w:t>Added clickable hyperlinks for file paths in tool output in terminals that support OSC 8 (like iTerm)</w:t>
      </w:r>
    </w:p>
    <w:p>
      <w:pPr>
        <w:pStyle w:val="ListBullet"/>
      </w:pPr>
      <w:r>
        <w:t>Added support for Windows Package Manager (winget) installations with automatic detection and update instructions</w:t>
      </w:r>
    </w:p>
    <w:p>
      <w:pPr>
        <w:pStyle w:val="ListBullet"/>
      </w:pPr>
      <w:r>
        <w:t>Added Shift+Tab keyboard shortcut in plan mode to quickly select "auto-accept edits" option</w:t>
      </w:r>
    </w:p>
    <w:p>
      <w:pPr>
        <w:pStyle w:val="ListBullet"/>
      </w:pPr>
      <w:r>
        <w:t xml:space="preserve">Added </w:t>
      </w:r>
      <w:r>
        <w:t>FORCE_AUTOUPDATE_PLUGINS</w:t>
      </w:r>
      <w:r>
        <w:t xml:space="preserve"> environment variable to allow plugin autoupdate even when the main auto-updater is disabled</w:t>
      </w:r>
    </w:p>
    <w:p>
      <w:pPr>
        <w:pStyle w:val="ListBullet"/>
      </w:pPr>
      <w:r>
        <w:t xml:space="preserve">Added </w:t>
      </w:r>
      <w:r>
        <w:t>agent_type</w:t>
      </w:r>
      <w:r>
        <w:t xml:space="preserve"> to SessionStart hook input, populated if </w:t>
      </w:r>
      <w:r>
        <w:t>--agent</w:t>
      </w:r>
      <w:r>
        <w:t xml:space="preserve"> is specified</w:t>
      </w:r>
    </w:p>
    <w:p>
      <w:pPr>
        <w:pStyle w:val="ListBullet"/>
      </w:pPr>
      <w:r>
        <w:t>Fixed a command injection vulnerability in bash command processing where malformed input could execute arbitrary commands</w:t>
      </w:r>
    </w:p>
    <w:p>
      <w:pPr>
        <w:pStyle w:val="ListBullet"/>
      </w:pPr>
      <w:r>
        <w:t>Fixed a memory leak where tree-sitter parse trees were not being freed, causing WASM memory to grow unbounded over long sessions</w:t>
      </w:r>
    </w:p>
    <w:p>
      <w:pPr>
        <w:pStyle w:val="ListBullet"/>
      </w:pPr>
      <w:r>
        <w:t xml:space="preserve">Fixed binary files (images, PDFs, etc.) being accidentally included in memory when using </w:t>
      </w:r>
      <w:r>
        <w:t>@include</w:t>
      </w:r>
      <w:r>
        <w:t xml:space="preserve"> directives in CLAUDE.md files</w:t>
      </w:r>
    </w:p>
    <w:p>
      <w:pPr>
        <w:pStyle w:val="ListBullet"/>
      </w:pPr>
      <w:r>
        <w:t>Fixed updates incorrectly claiming another installation is in progress</w:t>
      </w:r>
    </w:p>
    <w:p>
      <w:pPr>
        <w:pStyle w:val="ListBullet"/>
      </w:pPr>
      <w:r>
        <w:t>Fixed crash when socket files exist in watched directories (defense-in-depth for EOPNOTSUPP errors)</w:t>
      </w:r>
    </w:p>
    <w:p>
      <w:pPr>
        <w:pStyle w:val="ListBullet"/>
      </w:pPr>
      <w:r>
        <w:t xml:space="preserve">Fixed remote session URL and teleport being broken when using </w:t>
      </w:r>
      <w:r>
        <w:t>/tasks</w:t>
      </w:r>
      <w:r>
        <w:t xml:space="preserve"> command</w:t>
      </w:r>
    </w:p>
    <w:p>
      <w:pPr>
        <w:pStyle w:val="ListBullet"/>
      </w:pPr>
      <w:r>
        <w:t>Fixed MCP tool names being exposed in analytics events by sanitizing user-specific server configurations</w:t>
      </w:r>
    </w:p>
    <w:p>
      <w:pPr>
        <w:pStyle w:val="ListBullet"/>
      </w:pPr>
      <w:r>
        <w:t>Improved Option-as-Meta hint on macOS to show terminal-specific instructions for native CSIu terminals like iTerm2, Kitty, and WezTerm</w:t>
      </w:r>
    </w:p>
    <w:p>
      <w:pPr>
        <w:pStyle w:val="ListBullet"/>
      </w:pPr>
      <w:r>
        <w:t xml:space="preserve">Improved error message when pasting images over SSH to suggest using </w:t>
      </w:r>
      <w:r>
        <w:t>scp</w:t>
      </w:r>
      <w:r>
        <w:t xml:space="preserve"> instead of the unhelpful clipboard shortcut hint</w:t>
      </w:r>
    </w:p>
    <w:p>
      <w:pPr>
        <w:pStyle w:val="ListBullet"/>
      </w:pPr>
      <w:r>
        <w:t>Improved permission explainer to not flag routine dev workflows (git fetch/rebase, npm install, tests, PRs) as medium risk</w:t>
      </w:r>
    </w:p>
    <w:p>
      <w:pPr>
        <w:pStyle w:val="ListBullet"/>
      </w:pPr>
      <w:r>
        <w:t>Changed large bash command outputs to be saved to disk instead of truncated, allowing Claude to read the full content</w:t>
      </w:r>
    </w:p>
    <w:p>
      <w:pPr>
        <w:pStyle w:val="ListBullet"/>
      </w:pPr>
      <w:r>
        <w:t>Changed large tool outputs to be persisted to disk instead of truncated, providing full output access via file references</w:t>
      </w:r>
    </w:p>
    <w:p>
      <w:pPr>
        <w:pStyle w:val="ListBullet"/>
      </w:pPr>
      <w:r>
        <w:t xml:space="preserve">Changed </w:t>
      </w:r>
      <w:r>
        <w:t>/plugins</w:t>
      </w:r>
      <w:r>
        <w:t xml:space="preserve"> installed tab to unify plugins and MCPs with scope-based grouping</w:t>
      </w:r>
    </w:p>
    <w:p>
      <w:pPr>
        <w:pStyle w:val="ListBullet"/>
      </w:pPr>
      <w:r>
        <w:t xml:space="preserve">Deprecated Windows managed settings path </w:t>
      </w:r>
      <w:r>
        <w:t>C:\ProgramData\ClaudeCode\managed-settings.json</w:t>
      </w:r>
      <w:r>
        <w:t xml:space="preserve"> - administrators should migrate to </w:t>
      </w:r>
      <w:r>
        <w:t>C:\Program Files\ClaudeCode\managed-settings.json</w:t>
      </w:r>
    </w:p>
    <w:p>
      <w:pPr>
        <w:pStyle w:val="ListBullet"/>
      </w:pPr>
      <w:r>
        <w:t>[SDK] Changed minimum zod peer dependency to ^4.0.0</w:t>
      </w:r>
    </w:p>
    <w:p>
      <w:pPr>
        <w:pStyle w:val="ListBullet"/>
      </w:pPr>
      <w:r>
        <w:t>[VSCode] Fixed usage display not updating after manual compact</w:t>
      </w:r>
    </w:p>
    <w:p>
      <w:pPr>
        <w:spacing w:before="280" w:after="80"/>
      </w:pPr>
      <w:r>
        <w:rPr>
          <w:b/>
          <w:color w:val="141413"/>
          <w:sz w:val="36"/>
        </w:rPr>
        <w:t>2.1.0</w:t>
      </w:r>
    </w:p>
    <w:p>
      <w:pPr>
        <w:pStyle w:val="ListBullet"/>
      </w:pPr>
      <w:r>
        <w:t xml:space="preserve">Added automatic skill hot-reload - skills created or modified in </w:t>
      </w:r>
      <w:r>
        <w:t>~/.claude/skills</w:t>
      </w:r>
      <w:r>
        <w:t xml:space="preserve"> or </w:t>
      </w:r>
      <w:r>
        <w:t>.claude/skills</w:t>
      </w:r>
      <w:r>
        <w:t xml:space="preserve"> are now immediately available without restarting the session</w:t>
      </w:r>
    </w:p>
    <w:p>
      <w:pPr>
        <w:pStyle w:val="ListBullet"/>
      </w:pPr>
      <w:r>
        <w:t xml:space="preserve">Added support for running skills and slash commands in a forked sub-agent context using </w:t>
      </w:r>
      <w:r>
        <w:t>context: fork</w:t>
      </w:r>
      <w:r>
        <w:t xml:space="preserve"> in skill frontmatter</w:t>
      </w:r>
    </w:p>
    <w:p>
      <w:pPr>
        <w:pStyle w:val="ListBullet"/>
      </w:pPr>
      <w:r>
        <w:t xml:space="preserve">Added support for </w:t>
      </w:r>
      <w:r>
        <w:t>agent</w:t>
      </w:r>
      <w:r>
        <w:t xml:space="preserve"> field in skills to specify agent type for execution</w:t>
      </w:r>
    </w:p>
    <w:p>
      <w:pPr>
        <w:pStyle w:val="ListBullet"/>
      </w:pPr>
      <w:r>
        <w:t xml:space="preserve">Added </w:t>
      </w:r>
      <w:r>
        <w:t>language</w:t>
      </w:r>
      <w:r>
        <w:t xml:space="preserve"> setting to configure Claude's response language (e.g., language: "japanese")</w:t>
      </w:r>
    </w:p>
    <w:p>
      <w:pPr>
        <w:pStyle w:val="ListBullet"/>
      </w:pPr>
      <w:r>
        <w:t>Changed Shift+Enter to work out of the box in iTerm2, WezTerm, Ghostty, and Kitty without modifying terminal configs</w:t>
      </w:r>
    </w:p>
    <w:p>
      <w:pPr>
        <w:pStyle w:val="ListBullet"/>
      </w:pPr>
      <w:r>
        <w:t xml:space="preserve">Added </w:t>
      </w:r>
      <w:r>
        <w:t>respectGitignore</w:t>
      </w:r>
      <w:r>
        <w:t xml:space="preserve"> support in </w:t>
      </w:r>
      <w:r>
        <w:t>settings.json</w:t>
      </w:r>
      <w:r>
        <w:t xml:space="preserve"> for per-project control over @-mention file picker behavior</w:t>
      </w:r>
    </w:p>
    <w:p>
      <w:pPr>
        <w:pStyle w:val="ListBullet"/>
      </w:pPr>
      <w:r>
        <w:t xml:space="preserve">Added </w:t>
      </w:r>
      <w:r>
        <w:t>IS_DEMO</w:t>
      </w:r>
      <w:r>
        <w:t xml:space="preserve"> environment variable to hide email and organization from the UI, useful for streaming or recording sessions</w:t>
      </w:r>
    </w:p>
    <w:p>
      <w:pPr>
        <w:pStyle w:val="ListBullet"/>
      </w:pPr>
      <w:r>
        <w:t>Fixed security issue where sensitive data (OAuth tokens, API keys, passwords) could be exposed in debug logs</w:t>
      </w:r>
    </w:p>
    <w:p>
      <w:pPr>
        <w:pStyle w:val="ListBullet"/>
      </w:pPr>
      <w:r>
        <w:t xml:space="preserve">Fixed files and skills not being properly discovered when resuming sessions with </w:t>
      </w:r>
      <w:r>
        <w:t>-c</w:t>
      </w:r>
      <w:r>
        <w:t xml:space="preserve"> or </w:t>
      </w:r>
      <w:r>
        <w:t>--resume</w:t>
      </w:r>
    </w:p>
    <w:p>
      <w:pPr>
        <w:pStyle w:val="ListBullet"/>
      </w:pPr>
      <w:r>
        <w:t>Fixed pasted content being lost when replaying prompts from history using up arrow or Ctrl+R search</w:t>
      </w:r>
    </w:p>
    <w:p>
      <w:pPr>
        <w:pStyle w:val="ListBullet"/>
      </w:pPr>
      <w:r>
        <w:t>Fixed Esc key with queued prompts to only move them to input without canceling the running task</w:t>
      </w:r>
    </w:p>
    <w:p>
      <w:pPr>
        <w:pStyle w:val="ListBullet"/>
      </w:pPr>
      <w:r>
        <w:t>Reduced permission prompts for complex bash commands</w:t>
      </w:r>
    </w:p>
    <w:p>
      <w:pPr>
        <w:pStyle w:val="ListBullet"/>
      </w:pPr>
      <w:r>
        <w:t>Fixed command search to prioritize exact and prefix matches on command names over fuzzy matches in descriptions</w:t>
      </w:r>
    </w:p>
    <w:p>
      <w:pPr>
        <w:pStyle w:val="ListBullet"/>
      </w:pPr>
      <w:r>
        <w:t xml:space="preserve">Fixed PreToolUse hooks to allow </w:t>
      </w:r>
      <w:r>
        <w:t>updatedInput</w:t>
      </w:r>
      <w:r>
        <w:t xml:space="preserve"> when returning </w:t>
      </w:r>
      <w:r>
        <w:t>ask</w:t>
      </w:r>
      <w:r>
        <w:t xml:space="preserve"> permission decision, enabling hooks to act as middleware while still requesting user consent</w:t>
      </w:r>
    </w:p>
    <w:p>
      <w:pPr>
        <w:pStyle w:val="ListBullet"/>
      </w:pPr>
      <w:r>
        <w:t>Fixed plugin path resolution for file-based marketplace sources</w:t>
      </w:r>
    </w:p>
    <w:p>
      <w:pPr>
        <w:pStyle w:val="ListBullet"/>
      </w:pPr>
      <w:r>
        <w:t>Fixed LSP tool being incorrectly enabled when no LSP servers were configured</w:t>
      </w:r>
    </w:p>
    <w:p>
      <w:pPr>
        <w:pStyle w:val="ListBullet"/>
      </w:pPr>
      <w:r>
        <w:t>Fixed background tasks failing with "git repository not found" error for repositories with dots in their names</w:t>
      </w:r>
    </w:p>
    <w:p>
      <w:pPr>
        <w:pStyle w:val="ListBullet"/>
      </w:pPr>
      <w:r>
        <w:t>Fixed Claude in Chrome support for WSL environments</w:t>
      </w:r>
    </w:p>
    <w:p>
      <w:pPr>
        <w:pStyle w:val="ListBullet"/>
      </w:pPr>
      <w:r>
        <w:t>Fixed Windows native installer silently failing when executable creation fails</w:t>
      </w:r>
    </w:p>
    <w:p>
      <w:pPr>
        <w:pStyle w:val="ListBullet"/>
      </w:pPr>
      <w:r>
        <w:t>Improved CLI help output to display options and subcommands in alphabetical order for easier navigation</w:t>
      </w:r>
    </w:p>
    <w:p>
      <w:pPr>
        <w:pStyle w:val="ListBullet"/>
      </w:pPr>
      <w:r>
        <w:t xml:space="preserve">Added wildcard pattern matching for Bash tool permissions using </w:t>
      </w:r>
      <w:r>
        <w:t>*</w:t>
      </w:r>
      <w:r>
        <w:t xml:space="preserve"> at any position in rules (e.g., </w:t>
      </w:r>
      <w:r>
        <w:t>Bash(npm *)</w:t>
      </w:r>
      <w:r>
        <w:t xml:space="preserve">, </w:t>
      </w:r>
      <w:r>
        <w:t>Bash(* install)</w:t>
      </w:r>
      <w:r>
        <w:t xml:space="preserve">, </w:t>
      </w:r>
      <w:r>
        <w:t>Bash(git * main)</w:t>
      </w:r>
      <w:r>
        <w:t>)</w:t>
      </w:r>
    </w:p>
    <w:p>
      <w:pPr>
        <w:pStyle w:val="ListBullet"/>
      </w:pPr>
      <w:r>
        <w:t>Added unified Ctrl+B backgrounding for both bash commands and agents - pressing Ctrl+B now backgrounds all running foreground tasks simultaneously</w:t>
      </w:r>
    </w:p>
    <w:p>
      <w:pPr>
        <w:pStyle w:val="ListBullet"/>
      </w:pPr>
      <w:r>
        <w:t xml:space="preserve">Added support for MCP </w:t>
      </w:r>
      <w:r>
        <w:t>list_changed</w:t>
      </w:r>
      <w:r>
        <w:t xml:space="preserve"> notifications, allowing MCP servers to dynamically update their available tools, prompts, and resources without requiring reconnection</w:t>
      </w:r>
    </w:p>
    <w:p>
      <w:pPr>
        <w:pStyle w:val="ListBullet"/>
      </w:pPr>
      <w:r>
        <w:t xml:space="preserve">Added </w:t>
      </w:r>
      <w:r>
        <w:t>/teleport</w:t>
      </w:r>
      <w:r>
        <w:t xml:space="preserve"> and </w:t>
      </w:r>
      <w:r>
        <w:t>/remote-env</w:t>
      </w:r>
      <w:r>
        <w:t xml:space="preserve"> slash commands for claude.ai subscribers, allowing them to resume and configure remote sessions</w:t>
      </w:r>
    </w:p>
    <w:p>
      <w:pPr>
        <w:pStyle w:val="ListBullet"/>
      </w:pPr>
      <w:r>
        <w:t xml:space="preserve">Added support for disabling specific agents using </w:t>
      </w:r>
      <w:r>
        <w:t>Task(AgentName)</w:t>
      </w:r>
      <w:r>
        <w:t xml:space="preserve"> syntax in settings.json permissions or the </w:t>
      </w:r>
      <w:r>
        <w:t>--disallowedTools</w:t>
      </w:r>
      <w:r>
        <w:t xml:space="preserve"> CLI flag</w:t>
      </w:r>
    </w:p>
    <w:p>
      <w:pPr>
        <w:pStyle w:val="ListBullet"/>
      </w:pPr>
      <w:r>
        <w:t>Added hooks support to agent frontmatter, allowing agents to define PreToolUse, PostToolUse, and Stop hooks scoped to the agent's lifecycle</w:t>
      </w:r>
    </w:p>
    <w:p>
      <w:pPr>
        <w:pStyle w:val="ListBullet"/>
      </w:pPr>
      <w:r>
        <w:t>Added hooks support for skill and slash command frontmatter</w:t>
      </w:r>
    </w:p>
    <w:p>
      <w:pPr>
        <w:pStyle w:val="ListBullet"/>
      </w:pPr>
      <w:r>
        <w:t xml:space="preserve">Added new Vim motions: </w:t>
      </w:r>
      <w:r>
        <w:t>;</w:t>
      </w:r>
      <w:r>
        <w:t xml:space="preserve"> and </w:t>
      </w:r>
      <w:r>
        <w:t>,</w:t>
      </w:r>
      <w:r>
        <w:t xml:space="preserve"> to repeat f/F/t/T motions, </w:t>
      </w:r>
      <w:r>
        <w:t>y</w:t>
      </w:r>
      <w:r>
        <w:t xml:space="preserve"> operator for yank with </w:t>
      </w:r>
      <w:r>
        <w:t>yy</w:t>
      </w:r>
      <w:r>
        <w:t>/</w:t>
      </w:r>
      <w:r>
        <w:t>Y</w:t>
      </w:r>
      <w:r>
        <w:t xml:space="preserve">, </w:t>
      </w:r>
      <w:r>
        <w:t>p</w:t>
      </w:r>
      <w:r>
        <w:t>/</w:t>
      </w:r>
      <w:r>
        <w:t>P</w:t>
      </w:r>
      <w:r>
        <w:t xml:space="preserve"> for paste, text objects (</w:t>
      </w:r>
      <w:r>
        <w:t>iw</w:t>
      </w:r>
      <w:r>
        <w:t xml:space="preserve">, </w:t>
      </w:r>
      <w:r>
        <w:t>aw</w:t>
      </w:r>
      <w:r>
        <w:t xml:space="preserve">, </w:t>
      </w:r>
      <w:r>
        <w:t>iW</w:t>
      </w:r>
      <w:r>
        <w:t xml:space="preserve">, </w:t>
      </w:r>
      <w:r>
        <w:t>aW</w:t>
      </w:r>
      <w:r>
        <w:t xml:space="preserve">, </w:t>
      </w:r>
      <w:r>
        <w:t>i"</w:t>
      </w:r>
      <w:r>
        <w:t xml:space="preserve">, </w:t>
      </w:r>
      <w:r>
        <w:t>a"</w:t>
      </w:r>
      <w:r>
        <w:t xml:space="preserve">, </w:t>
      </w:r>
      <w:r>
        <w:t>i'</w:t>
      </w:r>
      <w:r>
        <w:t xml:space="preserve">, </w:t>
      </w:r>
      <w:r>
        <w:t>a'</w:t>
      </w:r>
      <w:r>
        <w:t xml:space="preserve">, </w:t>
      </w:r>
      <w:r>
        <w:t>i(</w:t>
      </w:r>
      <w:r>
        <w:t xml:space="preserve">, </w:t>
      </w:r>
      <w:r>
        <w:t>a(</w:t>
      </w:r>
      <w:r>
        <w:t xml:space="preserve">, </w:t>
      </w:r>
      <w:r>
        <w:t>i[</w:t>
      </w:r>
      <w:r>
        <w:t xml:space="preserve">, </w:t>
      </w:r>
      <w:r>
        <w:t>a[</w:t>
      </w:r>
      <w:r>
        <w:t xml:space="preserve">, </w:t>
      </w:r>
      <w:r>
        <w:t>i{</w:t>
      </w:r>
      <w:r>
        <w:t xml:space="preserve">, </w:t>
      </w:r>
      <w:r>
        <w:t>a{</w:t>
      </w:r>
      <w:r>
        <w:t xml:space="preserve">), </w:t>
      </w:r>
      <w:r>
        <w:t>&gt;&gt;</w:t>
      </w:r>
      <w:r>
        <w:t xml:space="preserve"> and </w:t>
      </w:r>
      <w:r>
        <w:t>&lt;&lt;</w:t>
      </w:r>
      <w:r>
        <w:t xml:space="preserve"> for indent/dedent, and </w:t>
      </w:r>
      <w:r>
        <w:t>J</w:t>
      </w:r>
      <w:r>
        <w:t xml:space="preserve"> to join lines</w:t>
      </w:r>
    </w:p>
    <w:p>
      <w:pPr>
        <w:pStyle w:val="ListBullet"/>
      </w:pPr>
      <w:r>
        <w:t xml:space="preserve">Added </w:t>
      </w:r>
      <w:r>
        <w:t>/plan</w:t>
      </w:r>
      <w:r>
        <w:t xml:space="preserve"> command shortcut to enable plan mode directly from the prompt</w:t>
      </w:r>
    </w:p>
    <w:p>
      <w:pPr>
        <w:pStyle w:val="ListBullet"/>
      </w:pPr>
      <w:r>
        <w:t xml:space="preserve">Added slash command autocomplete support when </w:t>
      </w:r>
      <w:r>
        <w:t>/</w:t>
      </w:r>
      <w:r>
        <w:t xml:space="preserve"> appears anywhere in input, not just at the beginning</w:t>
      </w:r>
    </w:p>
    <w:p>
      <w:pPr>
        <w:pStyle w:val="ListBullet"/>
      </w:pPr>
      <w:r>
        <w:t xml:space="preserve">Added </w:t>
      </w:r>
      <w:r>
        <w:t>--tools</w:t>
      </w:r>
      <w:r>
        <w:t xml:space="preserve"> flag support in interactive mode to restrict which built-in tools Claude can use during interactive sessions</w:t>
      </w:r>
    </w:p>
    <w:p>
      <w:pPr>
        <w:pStyle w:val="ListBullet"/>
      </w:pPr>
      <w:r>
        <w:t xml:space="preserve">Added </w:t>
      </w:r>
      <w:r>
        <w:t>CLAUDE_CODE_FILE_READ_MAX_OUTPUT_TOKENS</w:t>
      </w:r>
      <w:r>
        <w:t xml:space="preserve"> environment variable to override the default file read token limit</w:t>
      </w:r>
    </w:p>
    <w:p>
      <w:pPr>
        <w:pStyle w:val="ListBullet"/>
      </w:pPr>
      <w:r>
        <w:t xml:space="preserve">Added support for </w:t>
      </w:r>
      <w:r>
        <w:t>once: true</w:t>
      </w:r>
      <w:r>
        <w:t xml:space="preserve"> config for hooks</w:t>
      </w:r>
    </w:p>
    <w:p>
      <w:pPr>
        <w:pStyle w:val="ListBullet"/>
      </w:pPr>
      <w:r>
        <w:t xml:space="preserve">Added support for YAML-style lists in frontmatter </w:t>
      </w:r>
      <w:r>
        <w:t>allowed-tools</w:t>
      </w:r>
      <w:r>
        <w:t xml:space="preserve"> field for cleaner skill declarations</w:t>
      </w:r>
    </w:p>
    <w:p>
      <w:pPr>
        <w:pStyle w:val="ListBullet"/>
      </w:pPr>
      <w:r>
        <w:t>Added support for prompt and agent hook types from plugins (previously only command hooks were supported)</w:t>
      </w:r>
    </w:p>
    <w:p>
      <w:pPr>
        <w:pStyle w:val="ListBullet"/>
      </w:pPr>
      <w:r>
        <w:t>Added Cmd+V support for image paste in iTerm2 (maps to Ctrl+V)</w:t>
      </w:r>
    </w:p>
    <w:p>
      <w:pPr>
        <w:pStyle w:val="ListBullet"/>
      </w:pPr>
      <w:r>
        <w:t>Added left/right arrow key navigation for cycling through tabs in dialogs</w:t>
      </w:r>
    </w:p>
    <w:p>
      <w:pPr>
        <w:pStyle w:val="ListBullet"/>
      </w:pPr>
      <w:r>
        <w:t>Added real-time thinking block display in Ctrl+O transcript mode</w:t>
      </w:r>
    </w:p>
    <w:p>
      <w:pPr>
        <w:pStyle w:val="ListBullet"/>
      </w:pPr>
      <w:r>
        <w:t>Added filepath to full output in background bash task details dialog</w:t>
      </w:r>
    </w:p>
    <w:p>
      <w:pPr>
        <w:pStyle w:val="ListBullet"/>
      </w:pPr>
      <w:r>
        <w:t>Added Skills as a separate category in the context visualization</w:t>
      </w:r>
    </w:p>
    <w:p>
      <w:pPr>
        <w:pStyle w:val="ListBullet"/>
      </w:pPr>
      <w:r>
        <w:t>Fixed OAuth token refresh not triggering when server reports token expired but local expiration check disagrees</w:t>
      </w:r>
    </w:p>
    <w:p>
      <w:pPr>
        <w:pStyle w:val="ListBullet"/>
      </w:pPr>
      <w:r>
        <w:t>Fixed session persistence getting stuck after transient server errors by recovering from 409 conflicts when the entry was actually stored</w:t>
      </w:r>
    </w:p>
    <w:p>
      <w:pPr>
        <w:pStyle w:val="ListBullet"/>
      </w:pPr>
      <w:r>
        <w:t>Fixed session resume failures caused by orphaned tool results during concurrent tool execution</w:t>
      </w:r>
    </w:p>
    <w:p>
      <w:pPr>
        <w:pStyle w:val="ListBullet"/>
      </w:pPr>
      <w:r>
        <w:t>Fixed a race condition where stale OAuth tokens could be read from the keychain cache during concurrent token refresh attempts</w:t>
      </w:r>
    </w:p>
    <w:p>
      <w:pPr>
        <w:pStyle w:val="ListBullet"/>
      </w:pPr>
      <w:r>
        <w:t>Fixed AWS Bedrock subagents not inheriting EU/APAC cross-region inference model configuration, causing 403 errors when IAM permissions are scoped to specific regions</w:t>
      </w:r>
    </w:p>
    <w:p>
      <w:pPr>
        <w:pStyle w:val="ListBullet"/>
      </w:pPr>
      <w:r>
        <w:t>Fixed API context overflow when background tasks produce large output by truncating to 30K chars with file path reference</w:t>
      </w:r>
    </w:p>
    <w:p>
      <w:pPr>
        <w:pStyle w:val="ListBullet"/>
      </w:pPr>
      <w:r>
        <w:t>Fixed a hang when reading FIFO files by skipping symlink resolution for special file types</w:t>
      </w:r>
    </w:p>
    <w:p>
      <w:pPr>
        <w:pStyle w:val="ListBullet"/>
      </w:pPr>
      <w:r>
        <w:t>Fixed terminal keyboard mode not being reset on exit in Ghostty, iTerm2, Kitty, and WezTerm</w:t>
      </w:r>
    </w:p>
    <w:p>
      <w:pPr>
        <w:pStyle w:val="ListBullet"/>
      </w:pPr>
      <w:r>
        <w:t>Fixed Alt+B and Alt+F (word navigation) not working in iTerm2, Ghostty, Kitty, and WezTerm</w:t>
      </w:r>
    </w:p>
    <w:p>
      <w:pPr>
        <w:pStyle w:val="ListBullet"/>
      </w:pPr>
      <w:r>
        <w:t xml:space="preserve">Fixed </w:t>
      </w:r>
      <w:r>
        <w:t>${CLAUDE_PLUGIN_ROOT}</w:t>
      </w:r>
      <w:r>
        <w:t xml:space="preserve"> not being substituted in plugin </w:t>
      </w:r>
      <w:r>
        <w:t>allowed-tools</w:t>
      </w:r>
      <w:r>
        <w:t xml:space="preserve"> frontmatter, which caused tools to incorrectly require approval</w:t>
      </w:r>
    </w:p>
    <w:p>
      <w:pPr>
        <w:pStyle w:val="ListBullet"/>
      </w:pPr>
      <w:r>
        <w:t>Fixed files created by the Write tool using hardcoded 0o600 permissions instead of respecting the system umask</w:t>
      </w:r>
    </w:p>
    <w:p>
      <w:pPr>
        <w:pStyle w:val="ListBullet"/>
      </w:pPr>
      <w:r>
        <w:t xml:space="preserve">Fixed commands with </w:t>
      </w:r>
      <w:r>
        <w:t>$()</w:t>
      </w:r>
      <w:r>
        <w:t xml:space="preserve"> command substitution failing with parse errors</w:t>
      </w:r>
    </w:p>
    <w:p>
      <w:pPr>
        <w:pStyle w:val="ListBullet"/>
      </w:pPr>
      <w:r>
        <w:t>Fixed multi-line bash commands with backslash continuations being incorrectly split and flagged for permissions</w:t>
      </w:r>
    </w:p>
    <w:p>
      <w:pPr>
        <w:pStyle w:val="ListBullet"/>
      </w:pPr>
      <w:r>
        <w:t xml:space="preserve">Fixed bash command prefix extraction to correctly identify subcommands after global options (e.g., </w:t>
      </w:r>
      <w:r>
        <w:t>git -C /path log</w:t>
      </w:r>
      <w:r>
        <w:t xml:space="preserve"> now correctly matches </w:t>
      </w:r>
      <w:r>
        <w:t>Bash(git log:*)</w:t>
      </w:r>
      <w:r>
        <w:t xml:space="preserve"> rules)</w:t>
      </w:r>
    </w:p>
    <w:p>
      <w:pPr>
        <w:pStyle w:val="ListBullet"/>
      </w:pPr>
      <w:r>
        <w:t xml:space="preserve">Fixed slash commands passed as CLI arguments (e.g., </w:t>
      </w:r>
      <w:r>
        <w:t>claude /context</w:t>
      </w:r>
      <w:r>
        <w:t>) not being executed properly</w:t>
      </w:r>
    </w:p>
    <w:p>
      <w:pPr>
        <w:pStyle w:val="ListBullet"/>
      </w:pPr>
      <w:r>
        <w:t>Fixed pressing Enter after Tab-completing a slash command selecting a different command instead of submitting the completed one</w:t>
      </w:r>
    </w:p>
    <w:p>
      <w:pPr>
        <w:pStyle w:val="ListBullet"/>
      </w:pPr>
      <w:r>
        <w:t>Fixed slash command argument hint flickering and inconsistent display when typing commands with arguments</w:t>
      </w:r>
    </w:p>
    <w:p>
      <w:pPr>
        <w:pStyle w:val="ListBullet"/>
      </w:pPr>
      <w:r>
        <w:t>Fixed Claude sometimes redundantly invoking the Skill tool when running slash commands directly</w:t>
      </w:r>
    </w:p>
    <w:p>
      <w:pPr>
        <w:pStyle w:val="ListBullet"/>
      </w:pPr>
      <w:r>
        <w:t xml:space="preserve">Fixed skill token estimates in </w:t>
      </w:r>
      <w:r>
        <w:t>/context</w:t>
      </w:r>
      <w:r>
        <w:t xml:space="preserve"> to accurately reflect frontmatter-only loading</w:t>
      </w:r>
    </w:p>
    <w:p>
      <w:pPr>
        <w:pStyle w:val="ListBullet"/>
      </w:pPr>
      <w:r>
        <w:t>Fixed subagents sometimes not inheriting the parent's model by default</w:t>
      </w:r>
    </w:p>
    <w:p>
      <w:pPr>
        <w:pStyle w:val="ListBullet"/>
      </w:pPr>
      <w:r>
        <w:t xml:space="preserve">Fixed model picker showing incorrect selection for Bedrock/Vertex users using </w:t>
      </w:r>
      <w:r>
        <w:t>--model haiku</w:t>
      </w:r>
    </w:p>
    <w:p>
      <w:pPr>
        <w:pStyle w:val="ListBullet"/>
      </w:pPr>
      <w:r>
        <w:t>Fixed duplicate Bash commands appearing in permission request option labels</w:t>
      </w:r>
    </w:p>
    <w:p>
      <w:pPr>
        <w:pStyle w:val="ListBullet"/>
      </w:pPr>
      <w:r>
        <w:t>Fixed noisy output when background tasks complete - now shows clean completion message instead of raw output</w:t>
      </w:r>
    </w:p>
    <w:p>
      <w:pPr>
        <w:pStyle w:val="ListBullet"/>
      </w:pPr>
      <w:r>
        <w:t>Fixed background task completion notifications to appear proactively with bullet point</w:t>
      </w:r>
    </w:p>
    <w:p>
      <w:pPr>
        <w:pStyle w:val="ListBullet"/>
      </w:pPr>
      <w:r>
        <w:t>Fixed forked slash commands showing "AbortError" instead of "Interrupted" message when cancelled</w:t>
      </w:r>
    </w:p>
    <w:p>
      <w:pPr>
        <w:pStyle w:val="ListBullet"/>
      </w:pPr>
      <w:r>
        <w:t>Fixed cursor disappearing after dismissing permission dialogs</w:t>
      </w:r>
    </w:p>
    <w:p>
      <w:pPr>
        <w:pStyle w:val="ListBullet"/>
      </w:pPr>
      <w:r>
        <w:t xml:space="preserve">Fixed </w:t>
      </w:r>
      <w:r>
        <w:t>/hooks</w:t>
      </w:r>
      <w:r>
        <w:t xml:space="preserve"> menu selecting wrong hook type when scrolling to a different option</w:t>
      </w:r>
    </w:p>
    <w:p>
      <w:pPr>
        <w:pStyle w:val="ListBullet"/>
      </w:pPr>
      <w:r>
        <w:t>Fixed images in queued prompts showing as "[object Object]" when pressing Esc to cancel</w:t>
      </w:r>
    </w:p>
    <w:p>
      <w:pPr>
        <w:pStyle w:val="ListBullet"/>
      </w:pPr>
      <w:r>
        <w:t>Fixed images being silently dropped when queueing messages while backgrounding a task</w:t>
      </w:r>
    </w:p>
    <w:p>
      <w:pPr>
        <w:pStyle w:val="ListBullet"/>
      </w:pPr>
      <w:r>
        <w:t>Fixed large pasted images failing with "Image was too large" error</w:t>
      </w:r>
    </w:p>
    <w:p>
      <w:pPr>
        <w:pStyle w:val="ListBullet"/>
      </w:pPr>
      <w:r>
        <w:t>Fixed extra blank lines in multiline prompts containing CJK characters (Japanese, Chinese, Korean)</w:t>
      </w:r>
    </w:p>
    <w:p>
      <w:pPr>
        <w:pStyle w:val="ListBullet"/>
      </w:pPr>
      <w:r>
        <w:t>Fixed ultrathink keyword highlighting being applied to wrong characters when user prompt text wraps to multiple lines</w:t>
      </w:r>
    </w:p>
    <w:p>
      <w:pPr>
        <w:pStyle w:val="ListBullet"/>
      </w:pPr>
      <w:r>
        <w:t>Fixed collapsed "Reading X files…" indicator incorrectly switching to past tense when thinking blocks appear mid-stream</w:t>
      </w:r>
    </w:p>
    <w:p>
      <w:pPr>
        <w:pStyle w:val="ListBullet"/>
      </w:pPr>
      <w:r>
        <w:t xml:space="preserve">Fixed Bash read commands (like </w:t>
      </w:r>
      <w:r>
        <w:t>ls</w:t>
      </w:r>
      <w:r>
        <w:t xml:space="preserve"> and </w:t>
      </w:r>
      <w:r>
        <w:t>cat</w:t>
      </w:r>
      <w:r>
        <w:t>) not being counted in collapsed read/search groups, causing groups to incorrectly show "Read 0 files"</w:t>
      </w:r>
    </w:p>
    <w:p>
      <w:pPr>
        <w:pStyle w:val="ListBullet"/>
      </w:pPr>
      <w:r>
        <w:t>Fixed spinner token counter to properly accumulate tokens from subagents during execution</w:t>
      </w:r>
    </w:p>
    <w:p>
      <w:pPr>
        <w:pStyle w:val="ListBullet"/>
      </w:pPr>
      <w:r>
        <w:t>Fixed memory leak in git diff parsing where sliced strings retained large parent strings</w:t>
      </w:r>
    </w:p>
    <w:p>
      <w:pPr>
        <w:pStyle w:val="ListBullet"/>
      </w:pPr>
      <w:r>
        <w:t>Fixed race condition where LSP tool could return "no server available" during startup</w:t>
      </w:r>
    </w:p>
    <w:p>
      <w:pPr>
        <w:pStyle w:val="ListBullet"/>
      </w:pPr>
      <w:r>
        <w:t>Fixed feedback submission hanging indefinitely when network requests timeout</w:t>
      </w:r>
    </w:p>
    <w:p>
      <w:pPr>
        <w:pStyle w:val="ListBullet"/>
      </w:pPr>
      <w:r>
        <w:t>Fixed search mode in plugin discovery and log selector views exiting when pressing up arrow</w:t>
      </w:r>
    </w:p>
    <w:p>
      <w:pPr>
        <w:pStyle w:val="ListBullet"/>
      </w:pPr>
      <w:r>
        <w:t>Fixed hook success message showing trailing colon when hook has no output</w:t>
      </w:r>
    </w:p>
    <w:p>
      <w:pPr>
        <w:pStyle w:val="ListBullet"/>
      </w:pPr>
      <w:r>
        <w:t>Multiple optimizations to improve startup performance</w:t>
      </w:r>
    </w:p>
    <w:p>
      <w:pPr>
        <w:pStyle w:val="ListBullet"/>
      </w:pPr>
      <w:r>
        <w:t>Improved terminal rendering performance when using native installer or Bun, especially for text with emoji, ANSI codes, and Unicode characters</w:t>
      </w:r>
    </w:p>
    <w:p>
      <w:pPr>
        <w:pStyle w:val="ListBullet"/>
      </w:pPr>
      <w:r>
        <w:t>Improved performance when reading Jupyter notebooks with many cells</w:t>
      </w:r>
    </w:p>
    <w:p>
      <w:pPr>
        <w:pStyle w:val="ListBullet"/>
      </w:pPr>
      <w:r>
        <w:t xml:space="preserve">Improved reliability for piped input like </w:t>
      </w:r>
      <w:r>
        <w:t>cat refactor.md | claude</w:t>
      </w:r>
    </w:p>
    <w:p>
      <w:pPr>
        <w:pStyle w:val="ListBullet"/>
      </w:pPr>
      <w:r>
        <w:t>Improved reliability for AskQuestion tool</w:t>
      </w:r>
    </w:p>
    <w:p>
      <w:pPr>
        <w:pStyle w:val="ListBullet"/>
      </w:pPr>
      <w:r>
        <w:t>Improved sed in-place edit commands to render as file edits with diff preview</w:t>
      </w:r>
    </w:p>
    <w:p>
      <w:pPr>
        <w:pStyle w:val="ListBullet"/>
      </w:pPr>
      <w:r>
        <w:t>Improved Claude to automatically continue when response is cut off due to output token limit, instead of showing an error message</w:t>
      </w:r>
    </w:p>
    <w:p>
      <w:pPr>
        <w:pStyle w:val="ListBullet"/>
      </w:pPr>
      <w:r>
        <w:t>Improved compaction reliability</w:t>
      </w:r>
    </w:p>
    <w:p>
      <w:pPr>
        <w:pStyle w:val="ListBullet"/>
      </w:pPr>
      <w:r>
        <w:t>Improved subagents (Task tool) to continue working after permission denial, allowing them to try alternative approaches</w:t>
      </w:r>
    </w:p>
    <w:p>
      <w:pPr>
        <w:pStyle w:val="ListBullet"/>
      </w:pPr>
      <w:r>
        <w:t>Improved skills to show progress while executing, displaying tool uses as they happen</w:t>
      </w:r>
    </w:p>
    <w:p>
      <w:pPr>
        <w:pStyle w:val="ListBullet"/>
      </w:pPr>
      <w:r>
        <w:t xml:space="preserve">Improved skills from </w:t>
      </w:r>
      <w:r>
        <w:t>/skills/</w:t>
      </w:r>
      <w:r>
        <w:t xml:space="preserve"> directories to be visible in the slash command menu by default (opt-out with </w:t>
      </w:r>
      <w:r>
        <w:t>user-invocable: false</w:t>
      </w:r>
      <w:r>
        <w:t xml:space="preserve"> in frontmatter)</w:t>
      </w:r>
    </w:p>
    <w:p>
      <w:pPr>
        <w:pStyle w:val="ListBullet"/>
      </w:pPr>
      <w:r>
        <w:t>Improved skill suggestions to prioritize recently and frequently used skills</w:t>
      </w:r>
    </w:p>
    <w:p>
      <w:pPr>
        <w:pStyle w:val="ListBullet"/>
      </w:pPr>
      <w:r>
        <w:t>Improved spinner feedback when waiting for the first response token</w:t>
      </w:r>
    </w:p>
    <w:p>
      <w:pPr>
        <w:pStyle w:val="ListBullet"/>
      </w:pPr>
      <w:r>
        <w:t>Improved token count display in spinner to include tokens from background agents</w:t>
      </w:r>
    </w:p>
    <w:p>
      <w:pPr>
        <w:pStyle w:val="ListBullet"/>
      </w:pPr>
      <w:r>
        <w:t>Improved incremental output for async agents to give the main thread more control and visibility</w:t>
      </w:r>
    </w:p>
    <w:p>
      <w:pPr>
        <w:pStyle w:val="ListBullet"/>
      </w:pPr>
      <w:r>
        <w:t>Improved permission prompt UX with Tab hint moved to footer, cleaner Yes/No input labels with contextual placeholders</w:t>
      </w:r>
    </w:p>
    <w:p>
      <w:pPr>
        <w:pStyle w:val="ListBullet"/>
      </w:pPr>
      <w:r>
        <w:t>Improved the Claude in Chrome notification with shortened help text and persistent display until dismissed</w:t>
      </w:r>
    </w:p>
    <w:p>
      <w:pPr>
        <w:pStyle w:val="ListBullet"/>
      </w:pPr>
      <w:r>
        <w:t>Improved macOS screenshot paste reliability with TIFF format support</w:t>
      </w:r>
    </w:p>
    <w:p>
      <w:pPr>
        <w:pStyle w:val="ListBullet"/>
      </w:pPr>
      <w:r>
        <w:t xml:space="preserve">Improved </w:t>
      </w:r>
      <w:r>
        <w:t>/stats</w:t>
      </w:r>
      <w:r>
        <w:t xml:space="preserve"> output</w:t>
      </w:r>
    </w:p>
    <w:p>
      <w:pPr>
        <w:pStyle w:val="ListBullet"/>
      </w:pPr>
      <w:r>
        <w:t>Updated Atlassian MCP integration to use a more reliable default configuration (streamable HTTP)</w:t>
      </w:r>
    </w:p>
    <w:p>
      <w:pPr>
        <w:pStyle w:val="ListBullet"/>
      </w:pPr>
      <w:r>
        <w:t>Changed "Interrupted" message color from red to grey for a less alarming appearance</w:t>
      </w:r>
    </w:p>
    <w:p>
      <w:pPr>
        <w:pStyle w:val="ListBullet"/>
      </w:pPr>
      <w:r>
        <w:t>Removed permission prompt when entering plan mode - users can now enter plan mode without approval</w:t>
      </w:r>
    </w:p>
    <w:p>
      <w:pPr>
        <w:pStyle w:val="ListBullet"/>
      </w:pPr>
      <w:r>
        <w:t>Removed underline styling from image reference links</w:t>
      </w:r>
    </w:p>
    <w:p>
      <w:pPr>
        <w:pStyle w:val="ListBullet"/>
      </w:pPr>
      <w:r>
        <w:t>[SDK] Changed minimum zod peer dependency to ^4.0.0</w:t>
      </w:r>
    </w:p>
    <w:p>
      <w:pPr>
        <w:pStyle w:val="ListBullet"/>
      </w:pPr>
      <w:r>
        <w:t>[VSCode] Added currently selected model name to the context menu</w:t>
      </w:r>
    </w:p>
    <w:p>
      <w:pPr>
        <w:pStyle w:val="ListBullet"/>
      </w:pPr>
      <w:r>
        <w:t>[VSCode] Added descriptive labels on auto-accept permission button (e.g., "Yes, allow npm for this project" instead of "Yes, and don't ask again")</w:t>
      </w:r>
    </w:p>
    <w:p>
      <w:pPr>
        <w:pStyle w:val="ListBullet"/>
      </w:pPr>
      <w:r>
        <w:t>[VSCode] Fixed paragraph breaks not rendering in markdown content</w:t>
      </w:r>
    </w:p>
    <w:p>
      <w:pPr>
        <w:pStyle w:val="ListBullet"/>
      </w:pPr>
      <w:r>
        <w:t>[VSCode] Fixed scrolling in the extension inadvertently scrolling the parent iframe</w:t>
      </w:r>
    </w:p>
    <w:p>
      <w:pPr>
        <w:pStyle w:val="ListBullet"/>
      </w:pPr>
      <w:r>
        <w:t>[Windows] Fixed issue with improper rendering</w:t>
      </w:r>
    </w:p>
    <w:p>
      <w:pPr>
        <w:spacing w:before="280" w:after="80"/>
      </w:pPr>
      <w:r>
        <w:rPr>
          <w:b/>
          <w:color w:val="141413"/>
          <w:sz w:val="36"/>
        </w:rPr>
        <w:t>2.0.76</w:t>
      </w:r>
    </w:p>
    <w:p>
      <w:pPr>
        <w:pStyle w:val="ListBullet"/>
      </w:pPr>
      <w:r>
        <w:t>Fixed issue with macOS code-sign warning when using Claude in Chrome integration</w:t>
      </w:r>
    </w:p>
    <w:p>
      <w:pPr>
        <w:spacing w:before="280" w:after="80"/>
      </w:pPr>
      <w:r>
        <w:rPr>
          <w:b/>
          <w:color w:val="141413"/>
          <w:sz w:val="36"/>
        </w:rPr>
        <w:t>2.0.75</w:t>
      </w:r>
    </w:p>
    <w:p>
      <w:pPr>
        <w:pStyle w:val="ListBullet"/>
      </w:pPr>
      <w:r>
        <w:t>Minor bugfixes</w:t>
      </w:r>
    </w:p>
    <w:p>
      <w:pPr>
        <w:spacing w:before="280" w:after="80"/>
      </w:pPr>
      <w:r>
        <w:rPr>
          <w:b/>
          <w:color w:val="141413"/>
          <w:sz w:val="36"/>
        </w:rPr>
        <w:t>2.0.74</w:t>
      </w:r>
    </w:p>
    <w:p>
      <w:pPr>
        <w:pStyle w:val="ListBullet"/>
      </w:pPr>
      <w:r>
        <w:t>Added LSP (Language Server Protocol) tool for code intelligence features like go-to-definition, find references, and hover documentation</w:t>
      </w:r>
    </w:p>
    <w:p>
      <w:pPr>
        <w:pStyle w:val="ListBullet"/>
      </w:pPr>
      <w:r>
        <w:t xml:space="preserve">Added </w:t>
      </w:r>
      <w:r>
        <w:t>/terminal-setup</w:t>
      </w:r>
      <w:r>
        <w:t xml:space="preserve"> support for Kitty, Alacritty, Zed, and Warp terminals</w:t>
      </w:r>
    </w:p>
    <w:p>
      <w:pPr>
        <w:pStyle w:val="ListBullet"/>
      </w:pPr>
      <w:r>
        <w:t xml:space="preserve">Added ctrl+t shortcut in </w:t>
      </w:r>
      <w:r>
        <w:t>/theme</w:t>
      </w:r>
      <w:r>
        <w:t xml:space="preserve"> to toggle syntax highlighting on/off</w:t>
      </w:r>
    </w:p>
    <w:p>
      <w:pPr>
        <w:pStyle w:val="ListBullet"/>
      </w:pPr>
      <w:r>
        <w:t>Added syntax highlighting info to theme picker</w:t>
      </w:r>
    </w:p>
    <w:p>
      <w:pPr>
        <w:pStyle w:val="ListBullet"/>
      </w:pPr>
      <w:r>
        <w:t>Added guidance for macOS users when Alt shortcuts fail due to terminal configuration</w:t>
      </w:r>
    </w:p>
    <w:p>
      <w:pPr>
        <w:pStyle w:val="ListBullet"/>
      </w:pPr>
      <w:r>
        <w:t xml:space="preserve">Fixed skill </w:t>
      </w:r>
      <w:r>
        <w:t>allowed-tools</w:t>
      </w:r>
      <w:r>
        <w:t xml:space="preserve"> not being applied to tools invoked by the skill</w:t>
      </w:r>
    </w:p>
    <w:p>
      <w:pPr>
        <w:pStyle w:val="ListBullet"/>
      </w:pPr>
      <w:r>
        <w:t>Fixed Opus 4.5 tip incorrectly showing when user was already using Opus</w:t>
      </w:r>
    </w:p>
    <w:p>
      <w:pPr>
        <w:pStyle w:val="ListBullet"/>
      </w:pPr>
      <w:r>
        <w:t>Fixed a potential crash when syntax highlighting isn't initialized correctly</w:t>
      </w:r>
    </w:p>
    <w:p>
      <w:pPr>
        <w:pStyle w:val="ListBullet"/>
      </w:pPr>
      <w:r>
        <w:t xml:space="preserve">Fixed visual bug in </w:t>
      </w:r>
      <w:r>
        <w:t>/plugins discover</w:t>
      </w:r>
      <w:r>
        <w:t xml:space="preserve"> where list selection indicator showed while search box was focused</w:t>
      </w:r>
    </w:p>
    <w:p>
      <w:pPr>
        <w:pStyle w:val="ListBullet"/>
      </w:pPr>
      <w:r>
        <w:t>Fixed macOS keyboard shortcuts to display 'opt' instead of 'alt'</w:t>
      </w:r>
    </w:p>
    <w:p>
      <w:pPr>
        <w:pStyle w:val="ListBullet"/>
      </w:pPr>
      <w:r>
        <w:t xml:space="preserve">Improved </w:t>
      </w:r>
      <w:r>
        <w:t>/context</w:t>
      </w:r>
      <w:r>
        <w:t xml:space="preserve"> command visualization with grouped skills and agents by source, slash commands, and sorted token count</w:t>
      </w:r>
    </w:p>
    <w:p>
      <w:pPr>
        <w:pStyle w:val="ListBullet"/>
      </w:pPr>
      <w:r>
        <w:t>[Windows] Fixed issue with improper rendering</w:t>
      </w:r>
    </w:p>
    <w:p>
      <w:pPr>
        <w:pStyle w:val="ListBullet"/>
      </w:pPr>
      <w:r>
        <w:t>[VSCode] Added gift tag pictogram for year-end promotion message</w:t>
      </w:r>
    </w:p>
    <w:p>
      <w:pPr>
        <w:spacing w:before="280" w:after="80"/>
      </w:pPr>
      <w:r>
        <w:rPr>
          <w:b/>
          <w:color w:val="141413"/>
          <w:sz w:val="36"/>
        </w:rPr>
        <w:t>2.0.73</w:t>
      </w:r>
    </w:p>
    <w:p>
      <w:pPr>
        <w:pStyle w:val="ListBullet"/>
      </w:pPr>
      <w:r>
        <w:t xml:space="preserve">Added clickable </w:t>
      </w:r>
      <w:r>
        <w:t>[Image #N]</w:t>
      </w:r>
      <w:r>
        <w:t xml:space="preserve"> links that open attached images in the default viewer</w:t>
      </w:r>
    </w:p>
    <w:p>
      <w:pPr>
        <w:pStyle w:val="ListBullet"/>
      </w:pPr>
      <w:r>
        <w:t>Added alt-y yank-pop to cycle through kill ring history after ctrl-y yank</w:t>
      </w:r>
    </w:p>
    <w:p>
      <w:pPr>
        <w:pStyle w:val="ListBullet"/>
      </w:pPr>
      <w:r>
        <w:t>Added search filtering to the plugin discover screen (type to filter by name, description, or marketplace)</w:t>
      </w:r>
    </w:p>
    <w:p>
      <w:pPr>
        <w:pStyle w:val="ListBullet"/>
      </w:pPr>
      <w:r>
        <w:t xml:space="preserve">Added support for custom session IDs when forking sessions with </w:t>
      </w:r>
      <w:r>
        <w:t>--session-id</w:t>
      </w:r>
      <w:r>
        <w:t xml:space="preserve"> combined with </w:t>
      </w:r>
      <w:r>
        <w:t>--resume</w:t>
      </w:r>
      <w:r>
        <w:t xml:space="preserve"> or </w:t>
      </w:r>
      <w:r>
        <w:t>--continue</w:t>
      </w:r>
      <w:r>
        <w:t xml:space="preserve"> and </w:t>
      </w:r>
      <w:r>
        <w:t>--fork-session</w:t>
      </w:r>
    </w:p>
    <w:p>
      <w:pPr>
        <w:pStyle w:val="ListBullet"/>
      </w:pPr>
      <w:r>
        <w:t>Fixed slow input history cycling and race condition that could overwrite text after message submission</w:t>
      </w:r>
    </w:p>
    <w:p>
      <w:pPr>
        <w:pStyle w:val="ListBullet"/>
      </w:pPr>
      <w:r>
        <w:t xml:space="preserve">Improved </w:t>
      </w:r>
      <w:r>
        <w:t>/theme</w:t>
      </w:r>
      <w:r>
        <w:t xml:space="preserve"> command to open theme picker directly</w:t>
      </w:r>
    </w:p>
    <w:p>
      <w:pPr>
        <w:pStyle w:val="ListBullet"/>
      </w:pPr>
      <w:r>
        <w:t>Improved theme picker UI</w:t>
      </w:r>
    </w:p>
    <w:p>
      <w:pPr>
        <w:pStyle w:val="ListBullet"/>
      </w:pPr>
      <w:r>
        <w:t>Improved search UX across resume session, permissions, and plugins screens with a unified SearchBox component</w:t>
      </w:r>
    </w:p>
    <w:p>
      <w:pPr>
        <w:pStyle w:val="ListBullet"/>
      </w:pPr>
      <w:r>
        <w:t>[VSCode] Added tab icon badges showing pending permissions (blue) and unread completions (orange)</w:t>
      </w:r>
    </w:p>
    <w:p>
      <w:pPr>
        <w:spacing w:before="280" w:after="80"/>
      </w:pPr>
      <w:r>
        <w:rPr>
          <w:b/>
          <w:color w:val="141413"/>
          <w:sz w:val="36"/>
        </w:rPr>
        <w:t>2.0.72</w:t>
      </w:r>
    </w:p>
    <w:p>
      <w:pPr>
        <w:pStyle w:val="ListBullet"/>
      </w:pPr>
      <w:r>
        <w:t>Added Claude in Chrome (Beta) feature that works with the Chrome extension (https://claude.ai/chrome) to let you control your browser directly from Claude Code</w:t>
      </w:r>
    </w:p>
    <w:p>
      <w:pPr>
        <w:pStyle w:val="ListBullet"/>
      </w:pPr>
      <w:r>
        <w:t>Reduced terminal flickering</w:t>
      </w:r>
    </w:p>
    <w:p>
      <w:pPr>
        <w:pStyle w:val="ListBullet"/>
      </w:pPr>
      <w:r>
        <w:t>Added scannable QR code to mobile app tip for quick app downloads</w:t>
      </w:r>
    </w:p>
    <w:p>
      <w:pPr>
        <w:pStyle w:val="ListBullet"/>
      </w:pPr>
      <w:r>
        <w:t>Added loading indicator when resuming conversations for better feedback</w:t>
      </w:r>
    </w:p>
    <w:p>
      <w:pPr>
        <w:pStyle w:val="ListBullet"/>
      </w:pPr>
      <w:r>
        <w:t xml:space="preserve">Fixed </w:t>
      </w:r>
      <w:r>
        <w:t>/context</w:t>
      </w:r>
      <w:r>
        <w:t xml:space="preserve"> command not respecting custom system prompts in non-interactive mode</w:t>
      </w:r>
    </w:p>
    <w:p>
      <w:pPr>
        <w:pStyle w:val="ListBullet"/>
      </w:pPr>
      <w:r>
        <w:t>Fixed order of consecutive Ctrl+K lines when pasting with Ctrl+Y</w:t>
      </w:r>
    </w:p>
    <w:p>
      <w:pPr>
        <w:pStyle w:val="ListBullet"/>
      </w:pPr>
      <w:r>
        <w:t>Improved @ mention file suggestion speed (~3× faster in git repositories)</w:t>
      </w:r>
    </w:p>
    <w:p>
      <w:pPr>
        <w:pStyle w:val="ListBullet"/>
      </w:pPr>
      <w:r>
        <w:t xml:space="preserve">Improved file suggestion performance in repos with </w:t>
      </w:r>
      <w:r>
        <w:t>.ignore</w:t>
      </w:r>
      <w:r>
        <w:t xml:space="preserve"> or </w:t>
      </w:r>
      <w:r>
        <w:t>.rgignore</w:t>
      </w:r>
      <w:r>
        <w:t xml:space="preserve"> files</w:t>
      </w:r>
    </w:p>
    <w:p>
      <w:pPr>
        <w:pStyle w:val="ListBullet"/>
      </w:pPr>
      <w:r>
        <w:t>Improved settings validation errors to be more prominent</w:t>
      </w:r>
    </w:p>
    <w:p>
      <w:pPr>
        <w:pStyle w:val="ListBullet"/>
      </w:pPr>
      <w:r>
        <w:t>Changed thinking toggle from Tab to Alt+T to avoid accidental triggers</w:t>
      </w:r>
    </w:p>
    <w:p>
      <w:pPr>
        <w:spacing w:before="280" w:after="80"/>
      </w:pPr>
      <w:r>
        <w:rPr>
          <w:b/>
          <w:color w:val="141413"/>
          <w:sz w:val="36"/>
        </w:rPr>
        <w:t>2.0.71</w:t>
      </w:r>
    </w:p>
    <w:p>
      <w:pPr>
        <w:pStyle w:val="ListBullet"/>
      </w:pPr>
      <w:r>
        <w:t>Added /config toggle to enable/disable prompt suggestions</w:t>
      </w:r>
    </w:p>
    <w:p>
      <w:pPr>
        <w:pStyle w:val="ListBullet"/>
      </w:pPr>
      <w:r>
        <w:t xml:space="preserve">Added </w:t>
      </w:r>
      <w:r>
        <w:t>/settings</w:t>
      </w:r>
      <w:r>
        <w:t xml:space="preserve"> as an alias for the </w:t>
      </w:r>
      <w:r>
        <w:t>/config</w:t>
      </w:r>
      <w:r>
        <w:t xml:space="preserve"> command</w:t>
      </w:r>
    </w:p>
    <w:p>
      <w:pPr>
        <w:pStyle w:val="ListBullet"/>
      </w:pPr>
      <w:r>
        <w:t>Fixed @ file reference suggestions incorrectly triggering when cursor is in the middle of a path</w:t>
      </w:r>
    </w:p>
    <w:p>
      <w:pPr>
        <w:pStyle w:val="ListBullet"/>
      </w:pPr>
      <w:r>
        <w:t xml:space="preserve">Fixed MCP servers from </w:t>
      </w:r>
      <w:r>
        <w:t>.mcp.json</w:t>
      </w:r>
      <w:r>
        <w:t xml:space="preserve"> not loading when using </w:t>
      </w:r>
      <w:r>
        <w:t>--dangerously-skip-permissions</w:t>
      </w:r>
    </w:p>
    <w:p>
      <w:pPr>
        <w:pStyle w:val="ListBullet"/>
      </w:pPr>
      <w:r>
        <w:t xml:space="preserve">Fixed permission rules incorrectly rejecting valid bash commands containing shell glob patterns (e.g., </w:t>
      </w:r>
      <w:r>
        <w:t>ls *.txt</w:t>
      </w:r>
      <w:r>
        <w:t xml:space="preserve">, </w:t>
      </w:r>
      <w:r>
        <w:t>for f in *.png</w:t>
      </w:r>
      <w:r>
        <w:t>)</w:t>
      </w:r>
    </w:p>
    <w:p>
      <w:pPr>
        <w:pStyle w:val="ListBullet"/>
      </w:pPr>
      <w:r>
        <w:t xml:space="preserve">Bedrock: Environment variable </w:t>
      </w:r>
      <w:r>
        <w:t>ANTHROPIC_BEDROCK_BASE_URL</w:t>
      </w:r>
      <w:r>
        <w:t xml:space="preserve"> is now respected for token counting and inference profile listing</w:t>
      </w:r>
    </w:p>
    <w:p>
      <w:pPr>
        <w:pStyle w:val="ListBullet"/>
      </w:pPr>
      <w:r>
        <w:t>New syntax highlighting engine for native build</w:t>
      </w:r>
    </w:p>
    <w:p>
      <w:pPr>
        <w:spacing w:before="280" w:after="80"/>
      </w:pPr>
      <w:r>
        <w:rPr>
          <w:b/>
          <w:color w:val="141413"/>
          <w:sz w:val="36"/>
        </w:rPr>
        <w:t>2.0.70</w:t>
      </w:r>
    </w:p>
    <w:p>
      <w:pPr>
        <w:pStyle w:val="ListBullet"/>
      </w:pPr>
      <w:r>
        <w:t>Added Enter key to accept and submit prompt suggestions immediately (tab still accepts for editing)</w:t>
      </w:r>
    </w:p>
    <w:p>
      <w:pPr>
        <w:pStyle w:val="ListBullet"/>
      </w:pPr>
      <w:r>
        <w:t xml:space="preserve">Added wildcard syntax </w:t>
      </w:r>
      <w:r>
        <w:t>mcp__server__*</w:t>
      </w:r>
      <w:r>
        <w:t xml:space="preserve"> for MCP tool permissions to allow or deny all tools from a server</w:t>
      </w:r>
    </w:p>
    <w:p>
      <w:pPr>
        <w:pStyle w:val="ListBullet"/>
      </w:pPr>
      <w:r>
        <w:t>Added auto-update toggle for plugin marketplaces, allowing per-marketplace control over automatic updates</w:t>
      </w:r>
    </w:p>
    <w:p>
      <w:pPr>
        <w:pStyle w:val="ListBullet"/>
      </w:pPr>
      <w:r>
        <w:t xml:space="preserve">Added </w:t>
      </w:r>
      <w:r>
        <w:t>current_usage</w:t>
      </w:r>
      <w:r>
        <w:t xml:space="preserve"> field to status line input, enabling accurate context window percentage calculations</w:t>
      </w:r>
    </w:p>
    <w:p>
      <w:pPr>
        <w:pStyle w:val="ListBullet"/>
      </w:pPr>
      <w:r>
        <w:t>Fixed input being cleared when processing queued commands while the user was typing</w:t>
      </w:r>
    </w:p>
    <w:p>
      <w:pPr>
        <w:pStyle w:val="ListBullet"/>
      </w:pPr>
      <w:r>
        <w:t>Fixed prompt suggestions replacing typed input when pressing Tab</w:t>
      </w:r>
    </w:p>
    <w:p>
      <w:pPr>
        <w:pStyle w:val="ListBullet"/>
      </w:pPr>
      <w:r>
        <w:t>Fixed diff view not updating when terminal is resized</w:t>
      </w:r>
    </w:p>
    <w:p>
      <w:pPr>
        <w:pStyle w:val="ListBullet"/>
      </w:pPr>
      <w:r>
        <w:t>Improved memory usage by 3x for large conversations</w:t>
      </w:r>
    </w:p>
    <w:p>
      <w:pPr>
        <w:pStyle w:val="ListBullet"/>
      </w:pPr>
      <w:r>
        <w:t>Improved resolution of stats screenshots copied to clipboard (Ctrl+S) for crisper images</w:t>
      </w:r>
    </w:p>
    <w:p>
      <w:pPr>
        <w:pStyle w:val="ListBullet"/>
      </w:pPr>
      <w:r>
        <w:t>Removed # shortcut for quick memory entry (tell Claude to edit your CLAUDE.md instead)</w:t>
      </w:r>
    </w:p>
    <w:p>
      <w:pPr>
        <w:pStyle w:val="ListBullet"/>
      </w:pPr>
      <w:r>
        <w:t>Fix thinking mode toggle in /config not persisting correctly</w:t>
      </w:r>
    </w:p>
    <w:p>
      <w:pPr>
        <w:pStyle w:val="ListBullet"/>
      </w:pPr>
      <w:r>
        <w:t>Improve UI for file creation permission dialog</w:t>
      </w:r>
    </w:p>
    <w:p>
      <w:pPr>
        <w:spacing w:before="280" w:after="80"/>
      </w:pPr>
      <w:r>
        <w:rPr>
          <w:b/>
          <w:color w:val="141413"/>
          <w:sz w:val="36"/>
        </w:rPr>
        <w:t>2.0.69</w:t>
      </w:r>
    </w:p>
    <w:p>
      <w:pPr>
        <w:pStyle w:val="ListBullet"/>
      </w:pPr>
      <w:r>
        <w:t>Minor bugfixes</w:t>
      </w:r>
    </w:p>
    <w:p>
      <w:pPr>
        <w:spacing w:before="280" w:after="80"/>
      </w:pPr>
      <w:r>
        <w:rPr>
          <w:b/>
          <w:color w:val="141413"/>
          <w:sz w:val="36"/>
        </w:rPr>
        <w:t>2.0.68</w:t>
      </w:r>
    </w:p>
    <w:p>
      <w:pPr>
        <w:pStyle w:val="ListBullet"/>
      </w:pPr>
      <w:r>
        <w:t>Fixed IME (Input Method Editor) support for languages like Chinese, Japanese, and Korean by correctly positioning the composition window at the cursor</w:t>
      </w:r>
    </w:p>
    <w:p>
      <w:pPr>
        <w:pStyle w:val="ListBullet"/>
      </w:pPr>
      <w:r>
        <w:t>Fixed a bug where disallowed MCP tools were visible to the model</w:t>
      </w:r>
    </w:p>
    <w:p>
      <w:pPr>
        <w:pStyle w:val="ListBullet"/>
      </w:pPr>
      <w:r>
        <w:t>Fixed an issue where steering messages could be lost while a subagent is working</w:t>
      </w:r>
    </w:p>
    <w:p>
      <w:pPr>
        <w:pStyle w:val="ListBullet"/>
      </w:pPr>
      <w:r>
        <w:t>Fixed Option+Arrow word navigation treating entire CJK (Chinese, Japanese, Korean) text sequences as a single word instead of navigating by word boundaries</w:t>
      </w:r>
    </w:p>
    <w:p>
      <w:pPr>
        <w:pStyle w:val="ListBullet"/>
      </w:pPr>
      <w:r>
        <w:t>Improved plan mode exit UX: show simplified yes/no dialog when exiting with empty or missing plan instead of throwing an error</w:t>
      </w:r>
    </w:p>
    <w:p>
      <w:pPr>
        <w:pStyle w:val="ListBullet"/>
      </w:pPr>
      <w:r>
        <w:t>Add support for enterprise managed settings. Contact your Anthropic account team to enable this feature.</w:t>
      </w:r>
    </w:p>
    <w:p>
      <w:pPr>
        <w:spacing w:before="280" w:after="80"/>
      </w:pPr>
      <w:r>
        <w:rPr>
          <w:b/>
          <w:color w:val="141413"/>
          <w:sz w:val="36"/>
        </w:rPr>
        <w:t>2.0.67</w:t>
      </w:r>
    </w:p>
    <w:p>
      <w:pPr>
        <w:pStyle w:val="ListBullet"/>
      </w:pPr>
      <w:r>
        <w:t>Thinking mode is now enabled by default for Opus 4.5</w:t>
      </w:r>
    </w:p>
    <w:p>
      <w:pPr>
        <w:pStyle w:val="ListBullet"/>
      </w:pPr>
      <w:r>
        <w:t>Thinking mode configuration has moved to /config</w:t>
      </w:r>
    </w:p>
    <w:p>
      <w:pPr>
        <w:pStyle w:val="ListBullet"/>
      </w:pPr>
      <w:r>
        <w:t xml:space="preserve">Added search functionality to </w:t>
      </w:r>
      <w:r>
        <w:t>/permissions</w:t>
      </w:r>
      <w:r>
        <w:t xml:space="preserve"> command with </w:t>
      </w:r>
      <w:r>
        <w:t>/</w:t>
      </w:r>
      <w:r>
        <w:t xml:space="preserve"> keyboard shortcut for filtering rules by tool name</w:t>
      </w:r>
    </w:p>
    <w:p>
      <w:pPr>
        <w:pStyle w:val="ListBullet"/>
      </w:pPr>
      <w:r>
        <w:t xml:space="preserve">Show reason why autoupdater is disabled in </w:t>
      </w:r>
      <w:r>
        <w:t>/doctor</w:t>
      </w:r>
    </w:p>
    <w:p>
      <w:pPr>
        <w:pStyle w:val="ListBullet"/>
      </w:pPr>
      <w:r>
        <w:t xml:space="preserve">Fixed false "Another process is currently updating Claude" error when running </w:t>
      </w:r>
      <w:r>
        <w:t>claude update</w:t>
      </w:r>
      <w:r>
        <w:t xml:space="preserve"> while another instance is already on the latest version</w:t>
      </w:r>
    </w:p>
    <w:p>
      <w:pPr>
        <w:pStyle w:val="ListBullet"/>
      </w:pPr>
      <w:r>
        <w:t xml:space="preserve">Fixed MCP servers from </w:t>
      </w:r>
      <w:r>
        <w:t>.mcp.json</w:t>
      </w:r>
      <w:r>
        <w:t xml:space="preserve"> being stuck in pending state when running in non-interactive mode (</w:t>
      </w:r>
      <w:r>
        <w:t>-p</w:t>
      </w:r>
      <w:r>
        <w:t xml:space="preserve"> flag or piped input)</w:t>
      </w:r>
    </w:p>
    <w:p>
      <w:pPr>
        <w:pStyle w:val="ListBullet"/>
      </w:pPr>
      <w:r>
        <w:t xml:space="preserve">Fixed scroll position resetting after deleting a permission rule in </w:t>
      </w:r>
      <w:r>
        <w:t>/permissions</w:t>
      </w:r>
    </w:p>
    <w:p>
      <w:pPr>
        <w:pStyle w:val="ListBullet"/>
      </w:pPr>
      <w:r>
        <w:t>Fixed word deletion (opt+delete) and word navigation (opt+arrow) not working correctly with non-Latin text such as Cyrillic, Greek, Arabic, Hebrew, Thai, and Chinese</w:t>
      </w:r>
    </w:p>
    <w:p>
      <w:pPr>
        <w:pStyle w:val="ListBullet"/>
      </w:pPr>
      <w:r>
        <w:t xml:space="preserve">Fixed </w:t>
      </w:r>
      <w:r>
        <w:t>claude install --force</w:t>
      </w:r>
      <w:r>
        <w:t xml:space="preserve"> not bypassing stale lock files</w:t>
      </w:r>
    </w:p>
    <w:p>
      <w:pPr>
        <w:pStyle w:val="ListBullet"/>
      </w:pPr>
      <w:r>
        <w:t>Fixed consecutive @~/ file references in CLAUDE.md being incorrectly parsed due to markdown strikethrough interference</w:t>
      </w:r>
    </w:p>
    <w:p>
      <w:pPr>
        <w:pStyle w:val="ListBullet"/>
      </w:pPr>
      <w:r>
        <w:t>Windows: Fixed plugin MCP servers failing due to colons in log directory paths</w:t>
      </w:r>
    </w:p>
    <w:p>
      <w:pPr>
        <w:spacing w:before="280" w:after="80"/>
      </w:pPr>
      <w:r>
        <w:rPr>
          <w:b/>
          <w:color w:val="141413"/>
          <w:sz w:val="36"/>
        </w:rPr>
        <w:t>2.0.65</w:t>
      </w:r>
    </w:p>
    <w:p>
      <w:pPr>
        <w:pStyle w:val="ListBullet"/>
      </w:pPr>
      <w:r>
        <w:t>Added ability to switch models while writing a prompt using alt+p (linux, windows), option+p (macos).</w:t>
      </w:r>
    </w:p>
    <w:p>
      <w:pPr>
        <w:pStyle w:val="ListBullet"/>
      </w:pPr>
      <w:r>
        <w:t>Added context window information to status line input</w:t>
      </w:r>
    </w:p>
    <w:p>
      <w:pPr>
        <w:pStyle w:val="ListBullet"/>
      </w:pPr>
      <w:r>
        <w:t xml:space="preserve">Added </w:t>
      </w:r>
      <w:r>
        <w:t>fileSuggestion</w:t>
      </w:r>
      <w:r>
        <w:t xml:space="preserve"> setting for custom </w:t>
      </w:r>
      <w:r>
        <w:t>@</w:t>
      </w:r>
      <w:r>
        <w:t xml:space="preserve"> file search commands</w:t>
      </w:r>
    </w:p>
    <w:p>
      <w:pPr>
        <w:pStyle w:val="ListBullet"/>
      </w:pPr>
      <w:r>
        <w:t xml:space="preserve">Added </w:t>
      </w:r>
      <w:r>
        <w:t>CLAUDE_CODE_SHELL</w:t>
      </w:r>
      <w:r>
        <w:t xml:space="preserve"> environment variable to override automatic shell detection (useful when login shell differs from actual working shell)</w:t>
      </w:r>
    </w:p>
    <w:p>
      <w:pPr>
        <w:pStyle w:val="ListBullet"/>
      </w:pPr>
      <w:r>
        <w:t>Fixed prompt not being saved to history when aborting a query with Escape</w:t>
      </w:r>
    </w:p>
    <w:p>
      <w:pPr>
        <w:pStyle w:val="ListBullet"/>
      </w:pPr>
      <w:r>
        <w:t>Fixed Read tool image handling to identify format from bytes instead of file extension</w:t>
      </w:r>
    </w:p>
    <w:p>
      <w:pPr>
        <w:spacing w:before="280" w:after="80"/>
      </w:pPr>
      <w:r>
        <w:rPr>
          <w:b/>
          <w:color w:val="141413"/>
          <w:sz w:val="36"/>
        </w:rPr>
        <w:t>2.0.64</w:t>
      </w:r>
    </w:p>
    <w:p>
      <w:pPr>
        <w:pStyle w:val="ListBullet"/>
      </w:pPr>
      <w:r>
        <w:t>Made auto-compacting instant</w:t>
      </w:r>
    </w:p>
    <w:p>
      <w:pPr>
        <w:pStyle w:val="ListBullet"/>
      </w:pPr>
      <w:r>
        <w:t>Agents and bash commands can run asynchronously and send messages to wake up the main agent</w:t>
      </w:r>
    </w:p>
    <w:p>
      <w:pPr>
        <w:pStyle w:val="ListBullet"/>
      </w:pPr>
      <w:r>
        <w:t>/stats now provides users with interesting CC stats, such as favorite model, usage graph, usage streak</w:t>
      </w:r>
    </w:p>
    <w:p>
      <w:pPr>
        <w:pStyle w:val="ListBullet"/>
      </w:pPr>
      <w:r>
        <w:t xml:space="preserve">Added named session support: use </w:t>
      </w:r>
      <w:r>
        <w:t>/rename</w:t>
      </w:r>
      <w:r>
        <w:t xml:space="preserve"> to name sessions, </w:t>
      </w:r>
      <w:r>
        <w:t>/resume &lt;name&gt;</w:t>
      </w:r>
      <w:r>
        <w:t xml:space="preserve"> in REPL or </w:t>
      </w:r>
      <w:r>
        <w:t>claude --resume &lt;name&gt;</w:t>
      </w:r>
      <w:r>
        <w:t xml:space="preserve"> from the terminal to resume them</w:t>
      </w:r>
    </w:p>
    <w:p>
      <w:pPr>
        <w:pStyle w:val="ListBullet"/>
      </w:pPr>
      <w:r>
        <w:t>Added support for .claude/rules/`.  See https://code.claude.com/docs/en/memory for details.</w:t>
      </w:r>
    </w:p>
    <w:p>
      <w:pPr>
        <w:pStyle w:val="ListBullet"/>
      </w:pPr>
      <w:r>
        <w:t>Added image dimension metadata when images are resized, enabling accurate coordinate mappings for large images</w:t>
      </w:r>
    </w:p>
    <w:p>
      <w:pPr>
        <w:pStyle w:val="ListBullet"/>
      </w:pPr>
      <w:r>
        <w:t>Fixed auto-loading .env when using native installer</w:t>
      </w:r>
    </w:p>
    <w:p>
      <w:pPr>
        <w:pStyle w:val="ListBullet"/>
      </w:pPr>
      <w:r>
        <w:t xml:space="preserve">Fixed </w:t>
      </w:r>
      <w:r>
        <w:t>--system-prompt</w:t>
      </w:r>
      <w:r>
        <w:t xml:space="preserve"> being ignored when using </w:t>
      </w:r>
      <w:r>
        <w:t>--continue</w:t>
      </w:r>
      <w:r>
        <w:t xml:space="preserve"> or </w:t>
      </w:r>
      <w:r>
        <w:t>--resume</w:t>
      </w:r>
      <w:r>
        <w:t xml:space="preserve"> flags</w:t>
      </w:r>
    </w:p>
    <w:p>
      <w:pPr>
        <w:pStyle w:val="ListBullet"/>
      </w:pPr>
      <w:r>
        <w:t xml:space="preserve">Improved </w:t>
      </w:r>
      <w:r>
        <w:t>/resume</w:t>
      </w:r>
      <w:r>
        <w:t xml:space="preserve"> screen with grouped forked sessions and keyboard shortcuts for preview (P) and rename (R)</w:t>
      </w:r>
    </w:p>
    <w:p>
      <w:pPr>
        <w:pStyle w:val="ListBullet"/>
      </w:pPr>
      <w:r>
        <w:t>VSCode: Added copy-to-clipboard button on code blocks and bash tool inputs</w:t>
      </w:r>
    </w:p>
    <w:p>
      <w:pPr>
        <w:pStyle w:val="ListBullet"/>
      </w:pPr>
      <w:r>
        <w:t>VSCode: Fixed extension not working on Windows ARM64 by falling back to x64 binary via emulation</w:t>
      </w:r>
    </w:p>
    <w:p>
      <w:pPr>
        <w:pStyle w:val="ListBullet"/>
      </w:pPr>
      <w:r>
        <w:t>Bedrock: Improve efficiency of token counting</w:t>
      </w:r>
    </w:p>
    <w:p>
      <w:pPr>
        <w:pStyle w:val="ListBullet"/>
      </w:pPr>
      <w:r>
        <w:t xml:space="preserve">Bedrock: Add support for </w:t>
      </w:r>
      <w:r>
        <w:t>aws login</w:t>
      </w:r>
      <w:r>
        <w:t xml:space="preserve"> AWS Management Console credentials</w:t>
      </w:r>
    </w:p>
    <w:p>
      <w:pPr>
        <w:pStyle w:val="ListBullet"/>
      </w:pPr>
      <w:r>
        <w:t>Unshipped AgentOutputTool and BashOutputTool, in favor of a new unified TaskOutputTool</w:t>
      </w:r>
    </w:p>
    <w:p>
      <w:pPr>
        <w:spacing w:before="280" w:after="80"/>
      </w:pPr>
      <w:r>
        <w:rPr>
          <w:b/>
          <w:color w:val="141413"/>
          <w:sz w:val="36"/>
        </w:rPr>
        <w:t>2.0.62</w:t>
      </w:r>
    </w:p>
    <w:p>
      <w:pPr>
        <w:pStyle w:val="ListBullet"/>
      </w:pPr>
      <w:r>
        <w:t>Added "(Recommended)" indicator for multiple-choice questions, with the recommended option moved to the top of the list</w:t>
      </w:r>
    </w:p>
    <w:p>
      <w:pPr>
        <w:pStyle w:val="ListBullet"/>
      </w:pPr>
      <w:r>
        <w:t xml:space="preserve">Added </w:t>
      </w:r>
      <w:r>
        <w:t>attribution</w:t>
      </w:r>
      <w:r>
        <w:t xml:space="preserve"> setting to customize commit and PR bylines (deprecates </w:t>
      </w:r>
      <w:r>
        <w:t>includeCoAuthoredBy</w:t>
      </w:r>
      <w:r>
        <w:t>)</w:t>
      </w:r>
    </w:p>
    <w:p>
      <w:pPr>
        <w:pStyle w:val="ListBullet"/>
      </w:pPr>
      <w:r>
        <w:t>Fixed duplicate slash commands appearing when ~/.claude is symlinked to a project directory</w:t>
      </w:r>
    </w:p>
    <w:p>
      <w:pPr>
        <w:pStyle w:val="ListBullet"/>
      </w:pPr>
      <w:r>
        <w:t>Fixed slash command selection not working when multiple commands share the same name</w:t>
      </w:r>
    </w:p>
    <w:p>
      <w:pPr>
        <w:pStyle w:val="ListBullet"/>
      </w:pPr>
      <w:r>
        <w:t>Fixed an issue where skill files inside symlinked skill directories could become circular symlinks</w:t>
      </w:r>
    </w:p>
    <w:p>
      <w:pPr>
        <w:pStyle w:val="ListBullet"/>
      </w:pPr>
      <w:r>
        <w:t>Fixed running versions getting removed because lock file incorrectly going stale</w:t>
      </w:r>
    </w:p>
    <w:p>
      <w:pPr>
        <w:pStyle w:val="ListBullet"/>
      </w:pPr>
      <w:r>
        <w:t>Fixed IDE diff tab not closing when rejecting file changes</w:t>
      </w:r>
    </w:p>
    <w:p>
      <w:pPr>
        <w:spacing w:before="280" w:after="80"/>
      </w:pPr>
      <w:r>
        <w:rPr>
          <w:b/>
          <w:color w:val="141413"/>
          <w:sz w:val="36"/>
        </w:rPr>
        <w:t>2.0.61</w:t>
      </w:r>
    </w:p>
    <w:p>
      <w:pPr>
        <w:pStyle w:val="ListBullet"/>
      </w:pPr>
      <w:r>
        <w:t>Reverted VSCode support for multiple terminal clients due to responsiveness issues.</w:t>
      </w:r>
    </w:p>
    <w:p>
      <w:pPr>
        <w:spacing w:before="280" w:after="80"/>
      </w:pPr>
      <w:r>
        <w:rPr>
          <w:b/>
          <w:color w:val="141413"/>
          <w:sz w:val="36"/>
        </w:rPr>
        <w:t>2.0.60</w:t>
      </w:r>
    </w:p>
    <w:p>
      <w:pPr>
        <w:pStyle w:val="ListBullet"/>
      </w:pPr>
      <w:r>
        <w:t>Added background agent support. Agents run in the background while you work</w:t>
      </w:r>
    </w:p>
    <w:p>
      <w:pPr>
        <w:pStyle w:val="ListBullet"/>
      </w:pPr>
      <w:r>
        <w:t>Added --disable-slash-commands CLI flag to disable all slash commands</w:t>
      </w:r>
    </w:p>
    <w:p>
      <w:pPr>
        <w:pStyle w:val="ListBullet"/>
      </w:pPr>
      <w:r>
        <w:t>Added model name to "Co-Authored-By" commit messages</w:t>
      </w:r>
    </w:p>
    <w:p>
      <w:pPr>
        <w:pStyle w:val="ListBullet"/>
      </w:pPr>
      <w:r>
        <w:t>Enabled "/mcp enable [server-name]" or "/mcp disable [server-name]" to quickly toggle all servers</w:t>
      </w:r>
    </w:p>
    <w:p>
      <w:pPr>
        <w:pStyle w:val="ListBullet"/>
      </w:pPr>
      <w:r>
        <w:t>Updated Fetch to skip summarization for pre-approved websites</w:t>
      </w:r>
    </w:p>
    <w:p>
      <w:pPr>
        <w:pStyle w:val="ListBullet"/>
      </w:pPr>
      <w:r>
        <w:t>VSCode: Added support for multiple terminal clients connecting to the IDE server simultaneously</w:t>
      </w:r>
    </w:p>
    <w:p>
      <w:pPr>
        <w:spacing w:before="280" w:after="80"/>
      </w:pPr>
      <w:r>
        <w:rPr>
          <w:b/>
          <w:color w:val="141413"/>
          <w:sz w:val="36"/>
        </w:rPr>
        <w:t>2.0.59</w:t>
      </w:r>
    </w:p>
    <w:p>
      <w:pPr>
        <w:pStyle w:val="ListBullet"/>
      </w:pPr>
      <w:r>
        <w:t>Added --agent CLI flag to override the agent setting for the current session</w:t>
      </w:r>
    </w:p>
    <w:p>
      <w:pPr>
        <w:pStyle w:val="ListBullet"/>
      </w:pPr>
      <w:r>
        <w:t xml:space="preserve">Added </w:t>
      </w:r>
      <w:r>
        <w:t>agent</w:t>
      </w:r>
      <w:r>
        <w:t xml:space="preserve"> setting to configure main thread with a specific agent's system prompt, tool restrictions, and model</w:t>
      </w:r>
    </w:p>
    <w:p>
      <w:pPr>
        <w:pStyle w:val="ListBullet"/>
      </w:pPr>
      <w:r>
        <w:t>VS Code: Fixed .claude.json config file being read from incorrect location</w:t>
      </w:r>
    </w:p>
    <w:p>
      <w:pPr>
        <w:spacing w:before="280" w:after="80"/>
      </w:pPr>
      <w:r>
        <w:rPr>
          <w:b/>
          <w:color w:val="141413"/>
          <w:sz w:val="36"/>
        </w:rPr>
        <w:t>2.0.58</w:t>
      </w:r>
    </w:p>
    <w:p>
      <w:pPr>
        <w:pStyle w:val="ListBullet"/>
      </w:pPr>
      <w:r>
        <w:t>Pro users now have access to Opus 4.5 as part of their subscription!</w:t>
      </w:r>
    </w:p>
    <w:p>
      <w:pPr>
        <w:pStyle w:val="ListBullet"/>
      </w:pPr>
      <w:r>
        <w:t>Fixed timer duration showing "11m 60s" instead of "12m 0s"</w:t>
      </w:r>
    </w:p>
    <w:p>
      <w:pPr>
        <w:pStyle w:val="ListBullet"/>
      </w:pPr>
      <w:r>
        <w:t xml:space="preserve">Windows: Managed settings now prefer </w:t>
      </w:r>
      <w:r>
        <w:t>C:\Program Files\ClaudeCode</w:t>
      </w:r>
      <w:r>
        <w:t xml:space="preserve"> if it exists. Support for </w:t>
      </w:r>
      <w:r>
        <w:t>C:\ProgramData\ClaudeCode</w:t>
      </w:r>
      <w:r>
        <w:t xml:space="preserve"> will be removed in a future version.</w:t>
      </w:r>
    </w:p>
    <w:p>
      <w:pPr>
        <w:spacing w:before="280" w:after="80"/>
      </w:pPr>
      <w:r>
        <w:rPr>
          <w:b/>
          <w:color w:val="141413"/>
          <w:sz w:val="36"/>
        </w:rPr>
        <w:t>2.0.57</w:t>
      </w:r>
    </w:p>
    <w:p>
      <w:pPr>
        <w:pStyle w:val="ListBullet"/>
      </w:pPr>
      <w:r>
        <w:t>Added feedback input when rejecting plans, allowing users to tell Claude what to change</w:t>
      </w:r>
    </w:p>
    <w:p>
      <w:pPr>
        <w:pStyle w:val="ListBullet"/>
      </w:pPr>
      <w:r>
        <w:t>VSCode: Added streaming message support for real-time response display</w:t>
      </w:r>
    </w:p>
    <w:p>
      <w:pPr>
        <w:spacing w:before="280" w:after="80"/>
      </w:pPr>
      <w:r>
        <w:rPr>
          <w:b/>
          <w:color w:val="141413"/>
          <w:sz w:val="36"/>
        </w:rPr>
        <w:t>2.0.56</w:t>
      </w:r>
    </w:p>
    <w:p>
      <w:pPr>
        <w:pStyle w:val="ListBullet"/>
      </w:pPr>
      <w:r>
        <w:t>Added setting to enable/disable terminal progress bar (OSC 9;4)</w:t>
      </w:r>
    </w:p>
    <w:p>
      <w:pPr>
        <w:pStyle w:val="ListBullet"/>
      </w:pPr>
      <w:r>
        <w:t>VSCode Extension: Added support for VS Code's secondary sidebar (VS Code 1.97+), allowing Claude Code to be displayed in the right sidebar while keeping the file explorer on the left. Requires setting sidebar as Preferred Location in the config.</w:t>
      </w:r>
    </w:p>
    <w:p>
      <w:pPr>
        <w:spacing w:before="280" w:after="80"/>
      </w:pPr>
      <w:r>
        <w:rPr>
          <w:b/>
          <w:color w:val="141413"/>
          <w:sz w:val="36"/>
        </w:rPr>
        <w:t>2.0.55</w:t>
      </w:r>
    </w:p>
    <w:p>
      <w:pPr>
        <w:pStyle w:val="ListBullet"/>
      </w:pPr>
      <w:r>
        <w:t xml:space="preserve">Fixed proxy DNS resolution being forced on by default. Now opt-in via </w:t>
      </w:r>
      <w:r>
        <w:t>CLAUDE_CODE_PROXY_RESOLVES_HOSTS=true</w:t>
      </w:r>
      <w:r>
        <w:t xml:space="preserve"> environment variable</w:t>
      </w:r>
    </w:p>
    <w:p>
      <w:pPr>
        <w:pStyle w:val="ListBullet"/>
      </w:pPr>
      <w:r>
        <w:t>Fixed keyboard navigation becoming unresponsive when holding down arrow keys in memory location selector</w:t>
      </w:r>
    </w:p>
    <w:p>
      <w:pPr>
        <w:pStyle w:val="ListBullet"/>
      </w:pPr>
      <w:r>
        <w:t>Improved AskUserQuestion tool to auto-submit single-select questions on the last question, eliminating the extra review screen for simple question flows</w:t>
      </w:r>
    </w:p>
    <w:p>
      <w:pPr>
        <w:pStyle w:val="ListBullet"/>
      </w:pPr>
      <w:r>
        <w:t xml:space="preserve">Improved fuzzy matching for </w:t>
      </w:r>
      <w:r>
        <w:t>@</w:t>
      </w:r>
      <w:r>
        <w:t xml:space="preserve"> file suggestions with faster, more accurate results</w:t>
      </w:r>
    </w:p>
    <w:p>
      <w:pPr>
        <w:spacing w:before="280" w:after="80"/>
      </w:pPr>
      <w:r>
        <w:rPr>
          <w:b/>
          <w:color w:val="141413"/>
          <w:sz w:val="36"/>
        </w:rPr>
        <w:t>2.0.54</w:t>
      </w:r>
    </w:p>
    <w:p>
      <w:pPr>
        <w:pStyle w:val="ListBullet"/>
      </w:pPr>
      <w:r>
        <w:t>Hooks: Enable PermissionRequest hooks to process 'always allow' suggestions and apply permission updates</w:t>
      </w:r>
    </w:p>
    <w:p>
      <w:pPr>
        <w:pStyle w:val="ListBullet"/>
      </w:pPr>
      <w:r>
        <w:t>Fix issue with excessive iTerm notifications</w:t>
      </w:r>
    </w:p>
    <w:p>
      <w:pPr>
        <w:spacing w:before="280" w:after="80"/>
      </w:pPr>
      <w:r>
        <w:rPr>
          <w:b/>
          <w:color w:val="141413"/>
          <w:sz w:val="36"/>
        </w:rPr>
        <w:t>2.0.52</w:t>
      </w:r>
    </w:p>
    <w:p>
      <w:pPr>
        <w:pStyle w:val="ListBullet"/>
      </w:pPr>
      <w:r>
        <w:t>Fixed duplicate message display when starting Claude with a command line argument</w:t>
      </w:r>
    </w:p>
    <w:p>
      <w:pPr>
        <w:pStyle w:val="ListBullet"/>
      </w:pPr>
      <w:r>
        <w:t xml:space="preserve">Fixed </w:t>
      </w:r>
      <w:r>
        <w:t>/usage</w:t>
      </w:r>
      <w:r>
        <w:t xml:space="preserve"> command progress bars to fill up as usage increases (instead of showing remaining percentage)</w:t>
      </w:r>
    </w:p>
    <w:p>
      <w:pPr>
        <w:pStyle w:val="ListBullet"/>
      </w:pPr>
      <w:r>
        <w:t>Fixed image pasting not working on Linux systems running Wayland (now falls back to wl-paste when xclip is unavailable)</w:t>
      </w:r>
    </w:p>
    <w:p>
      <w:pPr>
        <w:pStyle w:val="ListBullet"/>
      </w:pPr>
      <w:r>
        <w:t xml:space="preserve">Permit some uses of </w:t>
      </w:r>
      <w:r>
        <w:t>$!</w:t>
      </w:r>
      <w:r>
        <w:t xml:space="preserve"> in bash commands</w:t>
      </w:r>
    </w:p>
    <w:p>
      <w:pPr>
        <w:spacing w:before="280" w:after="80"/>
      </w:pPr>
      <w:r>
        <w:rPr>
          <w:b/>
          <w:color w:val="141413"/>
          <w:sz w:val="36"/>
        </w:rPr>
        <w:t>2.0.51</w:t>
      </w:r>
    </w:p>
    <w:p>
      <w:pPr>
        <w:pStyle w:val="ListBullet"/>
      </w:pPr>
      <w:r>
        <w:t>Added Opus 4.5! https://www.anthropic.com/news/claude-opus-4-5</w:t>
      </w:r>
    </w:p>
    <w:p>
      <w:pPr>
        <w:pStyle w:val="ListBullet"/>
      </w:pPr>
      <w:r>
        <w:t>Introducing Claude Code for Desktop: https://claude.com/download</w:t>
      </w:r>
    </w:p>
    <w:p>
      <w:pPr>
        <w:pStyle w:val="ListBullet"/>
      </w:pPr>
      <w:r>
        <w:t>To give you room to try out our new model, we've updated usage limits for Claude Code users. See the Claude Opus 4.5 blog for full details</w:t>
      </w:r>
    </w:p>
    <w:p>
      <w:pPr>
        <w:pStyle w:val="ListBullet"/>
      </w:pPr>
      <w:r>
        <w:t>Pro users can now purchase extra usage for access to Opus 4.5 in Claude Code</w:t>
      </w:r>
    </w:p>
    <w:p>
      <w:pPr>
        <w:pStyle w:val="ListBullet"/>
      </w:pPr>
      <w:r>
        <w:t>Plan Mode now builds more precise plans and executes more thoroughly</w:t>
      </w:r>
    </w:p>
    <w:p>
      <w:pPr>
        <w:pStyle w:val="ListBullet"/>
      </w:pPr>
      <w:r>
        <w:t>Usage limit notifications now easier to understand</w:t>
      </w:r>
    </w:p>
    <w:p>
      <w:pPr>
        <w:pStyle w:val="ListBullet"/>
      </w:pPr>
      <w:r>
        <w:t xml:space="preserve">Switched </w:t>
      </w:r>
      <w:r>
        <w:t>/usage</w:t>
      </w:r>
      <w:r>
        <w:t xml:space="preserve"> back to "% used"</w:t>
      </w:r>
    </w:p>
    <w:p>
      <w:pPr>
        <w:pStyle w:val="ListBullet"/>
      </w:pPr>
      <w:r>
        <w:t>Fixed handling of thinking errors</w:t>
      </w:r>
    </w:p>
    <w:p>
      <w:pPr>
        <w:pStyle w:val="ListBullet"/>
      </w:pPr>
      <w:r>
        <w:t>Fixed performance regression</w:t>
      </w:r>
    </w:p>
    <w:p>
      <w:pPr>
        <w:spacing w:before="280" w:after="80"/>
      </w:pPr>
      <w:r>
        <w:rPr>
          <w:b/>
          <w:color w:val="141413"/>
          <w:sz w:val="36"/>
        </w:rPr>
        <w:t>2.0.50</w:t>
      </w:r>
    </w:p>
    <w:p>
      <w:pPr>
        <w:pStyle w:val="ListBullet"/>
      </w:pPr>
      <w:r>
        <w:t>Fixed bug preventing calling MCP tools that have nested references in their input schemas</w:t>
      </w:r>
    </w:p>
    <w:p>
      <w:pPr>
        <w:pStyle w:val="ListBullet"/>
      </w:pPr>
      <w:r>
        <w:t>Silenced a noisy but harmless error during upgrades</w:t>
      </w:r>
    </w:p>
    <w:p>
      <w:pPr>
        <w:pStyle w:val="ListBullet"/>
      </w:pPr>
      <w:r>
        <w:t>Improved ultrathink text display</w:t>
      </w:r>
    </w:p>
    <w:p>
      <w:pPr>
        <w:pStyle w:val="ListBullet"/>
      </w:pPr>
      <w:r>
        <w:t>Improved clarity of 5-hour session limit warning message</w:t>
      </w:r>
    </w:p>
    <w:p>
      <w:pPr>
        <w:spacing w:before="280" w:after="80"/>
      </w:pPr>
      <w:r>
        <w:rPr>
          <w:b/>
          <w:color w:val="141413"/>
          <w:sz w:val="36"/>
        </w:rPr>
        <w:t>2.0.49</w:t>
      </w:r>
    </w:p>
    <w:p>
      <w:pPr>
        <w:pStyle w:val="ListBullet"/>
      </w:pPr>
      <w:r>
        <w:t>Added readline-style ctrl-y for pasting deleted text</w:t>
      </w:r>
    </w:p>
    <w:p>
      <w:pPr>
        <w:pStyle w:val="ListBullet"/>
      </w:pPr>
      <w:r>
        <w:t>Improved clarity of usage limit warning message</w:t>
      </w:r>
    </w:p>
    <w:p>
      <w:pPr>
        <w:pStyle w:val="ListBullet"/>
      </w:pPr>
      <w:r>
        <w:t>Fixed handling of subagent permissions</w:t>
      </w:r>
    </w:p>
    <w:p>
      <w:pPr>
        <w:spacing w:before="280" w:after="80"/>
      </w:pPr>
      <w:r>
        <w:rPr>
          <w:b/>
          <w:color w:val="141413"/>
          <w:sz w:val="36"/>
        </w:rPr>
        <w:t>2.0.47</w:t>
      </w:r>
    </w:p>
    <w:p>
      <w:pPr>
        <w:pStyle w:val="ListBullet"/>
      </w:pPr>
      <w:r>
        <w:t xml:space="preserve">Improved error messages and validation for </w:t>
      </w:r>
      <w:r>
        <w:t>claude --teleport</w:t>
      </w:r>
    </w:p>
    <w:p>
      <w:pPr>
        <w:pStyle w:val="ListBullet"/>
      </w:pPr>
      <w:r>
        <w:t xml:space="preserve">Improved error handling in </w:t>
      </w:r>
      <w:r>
        <w:t>/usage</w:t>
      </w:r>
    </w:p>
    <w:p>
      <w:pPr>
        <w:pStyle w:val="ListBullet"/>
      </w:pPr>
      <w:r>
        <w:t>Fixed race condition with history entry not getting logged at exit</w:t>
      </w:r>
    </w:p>
    <w:p>
      <w:pPr>
        <w:pStyle w:val="ListBullet"/>
      </w:pPr>
      <w:r>
        <w:t xml:space="preserve">Fixed Vertex AI configuration not being applied from </w:t>
      </w:r>
      <w:r>
        <w:t>settings.json</w:t>
      </w:r>
    </w:p>
    <w:p>
      <w:pPr>
        <w:spacing w:before="280" w:after="80"/>
      </w:pPr>
      <w:r>
        <w:rPr>
          <w:b/>
          <w:color w:val="141413"/>
          <w:sz w:val="36"/>
        </w:rPr>
        <w:t>2.0.46</w:t>
      </w:r>
    </w:p>
    <w:p>
      <w:pPr>
        <w:pStyle w:val="ListBullet"/>
      </w:pPr>
      <w:r>
        <w:t>Fixed image files being reported with incorrect media type when format cannot be detected from metadata</w:t>
      </w:r>
    </w:p>
    <w:p>
      <w:pPr>
        <w:spacing w:before="280" w:after="80"/>
      </w:pPr>
      <w:r>
        <w:rPr>
          <w:b/>
          <w:color w:val="141413"/>
          <w:sz w:val="36"/>
        </w:rPr>
        <w:t>2.0.45</w:t>
      </w:r>
    </w:p>
    <w:p>
      <w:pPr>
        <w:pStyle w:val="ListBullet"/>
      </w:pPr>
      <w:r>
        <w:t>Added support for Microsoft Foundry! See https://code.claude.com/docs/en/azure-ai-foundry</w:t>
      </w:r>
    </w:p>
    <w:p>
      <w:pPr>
        <w:pStyle w:val="ListBullet"/>
      </w:pPr>
      <w:r>
        <w:t xml:space="preserve">Added </w:t>
      </w:r>
      <w:r>
        <w:t>PermissionRequest</w:t>
      </w:r>
      <w:r>
        <w:t xml:space="preserve"> hook to automatically approve or deny tool permission requests with custom logic</w:t>
      </w:r>
    </w:p>
    <w:p>
      <w:pPr>
        <w:pStyle w:val="ListBullet"/>
      </w:pPr>
      <w:r>
        <w:t xml:space="preserve">Send background tasks to Claude Code on the web by starting a message with </w:t>
      </w:r>
      <w:r>
        <w:t>&amp;</w:t>
      </w:r>
    </w:p>
    <w:p>
      <w:pPr>
        <w:spacing w:before="280" w:after="80"/>
      </w:pPr>
      <w:r>
        <w:rPr>
          <w:b/>
          <w:color w:val="141413"/>
          <w:sz w:val="36"/>
        </w:rPr>
        <w:t>2.0.43</w:t>
      </w:r>
    </w:p>
    <w:p>
      <w:pPr>
        <w:pStyle w:val="ListBullet"/>
      </w:pPr>
      <w:r>
        <w:t xml:space="preserve">Added </w:t>
      </w:r>
      <w:r>
        <w:t>permissionMode</w:t>
      </w:r>
      <w:r>
        <w:t xml:space="preserve"> field for custom agents</w:t>
      </w:r>
    </w:p>
    <w:p>
      <w:pPr>
        <w:pStyle w:val="ListBullet"/>
      </w:pPr>
      <w:r>
        <w:t xml:space="preserve">Added </w:t>
      </w:r>
      <w:r>
        <w:t>tool_use_id</w:t>
      </w:r>
      <w:r>
        <w:t xml:space="preserve"> field to </w:t>
      </w:r>
      <w:r>
        <w:t>PreToolUseHookInput</w:t>
      </w:r>
      <w:r>
        <w:t xml:space="preserve"> and </w:t>
      </w:r>
      <w:r>
        <w:t>PostToolUseHookInput</w:t>
      </w:r>
      <w:r>
        <w:t xml:space="preserve"> types</w:t>
      </w:r>
    </w:p>
    <w:p>
      <w:pPr>
        <w:pStyle w:val="ListBullet"/>
      </w:pPr>
      <w:r>
        <w:t>Added skills frontmatter field to declare skills to auto-load for subagents</w:t>
      </w:r>
    </w:p>
    <w:p>
      <w:pPr>
        <w:pStyle w:val="ListBullet"/>
      </w:pPr>
      <w:r>
        <w:t xml:space="preserve">Added the </w:t>
      </w:r>
      <w:r>
        <w:t>SubagentStart</w:t>
      </w:r>
      <w:r>
        <w:t xml:space="preserve"> hook event</w:t>
      </w:r>
    </w:p>
    <w:p>
      <w:pPr>
        <w:pStyle w:val="ListBullet"/>
      </w:pPr>
      <w:r>
        <w:t xml:space="preserve">Fixed nested </w:t>
      </w:r>
      <w:r>
        <w:t>CLAUDE.md</w:t>
      </w:r>
      <w:r>
        <w:t xml:space="preserve"> files not loading when @-mentioning files</w:t>
      </w:r>
    </w:p>
    <w:p>
      <w:pPr>
        <w:pStyle w:val="ListBullet"/>
      </w:pPr>
      <w:r>
        <w:t>Fixed duplicate rendering of some messages in the UI</w:t>
      </w:r>
    </w:p>
    <w:p>
      <w:pPr>
        <w:pStyle w:val="ListBullet"/>
      </w:pPr>
      <w:r>
        <w:t>Fixed some visual flickers</w:t>
      </w:r>
    </w:p>
    <w:p>
      <w:pPr>
        <w:pStyle w:val="ListBullet"/>
      </w:pPr>
      <w:r>
        <w:t xml:space="preserve">Fixed NotebookEdit tool inserting cells at incorrect positions when cell IDs matched the pattern </w:t>
      </w:r>
      <w:r>
        <w:t>cell-N</w:t>
      </w:r>
    </w:p>
    <w:p>
      <w:pPr>
        <w:spacing w:before="280" w:after="80"/>
      </w:pPr>
      <w:r>
        <w:rPr>
          <w:b/>
          <w:color w:val="141413"/>
          <w:sz w:val="36"/>
        </w:rPr>
        <w:t>2.0.42</w:t>
      </w:r>
    </w:p>
    <w:p>
      <w:pPr>
        <w:pStyle w:val="ListBullet"/>
      </w:pPr>
      <w:r>
        <w:t xml:space="preserve">Added </w:t>
      </w:r>
      <w:r>
        <w:t>agent_id</w:t>
      </w:r>
      <w:r>
        <w:t xml:space="preserve"> and </w:t>
      </w:r>
      <w:r>
        <w:t>agent_transcript_path</w:t>
      </w:r>
      <w:r>
        <w:t xml:space="preserve"> fields to </w:t>
      </w:r>
      <w:r>
        <w:t>SubagentStop</w:t>
      </w:r>
      <w:r>
        <w:t xml:space="preserve"> hooks.</w:t>
      </w:r>
    </w:p>
    <w:p>
      <w:pPr>
        <w:spacing w:before="280" w:after="80"/>
      </w:pPr>
      <w:r>
        <w:rPr>
          <w:b/>
          <w:color w:val="141413"/>
          <w:sz w:val="36"/>
        </w:rPr>
        <w:t>2.0.41</w:t>
      </w:r>
    </w:p>
    <w:p>
      <w:pPr>
        <w:pStyle w:val="ListBullet"/>
      </w:pPr>
      <w:r>
        <w:t xml:space="preserve">Added </w:t>
      </w:r>
      <w:r>
        <w:t>model</w:t>
      </w:r>
      <w:r>
        <w:t xml:space="preserve"> parameter to prompt-based stop hooks, allowing users to specify a custom model for hook evaluation</w:t>
      </w:r>
    </w:p>
    <w:p>
      <w:pPr>
        <w:pStyle w:val="ListBullet"/>
      </w:pPr>
      <w:r>
        <w:t>Fixed slash commands from user settings being loaded twice, which could cause rendering issues</w:t>
      </w:r>
    </w:p>
    <w:p>
      <w:pPr>
        <w:pStyle w:val="ListBullet"/>
      </w:pPr>
      <w:r>
        <w:t>Fixed incorrect labeling of user settings vs project settings in command descriptions</w:t>
      </w:r>
    </w:p>
    <w:p>
      <w:pPr>
        <w:pStyle w:val="ListBullet"/>
      </w:pPr>
      <w:r>
        <w:t>Fixed crash when plugin command hooks timeout during execution</w:t>
      </w:r>
    </w:p>
    <w:p>
      <w:pPr>
        <w:pStyle w:val="ListBullet"/>
      </w:pPr>
      <w:r>
        <w:t xml:space="preserve">Fixed: Bedrock users no longer see duplicate Opus entries in the /model picker when using </w:t>
      </w:r>
      <w:r>
        <w:t>--model haiku</w:t>
      </w:r>
    </w:p>
    <w:p>
      <w:pPr>
        <w:pStyle w:val="ListBullet"/>
      </w:pPr>
      <w:r>
        <w:t>Fixed broken security documentation links in trust dialogs and onboarding</w:t>
      </w:r>
    </w:p>
    <w:p>
      <w:pPr>
        <w:pStyle w:val="ListBullet"/>
      </w:pPr>
      <w:r>
        <w:t>Fixed issue where pressing ESC to close the diff modal would also interrupt the model</w:t>
      </w:r>
    </w:p>
    <w:p>
      <w:pPr>
        <w:pStyle w:val="ListBullet"/>
      </w:pPr>
      <w:r>
        <w:t>ctrl-r history search landing on a slash command no longer cancels the search</w:t>
      </w:r>
    </w:p>
    <w:p>
      <w:pPr>
        <w:pStyle w:val="ListBullet"/>
      </w:pPr>
      <w:r>
        <w:t>SDK: Support custom timeouts for hooks</w:t>
      </w:r>
    </w:p>
    <w:p>
      <w:pPr>
        <w:pStyle w:val="ListBullet"/>
      </w:pPr>
      <w:r>
        <w:t>Allow more safe git commands to run without approval</w:t>
      </w:r>
    </w:p>
    <w:p>
      <w:pPr>
        <w:pStyle w:val="ListBullet"/>
      </w:pPr>
      <w:r>
        <w:t>Plugins: Added support for sharing and installing output styles</w:t>
      </w:r>
    </w:p>
    <w:p>
      <w:pPr>
        <w:pStyle w:val="ListBullet"/>
      </w:pPr>
      <w:r>
        <w:t>Teleporting a session from web will automatically set the upstream branch</w:t>
      </w:r>
    </w:p>
    <w:p>
      <w:pPr>
        <w:spacing w:before="280" w:after="80"/>
      </w:pPr>
      <w:r>
        <w:rPr>
          <w:b/>
          <w:color w:val="141413"/>
          <w:sz w:val="36"/>
        </w:rPr>
        <w:t>2.0.37</w:t>
      </w:r>
    </w:p>
    <w:p>
      <w:pPr>
        <w:pStyle w:val="ListBullet"/>
      </w:pPr>
      <w:r>
        <w:t>Fixed how idleness is computed for notifications</w:t>
      </w:r>
    </w:p>
    <w:p>
      <w:pPr>
        <w:pStyle w:val="ListBullet"/>
      </w:pPr>
      <w:r>
        <w:t>Hooks: Added matcher values for Notification hook events</w:t>
      </w:r>
    </w:p>
    <w:p>
      <w:pPr>
        <w:pStyle w:val="ListBullet"/>
      </w:pPr>
      <w:r>
        <w:t xml:space="preserve">Output Styles: Added </w:t>
      </w:r>
      <w:r>
        <w:t>keep-coding-instructions</w:t>
      </w:r>
      <w:r>
        <w:t xml:space="preserve"> option to frontmatter</w:t>
      </w:r>
    </w:p>
    <w:p>
      <w:pPr>
        <w:spacing w:before="280" w:after="80"/>
      </w:pPr>
      <w:r>
        <w:rPr>
          <w:b/>
          <w:color w:val="141413"/>
          <w:sz w:val="36"/>
        </w:rPr>
        <w:t>2.0.36</w:t>
      </w:r>
    </w:p>
    <w:p>
      <w:pPr>
        <w:pStyle w:val="ListBullet"/>
      </w:pPr>
      <w:r>
        <w:t>Fixed: DISABLE_AUTOUPDATER environment variable now properly disables package manager update notifications</w:t>
      </w:r>
    </w:p>
    <w:p>
      <w:pPr>
        <w:pStyle w:val="ListBullet"/>
      </w:pPr>
      <w:r>
        <w:t>Fixed queued messages being incorrectly executed as bash commands</w:t>
      </w:r>
    </w:p>
    <w:p>
      <w:pPr>
        <w:pStyle w:val="ListBullet"/>
      </w:pPr>
      <w:r>
        <w:t>Fixed input being lost when typing while a queued message is processed</w:t>
      </w:r>
    </w:p>
    <w:p>
      <w:pPr>
        <w:spacing w:before="280" w:after="80"/>
      </w:pPr>
      <w:r>
        <w:rPr>
          <w:b/>
          <w:color w:val="141413"/>
          <w:sz w:val="36"/>
        </w:rPr>
        <w:t>2.0.35</w:t>
      </w:r>
    </w:p>
    <w:p>
      <w:pPr>
        <w:pStyle w:val="ListBullet"/>
      </w:pPr>
      <w:r>
        <w:t>Improve fuzzy search results when searching commands</w:t>
      </w:r>
    </w:p>
    <w:p>
      <w:pPr>
        <w:pStyle w:val="ListBullet"/>
      </w:pPr>
      <w:r>
        <w:t xml:space="preserve">Improved VS Code extension to respect </w:t>
      </w:r>
      <w:r>
        <w:t>chat.fontSize</w:t>
      </w:r>
      <w:r>
        <w:t xml:space="preserve"> and </w:t>
      </w:r>
      <w:r>
        <w:t>chat.fontFamily</w:t>
      </w:r>
      <w:r>
        <w:t xml:space="preserve"> settings throughout the entire UI, and apply font changes immediately without requiring reload</w:t>
      </w:r>
    </w:p>
    <w:p>
      <w:pPr>
        <w:pStyle w:val="ListBullet"/>
      </w:pPr>
      <w:r>
        <w:t xml:space="preserve">Added </w:t>
      </w:r>
      <w:r>
        <w:t>CLAUDE_CODE_EXIT_AFTER_STOP_DELAY</w:t>
      </w:r>
      <w:r>
        <w:t xml:space="preserve"> environment variable to automatically exit SDK mode after a specified idle duration, useful for automated workflows and scripts</w:t>
      </w:r>
    </w:p>
    <w:p>
      <w:pPr>
        <w:pStyle w:val="ListBullet"/>
      </w:pPr>
      <w:r>
        <w:t xml:space="preserve">Migrated </w:t>
      </w:r>
      <w:r>
        <w:t>ignorePatterns</w:t>
      </w:r>
      <w:r>
        <w:t xml:space="preserve"> from project config to deny permissions in the localSettings.</w:t>
      </w:r>
    </w:p>
    <w:p>
      <w:pPr>
        <w:pStyle w:val="ListBullet"/>
      </w:pPr>
      <w:r>
        <w:t xml:space="preserve">Fixed menu navigation getting stuck on items with empty string or other falsy values (e.g., in the </w:t>
      </w:r>
      <w:r>
        <w:t>/hooks</w:t>
      </w:r>
      <w:r>
        <w:t xml:space="preserve"> menu)</w:t>
      </w:r>
    </w:p>
    <w:p>
      <w:pPr>
        <w:spacing w:before="280" w:after="80"/>
      </w:pPr>
      <w:r>
        <w:rPr>
          <w:b/>
          <w:color w:val="141413"/>
          <w:sz w:val="36"/>
        </w:rPr>
        <w:t>2.0.34</w:t>
      </w:r>
    </w:p>
    <w:p>
      <w:pPr>
        <w:pStyle w:val="ListBullet"/>
      </w:pPr>
      <w:r>
        <w:t>VSCode Extension: Added setting to configure the initial permission mode for new conversations</w:t>
      </w:r>
    </w:p>
    <w:p>
      <w:pPr>
        <w:pStyle w:val="ListBullet"/>
      </w:pPr>
      <w:r>
        <w:t>Improved file path suggestion performance with native Rust-based fuzzy finder</w:t>
      </w:r>
    </w:p>
    <w:p>
      <w:pPr>
        <w:pStyle w:val="ListBullet"/>
      </w:pPr>
      <w:r>
        <w:t>Fixed infinite token refresh loop that caused MCP servers with OAuth (e.g., Slack) to hang during connection</w:t>
      </w:r>
    </w:p>
    <w:p>
      <w:pPr>
        <w:pStyle w:val="ListBullet"/>
      </w:pPr>
      <w:r>
        <w:t>Fixed memory crash when reading or writing large files (especially base64-encoded images)</w:t>
      </w:r>
    </w:p>
    <w:p>
      <w:pPr>
        <w:spacing w:before="280" w:after="80"/>
      </w:pPr>
      <w:r>
        <w:rPr>
          <w:b/>
          <w:color w:val="141413"/>
          <w:sz w:val="36"/>
        </w:rPr>
        <w:t>2.0.33</w:t>
      </w:r>
    </w:p>
    <w:p>
      <w:pPr>
        <w:pStyle w:val="ListBullet"/>
      </w:pPr>
      <w:r>
        <w:t>Native binary installs now launch quicker.</w:t>
      </w:r>
    </w:p>
    <w:p>
      <w:pPr>
        <w:pStyle w:val="ListBullet"/>
      </w:pPr>
      <w:r>
        <w:t xml:space="preserve">Fixed </w:t>
      </w:r>
      <w:r>
        <w:t>claude doctor</w:t>
      </w:r>
      <w:r>
        <w:t xml:space="preserve"> incorrectly detecting Homebrew vs npm-global installations by properly resolving symlinks</w:t>
      </w:r>
    </w:p>
    <w:p>
      <w:pPr>
        <w:pStyle w:val="ListBullet"/>
      </w:pPr>
      <w:r>
        <w:t xml:space="preserve">Fixed </w:t>
      </w:r>
      <w:r>
        <w:t>claude mcp serve</w:t>
      </w:r>
      <w:r>
        <w:t xml:space="preserve"> exposing tools with incompatible outputSchemas</w:t>
      </w:r>
    </w:p>
    <w:p>
      <w:pPr>
        <w:spacing w:before="280" w:after="80"/>
      </w:pPr>
      <w:r>
        <w:rPr>
          <w:b/>
          <w:color w:val="141413"/>
          <w:sz w:val="36"/>
        </w:rPr>
        <w:t>2.0.32</w:t>
      </w:r>
    </w:p>
    <w:p>
      <w:pPr>
        <w:pStyle w:val="ListBullet"/>
      </w:pPr>
      <w:r>
        <w:t>Un-deprecate output styles based on community feedback</w:t>
      </w:r>
    </w:p>
    <w:p>
      <w:pPr>
        <w:pStyle w:val="ListBullet"/>
      </w:pPr>
      <w:r>
        <w:t xml:space="preserve">Added </w:t>
      </w:r>
      <w:r>
        <w:t>companyAnnouncements</w:t>
      </w:r>
      <w:r>
        <w:t xml:space="preserve"> setting for displaying announcements on startup</w:t>
      </w:r>
    </w:p>
    <w:p>
      <w:pPr>
        <w:pStyle w:val="ListBullet"/>
      </w:pPr>
      <w:r>
        <w:t>Fixed hook progress messages not updating correctly during PostToolUse hook execution</w:t>
      </w:r>
    </w:p>
    <w:p>
      <w:pPr>
        <w:spacing w:before="280" w:after="80"/>
      </w:pPr>
      <w:r>
        <w:rPr>
          <w:b/>
          <w:color w:val="141413"/>
          <w:sz w:val="36"/>
        </w:rPr>
        <w:t>2.0.31</w:t>
      </w:r>
    </w:p>
    <w:p>
      <w:pPr>
        <w:pStyle w:val="ListBullet"/>
      </w:pPr>
      <w:r>
        <w:t>Windows: native installation uses shift+tab as shortcut for mode switching, instead of alt+m</w:t>
      </w:r>
    </w:p>
    <w:p>
      <w:pPr>
        <w:pStyle w:val="ListBullet"/>
      </w:pPr>
      <w:r>
        <w:t>Vertex: add support for Web Search on supported models</w:t>
      </w:r>
    </w:p>
    <w:p>
      <w:pPr>
        <w:pStyle w:val="ListBullet"/>
      </w:pPr>
      <w:r>
        <w:t>VSCode: Adding the respectGitIgnore configuration to include .gitignored files in file searches (defaults to true)</w:t>
      </w:r>
    </w:p>
    <w:p>
      <w:pPr>
        <w:pStyle w:val="ListBullet"/>
      </w:pPr>
      <w:r>
        <w:t>Fixed a bug with subagents and MCP servers related to "Tool names must be unique" error</w:t>
      </w:r>
    </w:p>
    <w:p>
      <w:pPr>
        <w:pStyle w:val="ListBullet"/>
      </w:pPr>
      <w:r>
        <w:t xml:space="preserve">Fixed issue causing </w:t>
      </w:r>
      <w:r>
        <w:t>/compact</w:t>
      </w:r>
      <w:r>
        <w:t xml:space="preserve"> to fail with </w:t>
      </w:r>
      <w:r>
        <w:t>prompt_too_long</w:t>
      </w:r>
      <w:r>
        <w:t xml:space="preserve"> by making it respect existing compact boundaries</w:t>
      </w:r>
    </w:p>
    <w:p>
      <w:pPr>
        <w:pStyle w:val="ListBullet"/>
      </w:pPr>
      <w:r>
        <w:t>Fixed plugin uninstall not removing plugins</w:t>
      </w:r>
    </w:p>
    <w:p>
      <w:pPr>
        <w:spacing w:before="280" w:after="80"/>
      </w:pPr>
      <w:r>
        <w:rPr>
          <w:b/>
          <w:color w:val="141413"/>
          <w:sz w:val="36"/>
        </w:rPr>
        <w:t>2.0.30</w:t>
      </w:r>
    </w:p>
    <w:p>
      <w:pPr>
        <w:pStyle w:val="ListBullet"/>
      </w:pPr>
      <w:r>
        <w:t xml:space="preserve">Added helpful hint to run </w:t>
      </w:r>
      <w:r>
        <w:t>security unlock-keychain</w:t>
      </w:r>
      <w:r>
        <w:t xml:space="preserve"> when encountering API key errors on macOS with locked keychain</w:t>
      </w:r>
    </w:p>
    <w:p>
      <w:pPr>
        <w:pStyle w:val="ListBullet"/>
      </w:pPr>
      <w:r>
        <w:t xml:space="preserve">Added </w:t>
      </w:r>
      <w:r>
        <w:t>allowUnsandboxedCommands</w:t>
      </w:r>
      <w:r>
        <w:t xml:space="preserve"> sandbox setting to disable the dangerouslyDisableSandbox escape hatch at policy level</w:t>
      </w:r>
    </w:p>
    <w:p>
      <w:pPr>
        <w:pStyle w:val="ListBullet"/>
      </w:pPr>
      <w:r>
        <w:t xml:space="preserve">Added </w:t>
      </w:r>
      <w:r>
        <w:t>disallowedTools</w:t>
      </w:r>
      <w:r>
        <w:t xml:space="preserve"> field to custom agent definitions for explicit tool blocking</w:t>
      </w:r>
    </w:p>
    <w:p>
      <w:pPr>
        <w:pStyle w:val="ListBullet"/>
      </w:pPr>
      <w:r>
        <w:t>Added prompt-based stop hooks</w:t>
      </w:r>
    </w:p>
    <w:p>
      <w:pPr>
        <w:pStyle w:val="ListBullet"/>
      </w:pPr>
      <w:r>
        <w:t>VSCode: Added respectGitIgnore configuration to include .gitignored files in file searches (defaults to true)</w:t>
      </w:r>
    </w:p>
    <w:p>
      <w:pPr>
        <w:pStyle w:val="ListBullet"/>
      </w:pPr>
      <w:r>
        <w:t>Enabled SSE MCP servers on native build</w:t>
      </w:r>
    </w:p>
    <w:p>
      <w:pPr>
        <w:pStyle w:val="ListBullet"/>
      </w:pPr>
      <w:r>
        <w:t xml:space="preserve">Deprecated output styles. Review options in </w:t>
      </w:r>
      <w:r>
        <w:t>/output-style</w:t>
      </w:r>
      <w:r>
        <w:t xml:space="preserve"> and use --system-prompt-file, --system-prompt, --append-system-prompt, CLAUDE.md, or plugins instead</w:t>
      </w:r>
    </w:p>
    <w:p>
      <w:pPr>
        <w:pStyle w:val="ListBullet"/>
      </w:pPr>
      <w:r>
        <w:t>Removed support for custom ripgrep configuration, resolving an issue where Search returns no results and config discovery fails</w:t>
      </w:r>
    </w:p>
    <w:p>
      <w:pPr>
        <w:pStyle w:val="ListBullet"/>
      </w:pPr>
      <w:r>
        <w:t>Fixed Explore agent creating unwanted .md investigation files during codebase exploration</w:t>
      </w:r>
    </w:p>
    <w:p>
      <w:pPr>
        <w:pStyle w:val="ListBullet"/>
      </w:pPr>
      <w:r>
        <w:t xml:space="preserve">Fixed a bug where </w:t>
      </w:r>
      <w:r>
        <w:t>/context</w:t>
      </w:r>
      <w:r>
        <w:t xml:space="preserve"> would sometimes fail with "max_tokens must be greater than thinking.budget_tokens" error message</w:t>
      </w:r>
    </w:p>
    <w:p>
      <w:pPr>
        <w:pStyle w:val="ListBullet"/>
      </w:pPr>
      <w:r>
        <w:t xml:space="preserve">Fixed </w:t>
      </w:r>
      <w:r>
        <w:t>--mcp-config</w:t>
      </w:r>
      <w:r>
        <w:t xml:space="preserve"> flag to correctly override file-based MCP configurations</w:t>
      </w:r>
    </w:p>
    <w:p>
      <w:pPr>
        <w:pStyle w:val="ListBullet"/>
      </w:pPr>
      <w:r>
        <w:t>Fixed bug that saved session permissions to local settings</w:t>
      </w:r>
    </w:p>
    <w:p>
      <w:pPr>
        <w:pStyle w:val="ListBullet"/>
      </w:pPr>
      <w:r>
        <w:t>Fixed MCP tools not being available to sub-agents</w:t>
      </w:r>
    </w:p>
    <w:p>
      <w:pPr>
        <w:pStyle w:val="ListBullet"/>
      </w:pPr>
      <w:r>
        <w:t>Fixed hooks and plugins not executing when using --dangerously-skip-permissions flag</w:t>
      </w:r>
    </w:p>
    <w:p>
      <w:pPr>
        <w:pStyle w:val="ListBullet"/>
      </w:pPr>
      <w:r>
        <w:t>Fixed delay when navigating through typeahead suggestions with arrow keys</w:t>
      </w:r>
    </w:p>
    <w:p>
      <w:pPr>
        <w:pStyle w:val="ListBullet"/>
      </w:pPr>
      <w:r>
        <w:t>VSCode: Restored selection indicator in input footer showing current file or code selection status</w:t>
      </w:r>
    </w:p>
    <w:p>
      <w:pPr>
        <w:spacing w:before="280" w:after="80"/>
      </w:pPr>
      <w:r>
        <w:rPr>
          <w:b/>
          <w:color w:val="141413"/>
          <w:sz w:val="36"/>
        </w:rPr>
        <w:t>2.0.28</w:t>
      </w:r>
    </w:p>
    <w:p>
      <w:pPr>
        <w:pStyle w:val="ListBullet"/>
      </w:pPr>
      <w:r>
        <w:t>Plan mode: introduced new Plan subagent</w:t>
      </w:r>
    </w:p>
    <w:p>
      <w:pPr>
        <w:pStyle w:val="ListBullet"/>
      </w:pPr>
      <w:r>
        <w:t>Subagents: claude can now choose to resume subagents</w:t>
      </w:r>
    </w:p>
    <w:p>
      <w:pPr>
        <w:pStyle w:val="ListBullet"/>
      </w:pPr>
      <w:r>
        <w:t>Subagents: claude can dynamically choose the model used by its subagents</w:t>
      </w:r>
    </w:p>
    <w:p>
      <w:pPr>
        <w:pStyle w:val="ListBullet"/>
      </w:pPr>
      <w:r>
        <w:t>SDK: added --max-budget-usd flag</w:t>
      </w:r>
    </w:p>
    <w:p>
      <w:pPr>
        <w:pStyle w:val="ListBullet"/>
      </w:pPr>
      <w:r>
        <w:t>Discovery of custom slash commands, subagents, and output styles no longer respects .gitignore</w:t>
      </w:r>
    </w:p>
    <w:p>
      <w:pPr>
        <w:pStyle w:val="ListBullet"/>
      </w:pPr>
      <w:r>
        <w:t xml:space="preserve">Stop </w:t>
      </w:r>
      <w:r>
        <w:t>/terminal-setup</w:t>
      </w:r>
      <w:r>
        <w:t xml:space="preserve"> from adding backslash to </w:t>
      </w:r>
      <w:r>
        <w:t>Shift + Enter</w:t>
      </w:r>
      <w:r>
        <w:t xml:space="preserve"> in VS Code</w:t>
      </w:r>
    </w:p>
    <w:p>
      <w:pPr>
        <w:pStyle w:val="ListBullet"/>
      </w:pPr>
      <w:r>
        <w:t xml:space="preserve">Add branch and tag support for git-based plugins and marketplaces using fragment syntax (e.g., </w:t>
      </w:r>
      <w:r>
        <w:t>owner/repo#branch</w:t>
      </w:r>
      <w:r>
        <w:t>)</w:t>
      </w:r>
    </w:p>
    <w:p>
      <w:pPr>
        <w:pStyle w:val="ListBullet"/>
      </w:pPr>
      <w:r>
        <w:t>Fixed a bug where macOS permission prompts would show up upon initial launch when launching from home directory</w:t>
      </w:r>
    </w:p>
    <w:p>
      <w:pPr>
        <w:pStyle w:val="ListBullet"/>
      </w:pPr>
      <w:r>
        <w:t>Various other bug fixes</w:t>
      </w:r>
    </w:p>
    <w:p>
      <w:pPr>
        <w:spacing w:before="280" w:after="80"/>
      </w:pPr>
      <w:r>
        <w:rPr>
          <w:b/>
          <w:color w:val="141413"/>
          <w:sz w:val="36"/>
        </w:rPr>
        <w:t>2.0.27</w:t>
      </w:r>
    </w:p>
    <w:p>
      <w:pPr>
        <w:pStyle w:val="ListBullet"/>
      </w:pPr>
      <w:r>
        <w:t>New UI for permission prompts</w:t>
      </w:r>
    </w:p>
    <w:p>
      <w:pPr>
        <w:pStyle w:val="ListBullet"/>
      </w:pPr>
      <w:r>
        <w:t>Added current branch filtering and search to session resume screen for easier navigation</w:t>
      </w:r>
    </w:p>
    <w:p>
      <w:pPr>
        <w:pStyle w:val="ListBullet"/>
      </w:pPr>
      <w:r>
        <w:t>Fixed directory @-mention causing "No assistant message found" error</w:t>
      </w:r>
    </w:p>
    <w:p>
      <w:pPr>
        <w:pStyle w:val="ListBullet"/>
      </w:pPr>
      <w:r>
        <w:t>VSCode Extension: Add config setting to include .gitignored files in file searches</w:t>
      </w:r>
    </w:p>
    <w:p>
      <w:pPr>
        <w:pStyle w:val="ListBullet"/>
      </w:pPr>
      <w:r>
        <w:t>VSCode Extension: Bug fixes for unrelated 'Warmup' conversations, and configuration/settings occasionally being reset to defaults</w:t>
      </w:r>
    </w:p>
    <w:p>
      <w:pPr>
        <w:spacing w:before="280" w:after="80"/>
      </w:pPr>
      <w:r>
        <w:rPr>
          <w:b/>
          <w:color w:val="141413"/>
          <w:sz w:val="36"/>
        </w:rPr>
        <w:t>2.0.25</w:t>
      </w:r>
    </w:p>
    <w:p>
      <w:pPr>
        <w:pStyle w:val="ListBullet"/>
      </w:pPr>
      <w:r>
        <w:t>Removed legacy SDK entrypoint. Please migrate to @anthropic-ai/claude-agent-sdk for future SDK updates: https://platform.claude.com/docs/en/agent-sdk/migration-guide</w:t>
      </w:r>
    </w:p>
    <w:p>
      <w:pPr>
        <w:spacing w:before="280" w:after="80"/>
      </w:pPr>
      <w:r>
        <w:rPr>
          <w:b/>
          <w:color w:val="141413"/>
          <w:sz w:val="36"/>
        </w:rPr>
        <w:t>2.0.24</w:t>
      </w:r>
    </w:p>
    <w:p>
      <w:pPr>
        <w:pStyle w:val="ListBullet"/>
      </w:pPr>
      <w:r>
        <w:t>Fixed a bug where project-level skills were not loading when --setting-sources 'project' was specified</w:t>
      </w:r>
    </w:p>
    <w:p>
      <w:pPr>
        <w:pStyle w:val="ListBullet"/>
      </w:pPr>
      <w:r>
        <w:t>Claude Code Web: Support for Web -&gt; CLI teleport</w:t>
      </w:r>
    </w:p>
    <w:p>
      <w:pPr>
        <w:pStyle w:val="ListBullet"/>
      </w:pPr>
      <w:r>
        <w:t>Sandbox: Releasing a sandbox mode for the BashTool on Linux &amp; Mac</w:t>
      </w:r>
    </w:p>
    <w:p>
      <w:pPr>
        <w:pStyle w:val="ListBullet"/>
      </w:pPr>
      <w:r>
        <w:t>Bedrock: Display awsAuthRefresh output when auth is required</w:t>
      </w:r>
    </w:p>
    <w:p>
      <w:pPr>
        <w:spacing w:before="280" w:after="80"/>
      </w:pPr>
      <w:r>
        <w:rPr>
          <w:b/>
          <w:color w:val="141413"/>
          <w:sz w:val="36"/>
        </w:rPr>
        <w:t>2.0.22</w:t>
      </w:r>
    </w:p>
    <w:p>
      <w:pPr>
        <w:pStyle w:val="ListBullet"/>
      </w:pPr>
      <w:r>
        <w:t>Fixed content layout shift when scrolling through slash commands</w:t>
      </w:r>
    </w:p>
    <w:p>
      <w:pPr>
        <w:pStyle w:val="ListBullet"/>
      </w:pPr>
      <w:r>
        <w:t>IDE: Add toggle to enable/disable thinking.</w:t>
      </w:r>
    </w:p>
    <w:p>
      <w:pPr>
        <w:pStyle w:val="ListBullet"/>
      </w:pPr>
      <w:r>
        <w:t>Fix bug causing duplicate permission prompts with parallel tool calls</w:t>
      </w:r>
    </w:p>
    <w:p>
      <w:pPr>
        <w:pStyle w:val="ListBullet"/>
      </w:pPr>
      <w:r>
        <w:t>Add support for enterprise managed MCP allowlist and denylist</w:t>
      </w:r>
    </w:p>
    <w:p>
      <w:pPr>
        <w:spacing w:before="280" w:after="80"/>
      </w:pPr>
      <w:r>
        <w:rPr>
          <w:b/>
          <w:color w:val="141413"/>
          <w:sz w:val="36"/>
        </w:rPr>
        <w:t>2.0.21</w:t>
      </w:r>
    </w:p>
    <w:p>
      <w:pPr>
        <w:pStyle w:val="ListBullet"/>
      </w:pPr>
      <w:r>
        <w:t xml:space="preserve">Support MCP </w:t>
      </w:r>
      <w:r>
        <w:t>structuredContent</w:t>
      </w:r>
      <w:r>
        <w:t xml:space="preserve"> field in tool responses</w:t>
      </w:r>
    </w:p>
    <w:p>
      <w:pPr>
        <w:pStyle w:val="ListBullet"/>
      </w:pPr>
      <w:r>
        <w:t>Added an interactive question tool</w:t>
      </w:r>
    </w:p>
    <w:p>
      <w:pPr>
        <w:pStyle w:val="ListBullet"/>
      </w:pPr>
      <w:r>
        <w:t>Claude will now ask you questions more often in plan mode</w:t>
      </w:r>
    </w:p>
    <w:p>
      <w:pPr>
        <w:pStyle w:val="ListBullet"/>
      </w:pPr>
      <w:r>
        <w:t>Added Haiku 4.5 as a model option for Pro users</w:t>
      </w:r>
    </w:p>
    <w:p>
      <w:pPr>
        <w:pStyle w:val="ListBullet"/>
      </w:pPr>
      <w:r>
        <w:t>Fixed an issue where queued commands don't have access to previous messages' output</w:t>
      </w:r>
    </w:p>
    <w:p>
      <w:pPr>
        <w:spacing w:before="280" w:after="80"/>
      </w:pPr>
      <w:r>
        <w:rPr>
          <w:b/>
          <w:color w:val="141413"/>
          <w:sz w:val="36"/>
        </w:rPr>
        <w:t>2.0.20</w:t>
      </w:r>
    </w:p>
    <w:p>
      <w:pPr>
        <w:pStyle w:val="ListBullet"/>
      </w:pPr>
      <w:r>
        <w:t>Added support for Claude Skills</w:t>
      </w:r>
    </w:p>
    <w:p>
      <w:pPr>
        <w:spacing w:before="280" w:after="80"/>
      </w:pPr>
      <w:r>
        <w:rPr>
          <w:b/>
          <w:color w:val="141413"/>
          <w:sz w:val="36"/>
        </w:rPr>
        <w:t>2.0.19</w:t>
      </w:r>
    </w:p>
    <w:p>
      <w:pPr>
        <w:pStyle w:val="ListBullet"/>
      </w:pPr>
      <w:r>
        <w:t>Auto-background long-running bash commands instead of killing them. Customize with BASH_DEFAULT_TIMEOUT_MS</w:t>
      </w:r>
    </w:p>
    <w:p>
      <w:pPr>
        <w:pStyle w:val="ListBullet"/>
      </w:pPr>
      <w:r>
        <w:t>Fixed a bug where Haiku was unnecessarily called in print mode</w:t>
      </w:r>
    </w:p>
    <w:p>
      <w:pPr>
        <w:spacing w:before="280" w:after="80"/>
      </w:pPr>
      <w:r>
        <w:rPr>
          <w:b/>
          <w:color w:val="141413"/>
          <w:sz w:val="36"/>
        </w:rPr>
        <w:t>2.0.17</w:t>
      </w:r>
    </w:p>
    <w:p>
      <w:pPr>
        <w:pStyle w:val="ListBullet"/>
      </w:pPr>
      <w:r>
        <w:t>Added Haiku 4.5 to model selector!</w:t>
      </w:r>
    </w:p>
    <w:p>
      <w:pPr>
        <w:pStyle w:val="ListBullet"/>
      </w:pPr>
      <w:r>
        <w:t>Haiku 4.5 automatically uses Sonnet in plan mode, and Haiku for execution (i.e. SonnetPlan by default)</w:t>
      </w:r>
    </w:p>
    <w:p>
      <w:pPr>
        <w:pStyle w:val="ListBullet"/>
      </w:pPr>
      <w:r>
        <w:t xml:space="preserve">3P (Bedrock and Vertex) are not automatically upgraded yet. Manual upgrading can be done through setting </w:t>
      </w:r>
      <w:r>
        <w:t>ANTHROPIC_DEFAULT_HAIKU_MODEL</w:t>
      </w:r>
    </w:p>
    <w:p>
      <w:pPr>
        <w:pStyle w:val="ListBullet"/>
      </w:pPr>
      <w:r>
        <w:t>Introducing the Explore subagent. Powered by Haiku it'll search through your codebase efficiently to save context!</w:t>
      </w:r>
    </w:p>
    <w:p>
      <w:pPr>
        <w:pStyle w:val="ListBullet"/>
      </w:pPr>
      <w:r>
        <w:t>OTEL: support HTTP_PROXY and HTTPS_PROXY</w:t>
      </w:r>
    </w:p>
    <w:p>
      <w:pPr>
        <w:pStyle w:val="ListBullet"/>
      </w:pPr>
      <w:r>
        <w:t>CLAUDE_CODE_DISABLE_NONESSENTIAL_TRAFFIC</w:t>
      </w:r>
      <w:r>
        <w:t xml:space="preserve"> now disables release notes fetching</w:t>
      </w:r>
    </w:p>
    <w:p>
      <w:pPr>
        <w:spacing w:before="280" w:after="80"/>
      </w:pPr>
      <w:r>
        <w:rPr>
          <w:b/>
          <w:color w:val="141413"/>
          <w:sz w:val="36"/>
        </w:rPr>
        <w:t>2.0.15</w:t>
      </w:r>
    </w:p>
    <w:p>
      <w:pPr>
        <w:pStyle w:val="ListBullet"/>
      </w:pPr>
      <w:r>
        <w:t>Fixed bug with resuming where previously created files needed to be read again before writing</w:t>
      </w:r>
    </w:p>
    <w:p>
      <w:pPr>
        <w:pStyle w:val="ListBullet"/>
      </w:pPr>
      <w:r>
        <w:t xml:space="preserve">Fixed bug with </w:t>
      </w:r>
      <w:r>
        <w:t>-p</w:t>
      </w:r>
      <w:r>
        <w:t xml:space="preserve"> mode where @-mentioned files needed to be read again before writing</w:t>
      </w:r>
    </w:p>
    <w:p>
      <w:pPr>
        <w:spacing w:before="280" w:after="80"/>
      </w:pPr>
      <w:r>
        <w:rPr>
          <w:b/>
          <w:color w:val="141413"/>
          <w:sz w:val="36"/>
        </w:rPr>
        <w:t>2.0.14</w:t>
      </w:r>
    </w:p>
    <w:p>
      <w:pPr>
        <w:pStyle w:val="ListBullet"/>
      </w:pPr>
      <w:r>
        <w:t>Fix @-mentioning MCP servers to toggle them on/off</w:t>
      </w:r>
    </w:p>
    <w:p>
      <w:pPr>
        <w:pStyle w:val="ListBullet"/>
      </w:pPr>
      <w:r>
        <w:t>Improve permission checks for bash with inline env vars</w:t>
      </w:r>
    </w:p>
    <w:p>
      <w:pPr>
        <w:pStyle w:val="ListBullet"/>
      </w:pPr>
      <w:r>
        <w:t>Fix ultrathink + thinking toggle</w:t>
      </w:r>
    </w:p>
    <w:p>
      <w:pPr>
        <w:pStyle w:val="ListBullet"/>
      </w:pPr>
      <w:r>
        <w:t>Reduce unnecessary logins</w:t>
      </w:r>
    </w:p>
    <w:p>
      <w:pPr>
        <w:pStyle w:val="ListBullet"/>
      </w:pPr>
      <w:r>
        <w:t>Document --system-prompt</w:t>
      </w:r>
    </w:p>
    <w:p>
      <w:pPr>
        <w:pStyle w:val="ListBullet"/>
      </w:pPr>
      <w:r>
        <w:t>Several improvements to rendering</w:t>
      </w:r>
    </w:p>
    <w:p>
      <w:pPr>
        <w:pStyle w:val="ListBullet"/>
      </w:pPr>
      <w:r>
        <w:t>Plugins UI polish</w:t>
      </w:r>
    </w:p>
    <w:p>
      <w:pPr>
        <w:spacing w:before="280" w:after="80"/>
      </w:pPr>
      <w:r>
        <w:rPr>
          <w:b/>
          <w:color w:val="141413"/>
          <w:sz w:val="36"/>
        </w:rPr>
        <w:t>2.0.13</w:t>
      </w:r>
    </w:p>
    <w:p>
      <w:pPr>
        <w:pStyle w:val="ListBullet"/>
      </w:pPr>
      <w:r>
        <w:t xml:space="preserve">Fixed </w:t>
      </w:r>
      <w:r>
        <w:t>/plugin</w:t>
      </w:r>
      <w:r>
        <w:t xml:space="preserve"> not working on native build</w:t>
      </w:r>
    </w:p>
    <w:p>
      <w:pPr>
        <w:spacing w:before="280" w:after="80"/>
      </w:pPr>
      <w:r>
        <w:rPr>
          <w:b/>
          <w:color w:val="141413"/>
          <w:sz w:val="36"/>
        </w:rPr>
        <w:t>2.0.12</w:t>
      </w:r>
    </w:p>
    <w:p>
      <w:pPr>
        <w:pStyle w:val="ListBullet"/>
      </w:pPr>
      <w:r>
        <w:rPr>
          <w:b/>
        </w:rPr>
        <w:t>Plugin System Released</w:t>
      </w:r>
      <w:r>
        <w:t>: Extend Claude Code with custom commands, agents, hooks, and MCP servers from marketplaces</w:t>
      </w:r>
    </w:p>
    <w:p>
      <w:pPr>
        <w:pStyle w:val="ListBullet"/>
      </w:pPr>
      <w:r>
        <w:t>/plugin install</w:t>
      </w:r>
      <w:r>
        <w:t xml:space="preserve">, </w:t>
      </w:r>
      <w:r>
        <w:t>/plugin enable/disable</w:t>
      </w:r>
      <w:r>
        <w:t xml:space="preserve">, </w:t>
      </w:r>
      <w:r>
        <w:t>/plugin marketplace</w:t>
      </w:r>
      <w:r>
        <w:t xml:space="preserve"> commands for plugin management</w:t>
      </w:r>
    </w:p>
    <w:p>
      <w:pPr>
        <w:pStyle w:val="ListBullet"/>
      </w:pPr>
      <w:r>
        <w:t xml:space="preserve">Repository-level plugin configuration via </w:t>
      </w:r>
      <w:r>
        <w:t>extraKnownMarketplaces</w:t>
      </w:r>
      <w:r>
        <w:t xml:space="preserve"> for team collaboration</w:t>
      </w:r>
    </w:p>
    <w:p>
      <w:pPr>
        <w:pStyle w:val="ListBullet"/>
      </w:pPr>
      <w:r>
        <w:t>/plugin validate</w:t>
      </w:r>
      <w:r>
        <w:t xml:space="preserve"> command for validating plugin structure and configuration</w:t>
      </w:r>
    </w:p>
    <w:p>
      <w:pPr>
        <w:pStyle w:val="ListBullet"/>
      </w:pPr>
      <w:r>
        <w:t>Plugin announcement blog post at https://www.anthropic.com/news/claude-code-plugins</w:t>
      </w:r>
    </w:p>
    <w:p>
      <w:pPr>
        <w:pStyle w:val="ListBullet"/>
      </w:pPr>
      <w:r>
        <w:t>Plugin documentation available at https://code.claude.com/docs/en/plugins</w:t>
      </w:r>
    </w:p>
    <w:p>
      <w:pPr>
        <w:pStyle w:val="ListBullet"/>
      </w:pPr>
      <w:r>
        <w:t xml:space="preserve">Comprehensive error messages and diagnostics via </w:t>
      </w:r>
      <w:r>
        <w:t>/doctor</w:t>
      </w:r>
      <w:r>
        <w:t xml:space="preserve"> command</w:t>
      </w:r>
    </w:p>
    <w:p>
      <w:pPr>
        <w:pStyle w:val="ListBullet"/>
      </w:pPr>
      <w:r>
        <w:t xml:space="preserve">Avoid flickering in </w:t>
      </w:r>
      <w:r>
        <w:t>/model</w:t>
      </w:r>
      <w:r>
        <w:t xml:space="preserve"> selector</w:t>
      </w:r>
    </w:p>
    <w:p>
      <w:pPr>
        <w:pStyle w:val="ListBullet"/>
      </w:pPr>
      <w:r>
        <w:t xml:space="preserve">Improvements to </w:t>
      </w:r>
      <w:r>
        <w:t>/help</w:t>
      </w:r>
    </w:p>
    <w:p>
      <w:pPr>
        <w:pStyle w:val="ListBullet"/>
      </w:pPr>
      <w:r>
        <w:t xml:space="preserve">Avoid mentioning hooks in </w:t>
      </w:r>
      <w:r>
        <w:t>/resume</w:t>
      </w:r>
      <w:r>
        <w:t xml:space="preserve"> summaries</w:t>
      </w:r>
    </w:p>
    <w:p>
      <w:pPr>
        <w:pStyle w:val="ListBullet"/>
      </w:pPr>
      <w:r>
        <w:t xml:space="preserve">Changes to the "verbose" setting in </w:t>
      </w:r>
      <w:r>
        <w:t>/config</w:t>
      </w:r>
      <w:r>
        <w:t xml:space="preserve"> now persist across sessions</w:t>
      </w:r>
    </w:p>
    <w:p>
      <w:pPr>
        <w:spacing w:before="280" w:after="80"/>
      </w:pPr>
      <w:r>
        <w:rPr>
          <w:b/>
          <w:color w:val="141413"/>
          <w:sz w:val="36"/>
        </w:rPr>
        <w:t>2.0.11</w:t>
      </w:r>
    </w:p>
    <w:p>
      <w:pPr>
        <w:pStyle w:val="ListBullet"/>
      </w:pPr>
      <w:r>
        <w:t>Reduced system prompt size by 1.4k tokens</w:t>
      </w:r>
    </w:p>
    <w:p>
      <w:pPr>
        <w:pStyle w:val="ListBullet"/>
      </w:pPr>
      <w:r>
        <w:t>IDE: Fixed keyboard shortcuts and focus issues for smoother interaction</w:t>
      </w:r>
    </w:p>
    <w:p>
      <w:pPr>
        <w:pStyle w:val="ListBullet"/>
      </w:pPr>
      <w:r>
        <w:t>Fixed Opus fallback rate limit errors appearing incorrectly</w:t>
      </w:r>
    </w:p>
    <w:p>
      <w:pPr>
        <w:pStyle w:val="ListBullet"/>
      </w:pPr>
      <w:r>
        <w:t>Fixed /add-dir command selecting wrong default tab</w:t>
      </w:r>
    </w:p>
    <w:p>
      <w:pPr>
        <w:spacing w:before="280" w:after="80"/>
      </w:pPr>
      <w:r>
        <w:rPr>
          <w:b/>
          <w:color w:val="141413"/>
          <w:sz w:val="36"/>
        </w:rPr>
        <w:t>2.0.10</w:t>
      </w:r>
    </w:p>
    <w:p>
      <w:pPr>
        <w:pStyle w:val="ListBullet"/>
      </w:pPr>
      <w:r>
        <w:t>Rewrote terminal renderer for buttery smooth UI</w:t>
      </w:r>
    </w:p>
    <w:p>
      <w:pPr>
        <w:pStyle w:val="ListBullet"/>
      </w:pPr>
      <w:r>
        <w:t>Enable/disable MCP servers by @mentioning, or in /mcp</w:t>
      </w:r>
    </w:p>
    <w:p>
      <w:pPr>
        <w:pStyle w:val="ListBullet"/>
      </w:pPr>
      <w:r>
        <w:t>Added tab completion for shell commands in bash mode</w:t>
      </w:r>
    </w:p>
    <w:p>
      <w:pPr>
        <w:pStyle w:val="ListBullet"/>
      </w:pPr>
      <w:r>
        <w:t>PreToolUse hooks can now modify tool inputs</w:t>
      </w:r>
    </w:p>
    <w:p>
      <w:pPr>
        <w:pStyle w:val="ListBullet"/>
      </w:pPr>
      <w:r>
        <w:t>Press Ctrl-G to edit your prompt in your system's configured text editor</w:t>
      </w:r>
    </w:p>
    <w:p>
      <w:pPr>
        <w:pStyle w:val="ListBullet"/>
      </w:pPr>
      <w:r>
        <w:t>Fixes for bash permission checks with environment variables in the command</w:t>
      </w:r>
    </w:p>
    <w:p>
      <w:pPr>
        <w:spacing w:before="280" w:after="80"/>
      </w:pPr>
      <w:r>
        <w:rPr>
          <w:b/>
          <w:color w:val="141413"/>
          <w:sz w:val="36"/>
        </w:rPr>
        <w:t>2.0.9</w:t>
      </w:r>
    </w:p>
    <w:p>
      <w:pPr>
        <w:pStyle w:val="ListBullet"/>
      </w:pPr>
      <w:r>
        <w:t>Fix regression where bash backgrounding stopped working</w:t>
      </w:r>
    </w:p>
    <w:p>
      <w:pPr>
        <w:spacing w:before="280" w:after="80"/>
      </w:pPr>
      <w:r>
        <w:rPr>
          <w:b/>
          <w:color w:val="141413"/>
          <w:sz w:val="36"/>
        </w:rPr>
        <w:t>2.0.8</w:t>
      </w:r>
    </w:p>
    <w:p>
      <w:pPr>
        <w:pStyle w:val="ListBullet"/>
      </w:pPr>
      <w:r>
        <w:t xml:space="preserve">Update Bedrock default Sonnet model to </w:t>
      </w:r>
      <w:r>
        <w:t>global.anthropic.claude-sonnet-4-5-20250929-v1:0</w:t>
      </w:r>
    </w:p>
    <w:p>
      <w:pPr>
        <w:pStyle w:val="ListBullet"/>
      </w:pPr>
      <w:r>
        <w:t>IDE: Add drag-and-drop support for files and folders in chat</w:t>
      </w:r>
    </w:p>
    <w:p>
      <w:pPr>
        <w:pStyle w:val="ListBullet"/>
      </w:pPr>
      <w:r>
        <w:t>/context: Fix counting for thinking blocks</w:t>
      </w:r>
    </w:p>
    <w:p>
      <w:pPr>
        <w:pStyle w:val="ListBullet"/>
      </w:pPr>
      <w:r>
        <w:t>Improve message rendering for users with light themes on dark terminals</w:t>
      </w:r>
    </w:p>
    <w:p>
      <w:pPr>
        <w:pStyle w:val="ListBullet"/>
      </w:pPr>
      <w:r>
        <w:t>Remove deprecated .claude.json allowedTools, ignorePatterns, env, and todoFeatureEnabled config options (instead, configure these in your settings.json)</w:t>
      </w:r>
    </w:p>
    <w:p>
      <w:pPr>
        <w:spacing w:before="280" w:after="80"/>
      </w:pPr>
      <w:r>
        <w:rPr>
          <w:b/>
          <w:color w:val="141413"/>
          <w:sz w:val="36"/>
        </w:rPr>
        <w:t>2.0.5</w:t>
      </w:r>
    </w:p>
    <w:p>
      <w:pPr>
        <w:pStyle w:val="ListBullet"/>
      </w:pPr>
      <w:r>
        <w:t>IDE: Fix IME unintended message submission with Enter and Tab</w:t>
      </w:r>
    </w:p>
    <w:p>
      <w:pPr>
        <w:pStyle w:val="ListBullet"/>
      </w:pPr>
      <w:r>
        <w:t>IDE: Add "Open in Terminal" link in login screen</w:t>
      </w:r>
    </w:p>
    <w:p>
      <w:pPr>
        <w:pStyle w:val="ListBullet"/>
      </w:pPr>
      <w:r>
        <w:t>Fix unhandled OAuth expiration 401 API errors</w:t>
      </w:r>
    </w:p>
    <w:p>
      <w:pPr>
        <w:pStyle w:val="ListBullet"/>
      </w:pPr>
      <w:r>
        <w:t>SDK: Added SDKUserMessageReplay.isReplay to prevent duplicate messages</w:t>
      </w:r>
    </w:p>
    <w:p>
      <w:pPr>
        <w:spacing w:before="280" w:after="80"/>
      </w:pPr>
      <w:r>
        <w:rPr>
          <w:b/>
          <w:color w:val="141413"/>
          <w:sz w:val="36"/>
        </w:rPr>
        <w:t>2.0.1</w:t>
      </w:r>
    </w:p>
    <w:p>
      <w:pPr>
        <w:pStyle w:val="ListBullet"/>
      </w:pPr>
      <w:r>
        <w:t>Skip Sonnet 4.5 default model setting change for Bedrock and Vertex</w:t>
      </w:r>
    </w:p>
    <w:p>
      <w:pPr>
        <w:pStyle w:val="ListBullet"/>
      </w:pPr>
      <w:r>
        <w:t>Various bug fixes and presentation improvements</w:t>
      </w:r>
    </w:p>
    <w:p>
      <w:pPr>
        <w:spacing w:before="280" w:after="80"/>
      </w:pPr>
      <w:r>
        <w:rPr>
          <w:b/>
          <w:color w:val="141413"/>
          <w:sz w:val="36"/>
        </w:rPr>
        <w:t>2.0.0</w:t>
      </w:r>
    </w:p>
    <w:p>
      <w:pPr>
        <w:pStyle w:val="ListBullet"/>
      </w:pPr>
      <w:r>
        <w:t>New native VS Code extension</w:t>
      </w:r>
    </w:p>
    <w:p>
      <w:pPr>
        <w:pStyle w:val="ListBullet"/>
      </w:pPr>
      <w:r>
        <w:t>Fresh coat of paint throughout the whole app</w:t>
      </w:r>
    </w:p>
    <w:p>
      <w:pPr>
        <w:pStyle w:val="ListBullet"/>
      </w:pPr>
      <w:r>
        <w:t>/rewind a conversation to undo code changes</w:t>
      </w:r>
    </w:p>
    <w:p>
      <w:pPr>
        <w:pStyle w:val="ListBullet"/>
      </w:pPr>
      <w:r>
        <w:t>/usage command to see plan limits</w:t>
      </w:r>
    </w:p>
    <w:p>
      <w:pPr>
        <w:pStyle w:val="ListBullet"/>
      </w:pPr>
      <w:r>
        <w:t>Tab to toggle thinking (sticky across sessions)</w:t>
      </w:r>
    </w:p>
    <w:p>
      <w:pPr>
        <w:pStyle w:val="ListBullet"/>
      </w:pPr>
      <w:r>
        <w:t>Ctrl-R to search history</w:t>
      </w:r>
    </w:p>
    <w:p>
      <w:pPr>
        <w:pStyle w:val="ListBullet"/>
      </w:pPr>
      <w:r>
        <w:t>Unshipped claude config command</w:t>
      </w:r>
    </w:p>
    <w:p>
      <w:pPr>
        <w:pStyle w:val="ListBullet"/>
      </w:pPr>
      <w:r>
        <w:t>Hooks: Reduced PostToolUse 'tool_use' ids were found without 'tool_result' blocks errors</w:t>
      </w:r>
    </w:p>
    <w:p>
      <w:pPr>
        <w:pStyle w:val="ListBullet"/>
      </w:pPr>
      <w:r>
        <w:t>SDK: The Claude Code SDK is now the Claude Agent SDK</w:t>
      </w:r>
    </w:p>
    <w:p>
      <w:pPr>
        <w:pStyle w:val="ListBullet"/>
      </w:pPr>
      <w:r>
        <w:t xml:space="preserve">Add subagents dynamically with </w:t>
      </w:r>
      <w:r>
        <w:t>--agents</w:t>
      </w:r>
      <w:r>
        <w:t xml:space="preserve"> flag</w:t>
      </w:r>
    </w:p>
    <w:p>
      <w:pPr>
        <w:spacing w:before="280" w:after="80"/>
      </w:pPr>
      <w:r>
        <w:rPr>
          <w:b/>
          <w:color w:val="141413"/>
          <w:sz w:val="36"/>
        </w:rPr>
        <w:t>1.0.126</w:t>
      </w:r>
    </w:p>
    <w:p>
      <w:pPr>
        <w:pStyle w:val="ListBullet"/>
      </w:pPr>
      <w:r>
        <w:t>Enable /context command for Bedrock and Vertex</w:t>
      </w:r>
    </w:p>
    <w:p>
      <w:pPr>
        <w:pStyle w:val="ListBullet"/>
      </w:pPr>
      <w:r>
        <w:t>Add mTLS support for HTTP-based OpenTelemetry exporters</w:t>
      </w:r>
    </w:p>
    <w:p>
      <w:pPr>
        <w:spacing w:before="280" w:after="80"/>
      </w:pPr>
      <w:r>
        <w:rPr>
          <w:b/>
          <w:color w:val="141413"/>
          <w:sz w:val="36"/>
        </w:rPr>
        <w:t>1.0.124</w:t>
      </w:r>
    </w:p>
    <w:p>
      <w:pPr>
        <w:pStyle w:val="ListBullet"/>
      </w:pPr>
      <w:r>
        <w:t xml:space="preserve">Set </w:t>
      </w:r>
      <w:r>
        <w:t>CLAUDE_BASH_NO_LOGIN</w:t>
      </w:r>
      <w:r>
        <w:t xml:space="preserve"> environment variable to 1 or true to to skip login shell for BashTool</w:t>
      </w:r>
    </w:p>
    <w:p>
      <w:pPr>
        <w:pStyle w:val="ListBullet"/>
      </w:pPr>
      <w:r>
        <w:t>Fix Bedrock and Vertex environment variables evaluating all strings as truthy</w:t>
      </w:r>
    </w:p>
    <w:p>
      <w:pPr>
        <w:pStyle w:val="ListBullet"/>
      </w:pPr>
      <w:r>
        <w:t>No longer inform Claude of the list of allowed tools when permission is denied</w:t>
      </w:r>
    </w:p>
    <w:p>
      <w:pPr>
        <w:pStyle w:val="ListBullet"/>
      </w:pPr>
      <w:r>
        <w:t>Fixed security vulnerability in Bash tool permission checks</w:t>
      </w:r>
    </w:p>
    <w:p>
      <w:pPr>
        <w:pStyle w:val="ListBullet"/>
      </w:pPr>
      <w:r>
        <w:t>Improved VSCode extension performance for large files</w:t>
      </w:r>
    </w:p>
    <w:p>
      <w:pPr>
        <w:spacing w:before="280" w:after="80"/>
      </w:pPr>
      <w:r>
        <w:rPr>
          <w:b/>
          <w:color w:val="141413"/>
          <w:sz w:val="36"/>
        </w:rPr>
        <w:t>1.0.123</w:t>
      </w:r>
    </w:p>
    <w:p>
      <w:pPr>
        <w:pStyle w:val="ListBullet"/>
      </w:pPr>
      <w:r>
        <w:t xml:space="preserve">Bash permission rules now support output redirections when matching (e.g., </w:t>
      </w:r>
      <w:r>
        <w:t>Bash(python:*)</w:t>
      </w:r>
      <w:r>
        <w:t xml:space="preserve"> matches </w:t>
      </w:r>
      <w:r>
        <w:t>python script.py &gt; output.txt</w:t>
      </w:r>
      <w:r>
        <w:t>)</w:t>
      </w:r>
    </w:p>
    <w:p>
      <w:pPr>
        <w:pStyle w:val="ListBullet"/>
      </w:pPr>
      <w:r>
        <w:t>Fixed thinking mode triggering on negation phrases like "don't think"</w:t>
      </w:r>
    </w:p>
    <w:p>
      <w:pPr>
        <w:pStyle w:val="ListBullet"/>
      </w:pPr>
      <w:r>
        <w:t>Fixed rendering performance degradation during token streaming</w:t>
      </w:r>
    </w:p>
    <w:p>
      <w:pPr>
        <w:pStyle w:val="ListBullet"/>
      </w:pPr>
      <w:r>
        <w:t>Added SlashCommand tool, which enables Claude to invoke your slash commands. https://code.claude.com/docs/en/slash-commands#SlashCommand-tool</w:t>
      </w:r>
    </w:p>
    <w:p>
      <w:pPr>
        <w:pStyle w:val="ListBullet"/>
      </w:pPr>
      <w:r>
        <w:t>Enhanced BashTool environment snapshot logging</w:t>
      </w:r>
    </w:p>
    <w:p>
      <w:pPr>
        <w:pStyle w:val="ListBullet"/>
      </w:pPr>
      <w:r>
        <w:t>Fixed a bug where resuming a conversation in headless mode would sometimes enable thinking unnecessarily</w:t>
      </w:r>
    </w:p>
    <w:p>
      <w:pPr>
        <w:pStyle w:val="ListBullet"/>
      </w:pPr>
      <w:r>
        <w:t>Migrated --debug logging to a file, to enable easy tailing &amp; filtering</w:t>
      </w:r>
    </w:p>
    <w:p>
      <w:pPr>
        <w:spacing w:before="280" w:after="80"/>
      </w:pPr>
      <w:r>
        <w:rPr>
          <w:b/>
          <w:color w:val="141413"/>
          <w:sz w:val="36"/>
        </w:rPr>
        <w:t>1.0.120</w:t>
      </w:r>
    </w:p>
    <w:p>
      <w:pPr>
        <w:pStyle w:val="ListBullet"/>
      </w:pPr>
      <w:r>
        <w:t>Fix input lag during typing, especially noticeable with large prompts</w:t>
      </w:r>
    </w:p>
    <w:p>
      <w:pPr>
        <w:pStyle w:val="ListBullet"/>
      </w:pPr>
      <w:r>
        <w:t>Improved VSCode extension command registry and sessions dialog user experience</w:t>
      </w:r>
    </w:p>
    <w:p>
      <w:pPr>
        <w:pStyle w:val="ListBullet"/>
      </w:pPr>
      <w:r>
        <w:t>Enhanced sessions dialog responsiveness and visual feedback</w:t>
      </w:r>
    </w:p>
    <w:p>
      <w:pPr>
        <w:pStyle w:val="ListBullet"/>
      </w:pPr>
      <w:r>
        <w:t>Fixed IDE compatibility issue by removing worktree support check</w:t>
      </w:r>
    </w:p>
    <w:p>
      <w:pPr>
        <w:pStyle w:val="ListBullet"/>
      </w:pPr>
      <w:r>
        <w:t>Fixed security vulnerability where Bash tool permission checks could be bypassed using prefix matching</w:t>
      </w:r>
    </w:p>
    <w:p>
      <w:pPr>
        <w:spacing w:before="280" w:after="80"/>
      </w:pPr>
      <w:r>
        <w:rPr>
          <w:b/>
          <w:color w:val="141413"/>
          <w:sz w:val="36"/>
        </w:rPr>
        <w:t>1.0.119</w:t>
      </w:r>
    </w:p>
    <w:p>
      <w:pPr>
        <w:pStyle w:val="ListBullet"/>
      </w:pPr>
      <w:r>
        <w:t>Fix Windows issue where process visually freezes on entering interactive mode</w:t>
      </w:r>
    </w:p>
    <w:p>
      <w:pPr>
        <w:pStyle w:val="ListBullet"/>
      </w:pPr>
      <w:r>
        <w:t>Support dynamic headers for MCP servers via headersHelper configuration</w:t>
      </w:r>
    </w:p>
    <w:p>
      <w:pPr>
        <w:pStyle w:val="ListBullet"/>
      </w:pPr>
      <w:r>
        <w:t>Fix thinking mode not working in headless sessions</w:t>
      </w:r>
    </w:p>
    <w:p>
      <w:pPr>
        <w:pStyle w:val="ListBullet"/>
      </w:pPr>
      <w:r>
        <w:t>Fix slash commands now properly update allowed tools instead of replacing them</w:t>
      </w:r>
    </w:p>
    <w:p>
      <w:pPr>
        <w:spacing w:before="280" w:after="80"/>
      </w:pPr>
      <w:r>
        <w:rPr>
          <w:b/>
          <w:color w:val="141413"/>
          <w:sz w:val="36"/>
        </w:rPr>
        <w:t>1.0.117</w:t>
      </w:r>
    </w:p>
    <w:p>
      <w:pPr>
        <w:pStyle w:val="ListBullet"/>
      </w:pPr>
      <w:r>
        <w:t>Add Ctrl-R history search to recall previous commands like bash/zsh</w:t>
      </w:r>
    </w:p>
    <w:p>
      <w:pPr>
        <w:pStyle w:val="ListBullet"/>
      </w:pPr>
      <w:r>
        <w:t>Fix input lag while typing, especially on Windows</w:t>
      </w:r>
    </w:p>
    <w:p>
      <w:pPr>
        <w:pStyle w:val="ListBullet"/>
      </w:pPr>
      <w:r>
        <w:t>Add sed command to auto-allowed commands in acceptEdits mode</w:t>
      </w:r>
    </w:p>
    <w:p>
      <w:pPr>
        <w:pStyle w:val="ListBullet"/>
      </w:pPr>
      <w:r>
        <w:t>Fix Windows PATH comparison to be case-insensitive for drive letters</w:t>
      </w:r>
    </w:p>
    <w:p>
      <w:pPr>
        <w:pStyle w:val="ListBullet"/>
      </w:pPr>
      <w:r>
        <w:t>Add permissions management hint to /add-dir output</w:t>
      </w:r>
    </w:p>
    <w:p>
      <w:pPr>
        <w:spacing w:before="280" w:after="80"/>
      </w:pPr>
      <w:r>
        <w:rPr>
          <w:b/>
          <w:color w:val="141413"/>
          <w:sz w:val="36"/>
        </w:rPr>
        <w:t>1.0.115</w:t>
      </w:r>
    </w:p>
    <w:p>
      <w:pPr>
        <w:pStyle w:val="ListBullet"/>
      </w:pPr>
      <w:r>
        <w:t>Improve thinking mode display with enhanced visual effects</w:t>
      </w:r>
    </w:p>
    <w:p>
      <w:pPr>
        <w:pStyle w:val="ListBullet"/>
      </w:pPr>
      <w:r>
        <w:t>Type /t to temporarily disable thinking mode in your prompt</w:t>
      </w:r>
    </w:p>
    <w:p>
      <w:pPr>
        <w:pStyle w:val="ListBullet"/>
      </w:pPr>
      <w:r>
        <w:t>Improve path validation for glob and grep tools</w:t>
      </w:r>
    </w:p>
    <w:p>
      <w:pPr>
        <w:pStyle w:val="ListBullet"/>
      </w:pPr>
      <w:r>
        <w:t>Show condensed output for post-tool hooks to reduce visual clutter</w:t>
      </w:r>
    </w:p>
    <w:p>
      <w:pPr>
        <w:pStyle w:val="ListBullet"/>
      </w:pPr>
      <w:r>
        <w:t>Fix visual feedback when loading state completes</w:t>
      </w:r>
    </w:p>
    <w:p>
      <w:pPr>
        <w:pStyle w:val="ListBullet"/>
      </w:pPr>
      <w:r>
        <w:t>Improve UI consistency for permission request dialogs</w:t>
      </w:r>
    </w:p>
    <w:p>
      <w:pPr>
        <w:spacing w:before="280" w:after="80"/>
      </w:pPr>
      <w:r>
        <w:rPr>
          <w:b/>
          <w:color w:val="141413"/>
          <w:sz w:val="36"/>
        </w:rPr>
        <w:t>1.0.113</w:t>
      </w:r>
    </w:p>
    <w:p>
      <w:pPr>
        <w:pStyle w:val="ListBullet"/>
      </w:pPr>
      <w:r>
        <w:t>Deprecated piped input in interactive mode</w:t>
      </w:r>
    </w:p>
    <w:p>
      <w:pPr>
        <w:pStyle w:val="ListBullet"/>
      </w:pPr>
      <w:r>
        <w:t>Move Ctrl+R keybinding for toggling transcript to Ctrl+O</w:t>
      </w:r>
    </w:p>
    <w:p>
      <w:pPr>
        <w:spacing w:before="280" w:after="80"/>
      </w:pPr>
      <w:r>
        <w:rPr>
          <w:b/>
          <w:color w:val="141413"/>
          <w:sz w:val="36"/>
        </w:rPr>
        <w:t>1.0.112</w:t>
      </w:r>
    </w:p>
    <w:p>
      <w:pPr>
        <w:pStyle w:val="ListBullet"/>
      </w:pPr>
      <w:r>
        <w:t>Transcript mode (Ctrl+R): Added the model used to generate each assistant message</w:t>
      </w:r>
    </w:p>
    <w:p>
      <w:pPr>
        <w:pStyle w:val="ListBullet"/>
      </w:pPr>
      <w:r>
        <w:t>Addressed issue where some Claude Max users were incorrectly recognized as Claude Pro users</w:t>
      </w:r>
    </w:p>
    <w:p>
      <w:pPr>
        <w:pStyle w:val="ListBullet"/>
      </w:pPr>
      <w:r>
        <w:t>Hooks: Added systemMessage support for SessionEnd hooks</w:t>
      </w:r>
    </w:p>
    <w:p>
      <w:pPr>
        <w:pStyle w:val="ListBullet"/>
      </w:pPr>
      <w:r>
        <w:t xml:space="preserve">Added </w:t>
      </w:r>
      <w:r>
        <w:t>spinnerTipsEnabled</w:t>
      </w:r>
      <w:r>
        <w:t xml:space="preserve"> setting to disable spinner tips</w:t>
      </w:r>
    </w:p>
    <w:p>
      <w:pPr>
        <w:pStyle w:val="ListBullet"/>
      </w:pPr>
      <w:r>
        <w:t>IDE: Various improvements and bug fixes</w:t>
      </w:r>
    </w:p>
    <w:p>
      <w:pPr>
        <w:spacing w:before="280" w:after="80"/>
      </w:pPr>
      <w:r>
        <w:rPr>
          <w:b/>
          <w:color w:val="141413"/>
          <w:sz w:val="36"/>
        </w:rPr>
        <w:t>1.0.111</w:t>
      </w:r>
    </w:p>
    <w:p>
      <w:pPr>
        <w:pStyle w:val="ListBullet"/>
      </w:pPr>
      <w:r>
        <w:t>/model now validates provided model names</w:t>
      </w:r>
    </w:p>
    <w:p>
      <w:pPr>
        <w:pStyle w:val="ListBullet"/>
      </w:pPr>
      <w:r>
        <w:t>Fixed Bash tool crashes caused by malformed shell syntax parsing</w:t>
      </w:r>
    </w:p>
    <w:p>
      <w:pPr>
        <w:spacing w:before="280" w:after="80"/>
      </w:pPr>
      <w:r>
        <w:rPr>
          <w:b/>
          <w:color w:val="141413"/>
          <w:sz w:val="36"/>
        </w:rPr>
        <w:t>1.0.110</w:t>
      </w:r>
    </w:p>
    <w:p>
      <w:pPr>
        <w:pStyle w:val="ListBullet"/>
      </w:pPr>
      <w:r>
        <w:t>/terminal-setup command now supports WezTerm</w:t>
      </w:r>
    </w:p>
    <w:p>
      <w:pPr>
        <w:pStyle w:val="ListBullet"/>
      </w:pPr>
      <w:r>
        <w:t>MCP: OAuth tokens now proactively refresh before expiration</w:t>
      </w:r>
    </w:p>
    <w:p>
      <w:pPr>
        <w:pStyle w:val="ListBullet"/>
      </w:pPr>
      <w:r>
        <w:t>Fixed reliability issues with background Bash processes</w:t>
      </w:r>
    </w:p>
    <w:p>
      <w:pPr>
        <w:spacing w:before="280" w:after="80"/>
      </w:pPr>
      <w:r>
        <w:rPr>
          <w:b/>
          <w:color w:val="141413"/>
          <w:sz w:val="36"/>
        </w:rPr>
        <w:t>1.0.109</w:t>
      </w:r>
    </w:p>
    <w:p>
      <w:pPr>
        <w:pStyle w:val="ListBullet"/>
      </w:pPr>
      <w:r>
        <w:t xml:space="preserve">SDK: Added partial message streaming support via </w:t>
      </w:r>
      <w:r>
        <w:t>--include-partial-messages</w:t>
      </w:r>
      <w:r>
        <w:t xml:space="preserve"> CLI flag</w:t>
      </w:r>
    </w:p>
    <w:p>
      <w:pPr>
        <w:spacing w:before="280" w:after="80"/>
      </w:pPr>
      <w:r>
        <w:rPr>
          <w:b/>
          <w:color w:val="141413"/>
          <w:sz w:val="36"/>
        </w:rPr>
        <w:t>1.0.106</w:t>
      </w:r>
    </w:p>
    <w:p>
      <w:pPr>
        <w:pStyle w:val="ListBullet"/>
      </w:pPr>
      <w:r>
        <w:t xml:space="preserve">Windows: Fixed path permission matching to consistently use POSIX format (e.g., </w:t>
      </w:r>
      <w:r>
        <w:t>Read(//c/Users/...)</w:t>
      </w:r>
      <w:r>
        <w:t>)</w:t>
      </w:r>
    </w:p>
    <w:p>
      <w:pPr>
        <w:spacing w:before="280" w:after="80"/>
      </w:pPr>
      <w:r>
        <w:rPr>
          <w:b/>
          <w:color w:val="141413"/>
          <w:sz w:val="36"/>
        </w:rPr>
        <w:t>1.0.97</w:t>
      </w:r>
    </w:p>
    <w:p>
      <w:pPr>
        <w:pStyle w:val="ListBullet"/>
      </w:pPr>
      <w:r>
        <w:t>Settings: /doctor now validates permission rule syntax and suggests corrections</w:t>
      </w:r>
    </w:p>
    <w:p>
      <w:pPr>
        <w:spacing w:before="280" w:after="80"/>
      </w:pPr>
      <w:r>
        <w:rPr>
          <w:b/>
          <w:color w:val="141413"/>
          <w:sz w:val="36"/>
        </w:rPr>
        <w:t>1.0.94</w:t>
      </w:r>
    </w:p>
    <w:p>
      <w:pPr>
        <w:pStyle w:val="ListBullet"/>
      </w:pPr>
      <w:r>
        <w:t>Vertex: add support for global endpoints for supported models</w:t>
      </w:r>
    </w:p>
    <w:p>
      <w:pPr>
        <w:pStyle w:val="ListBullet"/>
      </w:pPr>
      <w:r>
        <w:t>/memory command now allows direct editing of all imported memory files</w:t>
      </w:r>
    </w:p>
    <w:p>
      <w:pPr>
        <w:pStyle w:val="ListBullet"/>
      </w:pPr>
      <w:r>
        <w:t>SDK: Add custom tools as callbacks</w:t>
      </w:r>
    </w:p>
    <w:p>
      <w:pPr>
        <w:pStyle w:val="ListBullet"/>
      </w:pPr>
      <w:r>
        <w:t>Added /todos command to list current todo items</w:t>
      </w:r>
    </w:p>
    <w:p>
      <w:pPr>
        <w:spacing w:before="280" w:after="80"/>
      </w:pPr>
      <w:r>
        <w:rPr>
          <w:b/>
          <w:color w:val="141413"/>
          <w:sz w:val="36"/>
        </w:rPr>
        <w:t>1.0.93</w:t>
      </w:r>
    </w:p>
    <w:p>
      <w:pPr>
        <w:pStyle w:val="ListBullet"/>
      </w:pPr>
      <w:r>
        <w:t>Windows: Add alt + v shortcut for pasting images from clipboard</w:t>
      </w:r>
    </w:p>
    <w:p>
      <w:pPr>
        <w:pStyle w:val="ListBullet"/>
      </w:pPr>
      <w:r>
        <w:t>Support NO_PROXY environment variable to bypass proxy for specified hostnames and IPs</w:t>
      </w:r>
    </w:p>
    <w:p>
      <w:pPr>
        <w:spacing w:before="280" w:after="80"/>
      </w:pPr>
      <w:r>
        <w:rPr>
          <w:b/>
          <w:color w:val="141413"/>
          <w:sz w:val="36"/>
        </w:rPr>
        <w:t>1.0.90</w:t>
      </w:r>
    </w:p>
    <w:p>
      <w:pPr>
        <w:pStyle w:val="ListBullet"/>
      </w:pPr>
      <w:r>
        <w:t>Settings file changes take effect immediately - no restart required</w:t>
      </w:r>
    </w:p>
    <w:p>
      <w:pPr>
        <w:spacing w:before="280" w:after="80"/>
      </w:pPr>
      <w:r>
        <w:rPr>
          <w:b/>
          <w:color w:val="141413"/>
          <w:sz w:val="36"/>
        </w:rPr>
        <w:t>1.0.88</w:t>
      </w:r>
    </w:p>
    <w:p>
      <w:pPr>
        <w:pStyle w:val="ListBullet"/>
      </w:pPr>
      <w:r>
        <w:t>Fixed issue causing "OAuth authentication is currently not supported"</w:t>
      </w:r>
    </w:p>
    <w:p>
      <w:pPr>
        <w:pStyle w:val="ListBullet"/>
      </w:pPr>
      <w:r>
        <w:t xml:space="preserve">Status line input now includes </w:t>
      </w:r>
      <w:r>
        <w:t>exceeds_200k_tokens</w:t>
      </w:r>
    </w:p>
    <w:p>
      <w:pPr>
        <w:pStyle w:val="ListBullet"/>
      </w:pPr>
      <w:r>
        <w:t>Fixed incorrect usage tracking in /cost.</w:t>
      </w:r>
    </w:p>
    <w:p>
      <w:pPr>
        <w:pStyle w:val="ListBullet"/>
      </w:pPr>
      <w:r>
        <w:t xml:space="preserve">Introduced </w:t>
      </w:r>
      <w:r>
        <w:t>ANTHROPIC_DEFAULT_SONNET_MODEL</w:t>
      </w:r>
      <w:r>
        <w:t xml:space="preserve"> and </w:t>
      </w:r>
      <w:r>
        <w:t>ANTHROPIC_DEFAULT_OPUS_MODEL</w:t>
      </w:r>
      <w:r>
        <w:t xml:space="preserve"> for controlling model aliases opusplan, opus, and sonnet.</w:t>
      </w:r>
    </w:p>
    <w:p>
      <w:pPr>
        <w:pStyle w:val="ListBullet"/>
      </w:pPr>
      <w:r>
        <w:t>Bedrock: Updated default Sonnet model to Sonnet 4</w:t>
      </w:r>
    </w:p>
    <w:p>
      <w:pPr>
        <w:spacing w:before="280" w:after="80"/>
      </w:pPr>
      <w:r>
        <w:rPr>
          <w:b/>
          <w:color w:val="141413"/>
          <w:sz w:val="36"/>
        </w:rPr>
        <w:t>1.0.86</w:t>
      </w:r>
    </w:p>
    <w:p>
      <w:pPr>
        <w:pStyle w:val="ListBullet"/>
      </w:pPr>
      <w:r>
        <w:t>Added /context to help users self-serve debug context issues</w:t>
      </w:r>
    </w:p>
    <w:p>
      <w:pPr>
        <w:pStyle w:val="ListBullet"/>
      </w:pPr>
      <w:r>
        <w:t>SDK: Added UUID support for all SDK messages</w:t>
      </w:r>
    </w:p>
    <w:p>
      <w:pPr>
        <w:pStyle w:val="ListBullet"/>
      </w:pPr>
      <w:r>
        <w:t xml:space="preserve">SDK: Added </w:t>
      </w:r>
      <w:r>
        <w:t>--replay-user-messages</w:t>
      </w:r>
      <w:r>
        <w:t xml:space="preserve"> to replay user messages back to stdout</w:t>
      </w:r>
    </w:p>
    <w:p>
      <w:pPr>
        <w:spacing w:before="280" w:after="80"/>
      </w:pPr>
      <w:r>
        <w:rPr>
          <w:b/>
          <w:color w:val="141413"/>
          <w:sz w:val="36"/>
        </w:rPr>
        <w:t>1.0.85</w:t>
      </w:r>
    </w:p>
    <w:p>
      <w:pPr>
        <w:pStyle w:val="ListBullet"/>
      </w:pPr>
      <w:r>
        <w:t>Status line input now includes session cost info</w:t>
      </w:r>
    </w:p>
    <w:p>
      <w:pPr>
        <w:pStyle w:val="ListBullet"/>
      </w:pPr>
      <w:r>
        <w:t>Hooks: Introduced SessionEnd hook</w:t>
      </w:r>
    </w:p>
    <w:p>
      <w:pPr>
        <w:spacing w:before="280" w:after="80"/>
      </w:pPr>
      <w:r>
        <w:rPr>
          <w:b/>
          <w:color w:val="141413"/>
          <w:sz w:val="36"/>
        </w:rPr>
        <w:t>1.0.84</w:t>
      </w:r>
    </w:p>
    <w:p>
      <w:pPr>
        <w:pStyle w:val="ListBullet"/>
      </w:pPr>
      <w:r>
        <w:t>Fix tool_use/tool_result id mismatch error when network is unstable</w:t>
      </w:r>
    </w:p>
    <w:p>
      <w:pPr>
        <w:pStyle w:val="ListBullet"/>
      </w:pPr>
      <w:r>
        <w:t>Fix Claude sometimes ignoring real-time steering when wrapping up a task</w:t>
      </w:r>
    </w:p>
    <w:p>
      <w:pPr>
        <w:pStyle w:val="ListBullet"/>
      </w:pPr>
      <w:r>
        <w:t>@-mention: Add ~/.claude/\* files to suggestions for easier agent, output style, and slash command editing</w:t>
      </w:r>
    </w:p>
    <w:p>
      <w:pPr>
        <w:pStyle w:val="ListBullet"/>
      </w:pPr>
      <w:r>
        <w:t>Use built-in ripgrep by default; to opt out of this behavior, set USE_BUILTIN_RIPGREP=0</w:t>
      </w:r>
    </w:p>
    <w:p>
      <w:pPr>
        <w:spacing w:before="280" w:after="80"/>
      </w:pPr>
      <w:r>
        <w:rPr>
          <w:b/>
          <w:color w:val="141413"/>
          <w:sz w:val="36"/>
        </w:rPr>
        <w:t>1.0.83</w:t>
      </w:r>
    </w:p>
    <w:p>
      <w:pPr>
        <w:pStyle w:val="ListBullet"/>
      </w:pPr>
      <w:r>
        <w:t>@-mention: Support files with spaces in path</w:t>
      </w:r>
    </w:p>
    <w:p>
      <w:pPr>
        <w:pStyle w:val="ListBullet"/>
      </w:pPr>
      <w:r>
        <w:t>New shimmering spinner</w:t>
      </w:r>
    </w:p>
    <w:p>
      <w:pPr>
        <w:spacing w:before="280" w:after="80"/>
      </w:pPr>
      <w:r>
        <w:rPr>
          <w:b/>
          <w:color w:val="141413"/>
          <w:sz w:val="36"/>
        </w:rPr>
        <w:t>1.0.82</w:t>
      </w:r>
    </w:p>
    <w:p>
      <w:pPr>
        <w:pStyle w:val="ListBullet"/>
      </w:pPr>
      <w:r>
        <w:t>SDK: Add request cancellation support</w:t>
      </w:r>
    </w:p>
    <w:p>
      <w:pPr>
        <w:pStyle w:val="ListBullet"/>
      </w:pPr>
      <w:r>
        <w:t>SDK: New additionalDirectories option to search custom paths, improved slash command processing</w:t>
      </w:r>
    </w:p>
    <w:p>
      <w:pPr>
        <w:pStyle w:val="ListBullet"/>
      </w:pPr>
      <w:r>
        <w:t>Settings: Validation prevents invalid fields in .claude/settings.json files</w:t>
      </w:r>
    </w:p>
    <w:p>
      <w:pPr>
        <w:pStyle w:val="ListBullet"/>
      </w:pPr>
      <w:r>
        <w:t>MCP: Improve tool name consistency</w:t>
      </w:r>
    </w:p>
    <w:p>
      <w:pPr>
        <w:pStyle w:val="ListBullet"/>
      </w:pPr>
      <w:r>
        <w:t>Bash: Fix crash when Claude tries to automatically read large files</w:t>
      </w:r>
    </w:p>
    <w:p>
      <w:pPr>
        <w:spacing w:before="280" w:after="80"/>
      </w:pPr>
      <w:r>
        <w:rPr>
          <w:b/>
          <w:color w:val="141413"/>
          <w:sz w:val="36"/>
        </w:rPr>
        <w:t>1.0.81</w:t>
      </w:r>
    </w:p>
    <w:p>
      <w:pPr>
        <w:pStyle w:val="ListBullet"/>
      </w:pPr>
      <w:r>
        <w:t>Released output styles, including new built-in educational output styles "Explanatory" and "Learning". Docs: https://code.claude.com/docs/en/output-styles</w:t>
      </w:r>
    </w:p>
    <w:p>
      <w:pPr>
        <w:pStyle w:val="ListBullet"/>
      </w:pPr>
      <w:r>
        <w:t>Agents: Fix custom agent loading when agent files are unparsable</w:t>
      </w:r>
    </w:p>
    <w:p>
      <w:pPr>
        <w:spacing w:before="280" w:after="80"/>
      </w:pPr>
      <w:r>
        <w:rPr>
          <w:b/>
          <w:color w:val="141413"/>
          <w:sz w:val="36"/>
        </w:rPr>
        <w:t>1.0.80</w:t>
      </w:r>
    </w:p>
    <w:p>
      <w:pPr>
        <w:pStyle w:val="ListBullet"/>
      </w:pPr>
      <w:r>
        <w:t>UI improvements: Fix text contrast for custom subagent colors and spinner rendering issues</w:t>
      </w:r>
    </w:p>
    <w:p>
      <w:pPr>
        <w:spacing w:before="280" w:after="80"/>
      </w:pPr>
      <w:r>
        <w:rPr>
          <w:b/>
          <w:color w:val="141413"/>
          <w:sz w:val="36"/>
        </w:rPr>
        <w:t>1.0.77</w:t>
      </w:r>
    </w:p>
    <w:p>
      <w:pPr>
        <w:pStyle w:val="ListBullet"/>
      </w:pPr>
      <w:r>
        <w:t>Bash tool: Fix heredoc and multiline string escaping, improve stderr redirection handling</w:t>
      </w:r>
    </w:p>
    <w:p>
      <w:pPr>
        <w:pStyle w:val="ListBullet"/>
      </w:pPr>
      <w:r>
        <w:t>SDK: Add session support and permission denial tracking</w:t>
      </w:r>
    </w:p>
    <w:p>
      <w:pPr>
        <w:pStyle w:val="ListBullet"/>
      </w:pPr>
      <w:r>
        <w:t>Fix token limit errors in conversation summarization</w:t>
      </w:r>
    </w:p>
    <w:p>
      <w:pPr>
        <w:pStyle w:val="ListBullet"/>
      </w:pPr>
      <w:r>
        <w:t xml:space="preserve">Opus Plan Mode: New setting in </w:t>
      </w:r>
      <w:r>
        <w:t>/model</w:t>
      </w:r>
      <w:r>
        <w:t xml:space="preserve"> to run Opus only in plan mode, Sonnet otherwise</w:t>
      </w:r>
    </w:p>
    <w:p>
      <w:pPr>
        <w:spacing w:before="280" w:after="80"/>
      </w:pPr>
      <w:r>
        <w:rPr>
          <w:b/>
          <w:color w:val="141413"/>
          <w:sz w:val="36"/>
        </w:rPr>
        <w:t>1.0.73</w:t>
      </w:r>
    </w:p>
    <w:p>
      <w:pPr>
        <w:pStyle w:val="ListBullet"/>
      </w:pPr>
      <w:r>
        <w:t xml:space="preserve">MCP: Support multiple config files with </w:t>
      </w:r>
      <w:r>
        <w:t>--mcp-config file1.json file2.json</w:t>
      </w:r>
    </w:p>
    <w:p>
      <w:pPr>
        <w:pStyle w:val="ListBullet"/>
      </w:pPr>
      <w:r>
        <w:t>MCP: Press Esc to cancel OAuth authentication flows</w:t>
      </w:r>
    </w:p>
    <w:p>
      <w:pPr>
        <w:pStyle w:val="ListBullet"/>
      </w:pPr>
      <w:r>
        <w:t>Bash: Improved command validation and reduced false security warnings</w:t>
      </w:r>
    </w:p>
    <w:p>
      <w:pPr>
        <w:pStyle w:val="ListBullet"/>
      </w:pPr>
      <w:r>
        <w:t>UI: Enhanced spinner animations and status line visual hierarchy</w:t>
      </w:r>
    </w:p>
    <w:p>
      <w:pPr>
        <w:pStyle w:val="ListBullet"/>
      </w:pPr>
      <w:r>
        <w:t>Linux: Added support for Alpine and musl-based distributions (requires separate ripgrep installation)</w:t>
      </w:r>
    </w:p>
    <w:p>
      <w:pPr>
        <w:spacing w:before="280" w:after="80"/>
      </w:pPr>
      <w:r>
        <w:rPr>
          <w:b/>
          <w:color w:val="141413"/>
          <w:sz w:val="36"/>
        </w:rPr>
        <w:t>1.0.72</w:t>
      </w:r>
    </w:p>
    <w:p>
      <w:pPr>
        <w:pStyle w:val="ListBullet"/>
      </w:pPr>
      <w:r>
        <w:t>Ask permissions: have Claude Code always ask for confirmation to use specific tools with /permissions</w:t>
      </w:r>
    </w:p>
    <w:p>
      <w:pPr>
        <w:spacing w:before="280" w:after="80"/>
      </w:pPr>
      <w:r>
        <w:rPr>
          <w:b/>
          <w:color w:val="141413"/>
          <w:sz w:val="36"/>
        </w:rPr>
        <w:t>1.0.71</w:t>
      </w:r>
    </w:p>
    <w:p>
      <w:pPr>
        <w:pStyle w:val="ListBullet"/>
      </w:pPr>
      <w:r>
        <w:t>Background commands: (Ctrl-b) to run any Bash command in the background so Claude can keep working (great for dev servers, tailing logs, etc.)</w:t>
      </w:r>
    </w:p>
    <w:p>
      <w:pPr>
        <w:pStyle w:val="ListBullet"/>
      </w:pPr>
      <w:r>
        <w:t>Customizable status line: add your terminal prompt to Claude Code with /statusline</w:t>
      </w:r>
    </w:p>
    <w:p>
      <w:pPr>
        <w:spacing w:before="280" w:after="80"/>
      </w:pPr>
      <w:r>
        <w:rPr>
          <w:b/>
          <w:color w:val="141413"/>
          <w:sz w:val="36"/>
        </w:rPr>
        <w:t>1.0.70</w:t>
      </w:r>
    </w:p>
    <w:p>
      <w:pPr>
        <w:pStyle w:val="ListBullet"/>
      </w:pPr>
      <w:r>
        <w:t>Performance: Optimized message rendering for better performance with large contexts</w:t>
      </w:r>
    </w:p>
    <w:p>
      <w:pPr>
        <w:pStyle w:val="ListBullet"/>
      </w:pPr>
      <w:r>
        <w:t>Windows: Fixed native file search, ripgrep, and subagent functionality</w:t>
      </w:r>
    </w:p>
    <w:p>
      <w:pPr>
        <w:pStyle w:val="ListBullet"/>
      </w:pPr>
      <w:r>
        <w:t>Added support for @-mentions in slash command arguments</w:t>
      </w:r>
    </w:p>
    <w:p>
      <w:pPr>
        <w:spacing w:before="280" w:after="80"/>
      </w:pPr>
      <w:r>
        <w:rPr>
          <w:b/>
          <w:color w:val="141413"/>
          <w:sz w:val="36"/>
        </w:rPr>
        <w:t>1.0.69</w:t>
      </w:r>
    </w:p>
    <w:p>
      <w:pPr>
        <w:pStyle w:val="ListBullet"/>
      </w:pPr>
      <w:r>
        <w:t>Upgraded Opus to version 4.1</w:t>
      </w:r>
    </w:p>
    <w:p>
      <w:pPr>
        <w:spacing w:before="280" w:after="80"/>
      </w:pPr>
      <w:r>
        <w:rPr>
          <w:b/>
          <w:color w:val="141413"/>
          <w:sz w:val="36"/>
        </w:rPr>
        <w:t>1.0.68</w:t>
      </w:r>
    </w:p>
    <w:p>
      <w:pPr>
        <w:pStyle w:val="ListBullet"/>
      </w:pPr>
      <w:r>
        <w:t xml:space="preserve">Fix incorrect model names being used for certain commands like </w:t>
      </w:r>
      <w:r>
        <w:t>/pr-comments</w:t>
      </w:r>
    </w:p>
    <w:p>
      <w:pPr>
        <w:pStyle w:val="ListBullet"/>
      </w:pPr>
      <w:r>
        <w:t xml:space="preserve">Windows: improve permissions checks for allow / deny tools and project trust. This may create a new project entry in </w:t>
      </w:r>
      <w:r>
        <w:t>.claude.json</w:t>
      </w:r>
      <w:r>
        <w:t xml:space="preserve"> - manually merge the history field if desired.</w:t>
      </w:r>
    </w:p>
    <w:p>
      <w:pPr>
        <w:pStyle w:val="ListBullet"/>
      </w:pPr>
      <w:r>
        <w:t>Windows: improve sub-process spawning to eliminate "No such file or directory" when running commands like pnpm</w:t>
      </w:r>
    </w:p>
    <w:p>
      <w:pPr>
        <w:pStyle w:val="ListBullet"/>
      </w:pPr>
      <w:r>
        <w:t>Enhanced /doctor command with CLAUDE.md and MCP tool context for self-serve debugging</w:t>
      </w:r>
    </w:p>
    <w:p>
      <w:pPr>
        <w:pStyle w:val="ListBullet"/>
      </w:pPr>
      <w:r>
        <w:t>SDK: Added canUseTool callback support for tool confirmation</w:t>
      </w:r>
    </w:p>
    <w:p>
      <w:pPr>
        <w:pStyle w:val="ListBullet"/>
      </w:pPr>
      <w:r>
        <w:t xml:space="preserve">Added </w:t>
      </w:r>
      <w:r>
        <w:t>disableAllHooks</w:t>
      </w:r>
      <w:r>
        <w:t xml:space="preserve"> setting</w:t>
      </w:r>
    </w:p>
    <w:p>
      <w:pPr>
        <w:pStyle w:val="ListBullet"/>
      </w:pPr>
      <w:r>
        <w:t>Improved file suggestions performance in large repos</w:t>
      </w:r>
    </w:p>
    <w:p>
      <w:pPr>
        <w:spacing w:before="280" w:after="80"/>
      </w:pPr>
      <w:r>
        <w:rPr>
          <w:b/>
          <w:color w:val="141413"/>
          <w:sz w:val="36"/>
        </w:rPr>
        <w:t>1.0.65</w:t>
      </w:r>
    </w:p>
    <w:p>
      <w:pPr>
        <w:pStyle w:val="ListBullet"/>
      </w:pPr>
      <w:r>
        <w:t>IDE: Fixed connection stability issues and error handling for diagnostics</w:t>
      </w:r>
    </w:p>
    <w:p>
      <w:pPr>
        <w:pStyle w:val="ListBullet"/>
      </w:pPr>
      <w:r>
        <w:t>Windows: Fixed shell environment setup for users without .bashrc files</w:t>
      </w:r>
    </w:p>
    <w:p>
      <w:pPr>
        <w:spacing w:before="280" w:after="80"/>
      </w:pPr>
      <w:r>
        <w:rPr>
          <w:b/>
          <w:color w:val="141413"/>
          <w:sz w:val="36"/>
        </w:rPr>
        <w:t>1.0.64</w:t>
      </w:r>
    </w:p>
    <w:p>
      <w:pPr>
        <w:pStyle w:val="ListBullet"/>
      </w:pPr>
      <w:r>
        <w:t>Agents: Added model customization support - you can now specify which model an agent should use</w:t>
      </w:r>
    </w:p>
    <w:p>
      <w:pPr>
        <w:pStyle w:val="ListBullet"/>
      </w:pPr>
      <w:r>
        <w:t>Agents: Fixed unintended access to the recursive agent tool</w:t>
      </w:r>
    </w:p>
    <w:p>
      <w:pPr>
        <w:pStyle w:val="ListBullet"/>
      </w:pPr>
      <w:r>
        <w:t>Hooks: Added systemMessage field to hook JSON output for displaying warnings and context</w:t>
      </w:r>
    </w:p>
    <w:p>
      <w:pPr>
        <w:pStyle w:val="ListBullet"/>
      </w:pPr>
      <w:r>
        <w:t>SDK: Fixed user input tracking across multi-turn conversations</w:t>
      </w:r>
    </w:p>
    <w:p>
      <w:pPr>
        <w:pStyle w:val="ListBullet"/>
      </w:pPr>
      <w:r>
        <w:t>Added hidden files to file search and @-mention suggestions</w:t>
      </w:r>
    </w:p>
    <w:p>
      <w:pPr>
        <w:spacing w:before="280" w:after="80"/>
      </w:pPr>
      <w:r>
        <w:rPr>
          <w:b/>
          <w:color w:val="141413"/>
          <w:sz w:val="36"/>
        </w:rPr>
        <w:t>1.0.63</w:t>
      </w:r>
    </w:p>
    <w:p>
      <w:pPr>
        <w:pStyle w:val="ListBullet"/>
      </w:pPr>
      <w:r>
        <w:t>Windows: Fixed file search, @agent mentions, and custom slash commands functionality</w:t>
      </w:r>
    </w:p>
    <w:p>
      <w:pPr>
        <w:spacing w:before="280" w:after="80"/>
      </w:pPr>
      <w:r>
        <w:rPr>
          <w:b/>
          <w:color w:val="141413"/>
          <w:sz w:val="36"/>
        </w:rPr>
        <w:t>1.0.62</w:t>
      </w:r>
    </w:p>
    <w:p>
      <w:pPr>
        <w:pStyle w:val="ListBullet"/>
      </w:pPr>
      <w:r>
        <w:t>Added @-mention support with typeahead for custom agents. @&lt;your-custom-agent&gt; to invoke it</w:t>
      </w:r>
    </w:p>
    <w:p>
      <w:pPr>
        <w:pStyle w:val="ListBullet"/>
      </w:pPr>
      <w:r>
        <w:t>Hooks: Added SessionStart hook for new session initialization</w:t>
      </w:r>
    </w:p>
    <w:p>
      <w:pPr>
        <w:pStyle w:val="ListBullet"/>
      </w:pPr>
      <w:r>
        <w:t>/add-dir command now supports typeahead for directory paths</w:t>
      </w:r>
    </w:p>
    <w:p>
      <w:pPr>
        <w:pStyle w:val="ListBullet"/>
      </w:pPr>
      <w:r>
        <w:t>Improved network connectivity check reliability</w:t>
      </w:r>
    </w:p>
    <w:p>
      <w:pPr>
        <w:spacing w:before="280" w:after="80"/>
      </w:pPr>
      <w:r>
        <w:rPr>
          <w:b/>
          <w:color w:val="141413"/>
          <w:sz w:val="36"/>
        </w:rPr>
        <w:t>1.0.61</w:t>
      </w:r>
    </w:p>
    <w:p>
      <w:pPr>
        <w:pStyle w:val="ListBullet"/>
      </w:pPr>
      <w:r>
        <w:t>Transcript mode (Ctrl+R): Changed Esc to exit transcript mode rather than interrupt</w:t>
      </w:r>
    </w:p>
    <w:p>
      <w:pPr>
        <w:pStyle w:val="ListBullet"/>
      </w:pPr>
      <w:r>
        <w:t xml:space="preserve">Settings: Added </w:t>
      </w:r>
      <w:r>
        <w:t>--settings</w:t>
      </w:r>
      <w:r>
        <w:t xml:space="preserve"> flag to load settings from a JSON file</w:t>
      </w:r>
    </w:p>
    <w:p>
      <w:pPr>
        <w:pStyle w:val="ListBullet"/>
      </w:pPr>
      <w:r>
        <w:t>Settings: Fixed resolution of settings files paths that are symlinks</w:t>
      </w:r>
    </w:p>
    <w:p>
      <w:pPr>
        <w:pStyle w:val="ListBullet"/>
      </w:pPr>
      <w:r>
        <w:t>OTEL: Fixed reporting of wrong organization after authentication changes</w:t>
      </w:r>
    </w:p>
    <w:p>
      <w:pPr>
        <w:pStyle w:val="ListBullet"/>
      </w:pPr>
      <w:r>
        <w:t>Slash commands: Fixed permissions checking for allowed-tools with Bash</w:t>
      </w:r>
    </w:p>
    <w:p>
      <w:pPr>
        <w:pStyle w:val="ListBullet"/>
      </w:pPr>
      <w:r>
        <w:t>IDE: Added support for pasting images in VSCode MacOS using ⌘+V</w:t>
      </w:r>
    </w:p>
    <w:p>
      <w:pPr>
        <w:pStyle w:val="ListBullet"/>
      </w:pPr>
      <w:r>
        <w:t xml:space="preserve">IDE: Added </w:t>
      </w:r>
      <w:r>
        <w:t>CLAUDE_CODE_AUTO_CONNECT_IDE=false</w:t>
      </w:r>
      <w:r>
        <w:t xml:space="preserve"> for disabling IDE auto-connection</w:t>
      </w:r>
    </w:p>
    <w:p>
      <w:pPr>
        <w:pStyle w:val="ListBullet"/>
      </w:pPr>
      <w:r>
        <w:t xml:space="preserve">Added </w:t>
      </w:r>
      <w:r>
        <w:t>CLAUDE_CODE_SHELL_PREFIX</w:t>
      </w:r>
      <w:r>
        <w:t xml:space="preserve"> for wrapping Claude and user-provided shell commands run by Claude Code</w:t>
      </w:r>
    </w:p>
    <w:p>
      <w:pPr>
        <w:spacing w:before="280" w:after="80"/>
      </w:pPr>
      <w:r>
        <w:rPr>
          <w:b/>
          <w:color w:val="141413"/>
          <w:sz w:val="36"/>
        </w:rPr>
        <w:t>1.0.60</w:t>
      </w:r>
    </w:p>
    <w:p>
      <w:pPr>
        <w:pStyle w:val="ListBullet"/>
      </w:pPr>
      <w:r>
        <w:t>You can now create custom subagents for specialized tasks! Run /agents to get started</w:t>
      </w:r>
    </w:p>
    <w:p>
      <w:pPr>
        <w:spacing w:before="280" w:after="80"/>
      </w:pPr>
      <w:r>
        <w:rPr>
          <w:b/>
          <w:color w:val="141413"/>
          <w:sz w:val="36"/>
        </w:rPr>
        <w:t>1.0.59</w:t>
      </w:r>
    </w:p>
    <w:p>
      <w:pPr>
        <w:pStyle w:val="ListBullet"/>
      </w:pPr>
      <w:r>
        <w:t>SDK: Added tool confirmation support with canUseTool callback</w:t>
      </w:r>
    </w:p>
    <w:p>
      <w:pPr>
        <w:pStyle w:val="ListBullet"/>
      </w:pPr>
      <w:r>
        <w:t>SDK: Allow specifying env for spawned process</w:t>
      </w:r>
    </w:p>
    <w:p>
      <w:pPr>
        <w:pStyle w:val="ListBullet"/>
      </w:pPr>
      <w:r>
        <w:t>Hooks: Exposed PermissionDecision to hooks (including "ask")</w:t>
      </w:r>
    </w:p>
    <w:p>
      <w:pPr>
        <w:pStyle w:val="ListBullet"/>
      </w:pPr>
      <w:r>
        <w:t>Hooks: UserPromptSubmit now supports additionalContext in advanced JSON output</w:t>
      </w:r>
    </w:p>
    <w:p>
      <w:pPr>
        <w:pStyle w:val="ListBullet"/>
      </w:pPr>
      <w:r>
        <w:t>Fixed issue where some Max users that specified Opus would still see fallback to Sonnet</w:t>
      </w:r>
    </w:p>
    <w:p>
      <w:pPr>
        <w:spacing w:before="280" w:after="80"/>
      </w:pPr>
      <w:r>
        <w:rPr>
          <w:b/>
          <w:color w:val="141413"/>
          <w:sz w:val="36"/>
        </w:rPr>
        <w:t>1.0.58</w:t>
      </w:r>
    </w:p>
    <w:p>
      <w:pPr>
        <w:pStyle w:val="ListBullet"/>
      </w:pPr>
      <w:r>
        <w:t>Added support for reading PDFs</w:t>
      </w:r>
    </w:p>
    <w:p>
      <w:pPr>
        <w:pStyle w:val="ListBullet"/>
      </w:pPr>
      <w:r>
        <w:t>MCP: Improved server health status display in 'claude mcp list'</w:t>
      </w:r>
    </w:p>
    <w:p>
      <w:pPr>
        <w:pStyle w:val="ListBullet"/>
      </w:pPr>
      <w:r>
        <w:t>Hooks: Added CLAUDE_PROJECT_DIR env var for hook commands</w:t>
      </w:r>
    </w:p>
    <w:p>
      <w:pPr>
        <w:spacing w:before="280" w:after="80"/>
      </w:pPr>
      <w:r>
        <w:rPr>
          <w:b/>
          <w:color w:val="141413"/>
          <w:sz w:val="36"/>
        </w:rPr>
        <w:t>1.0.57</w:t>
      </w:r>
    </w:p>
    <w:p>
      <w:pPr>
        <w:pStyle w:val="ListBullet"/>
      </w:pPr>
      <w:r>
        <w:t>Added support for specifying a model in slash commands</w:t>
      </w:r>
    </w:p>
    <w:p>
      <w:pPr>
        <w:pStyle w:val="ListBullet"/>
      </w:pPr>
      <w:r>
        <w:t>Improved permission messages to help Claude understand allowed tools</w:t>
      </w:r>
    </w:p>
    <w:p>
      <w:pPr>
        <w:pStyle w:val="ListBullet"/>
      </w:pPr>
      <w:r>
        <w:t>Fix: Remove trailing newlines from bash output in terminal wrapping</w:t>
      </w:r>
    </w:p>
    <w:p>
      <w:pPr>
        <w:spacing w:before="280" w:after="80"/>
      </w:pPr>
      <w:r>
        <w:rPr>
          <w:b/>
          <w:color w:val="141413"/>
          <w:sz w:val="36"/>
        </w:rPr>
        <w:t>1.0.56</w:t>
      </w:r>
    </w:p>
    <w:p>
      <w:pPr>
        <w:pStyle w:val="ListBullet"/>
      </w:pPr>
      <w:r>
        <w:t>Windows: Enabled shift+tab for mode switching on versions of Node.js that support terminal VT mode</w:t>
      </w:r>
    </w:p>
    <w:p>
      <w:pPr>
        <w:pStyle w:val="ListBullet"/>
      </w:pPr>
      <w:r>
        <w:t>Fixes for WSL IDE detection</w:t>
      </w:r>
    </w:p>
    <w:p>
      <w:pPr>
        <w:pStyle w:val="ListBullet"/>
      </w:pPr>
      <w:r>
        <w:t>Fix an issue causing awsRefreshHelper changes to .aws directory not to be picked up</w:t>
      </w:r>
    </w:p>
    <w:p>
      <w:pPr>
        <w:spacing w:before="280" w:after="80"/>
      </w:pPr>
      <w:r>
        <w:rPr>
          <w:b/>
          <w:color w:val="141413"/>
          <w:sz w:val="36"/>
        </w:rPr>
        <w:t>1.0.55</w:t>
      </w:r>
    </w:p>
    <w:p>
      <w:pPr>
        <w:pStyle w:val="ListBullet"/>
      </w:pPr>
      <w:r>
        <w:t>Clarified knowledge cutoff for Opus 4 and Sonnet 4 models</w:t>
      </w:r>
    </w:p>
    <w:p>
      <w:pPr>
        <w:pStyle w:val="ListBullet"/>
      </w:pPr>
      <w:r>
        <w:t>Windows: fixed Ctrl+Z crash</w:t>
      </w:r>
    </w:p>
    <w:p>
      <w:pPr>
        <w:pStyle w:val="ListBullet"/>
      </w:pPr>
      <w:r>
        <w:t>SDK: Added ability to capture error logging</w:t>
      </w:r>
    </w:p>
    <w:p>
      <w:pPr>
        <w:pStyle w:val="ListBullet"/>
      </w:pPr>
      <w:r>
        <w:t>Add --system-prompt-file option to override system prompt in print mode</w:t>
      </w:r>
    </w:p>
    <w:p>
      <w:pPr>
        <w:spacing w:before="280" w:after="80"/>
      </w:pPr>
      <w:r>
        <w:rPr>
          <w:b/>
          <w:color w:val="141413"/>
          <w:sz w:val="36"/>
        </w:rPr>
        <w:t>1.0.54</w:t>
      </w:r>
    </w:p>
    <w:p>
      <w:pPr>
        <w:pStyle w:val="ListBullet"/>
      </w:pPr>
      <w:r>
        <w:t>Hooks: Added UserPromptSubmit hook and the current working directory to hook inputs</w:t>
      </w:r>
    </w:p>
    <w:p>
      <w:pPr>
        <w:pStyle w:val="ListBullet"/>
      </w:pPr>
      <w:r>
        <w:t>Custom slash commands: Added argument-hint to frontmatter</w:t>
      </w:r>
    </w:p>
    <w:p>
      <w:pPr>
        <w:pStyle w:val="ListBullet"/>
      </w:pPr>
      <w:r>
        <w:t>Windows: OAuth uses port 45454 and properly constructs browser URL</w:t>
      </w:r>
    </w:p>
    <w:p>
      <w:pPr>
        <w:pStyle w:val="ListBullet"/>
      </w:pPr>
      <w:r>
        <w:t>Windows: mode switching now uses alt + m, and plan mode renders properly</w:t>
      </w:r>
    </w:p>
    <w:p>
      <w:pPr>
        <w:pStyle w:val="ListBullet"/>
      </w:pPr>
      <w:r>
        <w:t>Shell: Switch to in-memory shell snapshot to fix file-related errors</w:t>
      </w:r>
    </w:p>
    <w:p>
      <w:pPr>
        <w:spacing w:before="280" w:after="80"/>
      </w:pPr>
      <w:r>
        <w:rPr>
          <w:b/>
          <w:color w:val="141413"/>
          <w:sz w:val="36"/>
        </w:rPr>
        <w:t>1.0.53</w:t>
      </w:r>
    </w:p>
    <w:p>
      <w:pPr>
        <w:pStyle w:val="ListBullet"/>
      </w:pPr>
      <w:r>
        <w:t>Updated @-mention file truncation from 100 lines to 2000 lines</w:t>
      </w:r>
    </w:p>
    <w:p>
      <w:pPr>
        <w:pStyle w:val="ListBullet"/>
      </w:pPr>
      <w:r>
        <w:t>Add helper script settings for AWS token refresh: awsAuthRefresh (for foreground operations like aws sso login) and awsCredentialExport (for background operation with STS-like response).</w:t>
      </w:r>
    </w:p>
    <w:p>
      <w:pPr>
        <w:spacing w:before="280" w:after="80"/>
      </w:pPr>
      <w:r>
        <w:rPr>
          <w:b/>
          <w:color w:val="141413"/>
          <w:sz w:val="36"/>
        </w:rPr>
        <w:t>1.0.52</w:t>
      </w:r>
    </w:p>
    <w:p>
      <w:pPr>
        <w:pStyle w:val="ListBullet"/>
      </w:pPr>
      <w:r>
        <w:t>Added support for MCP server instructions</w:t>
      </w:r>
    </w:p>
    <w:p>
      <w:pPr>
        <w:spacing w:before="280" w:after="80"/>
      </w:pPr>
      <w:r>
        <w:rPr>
          <w:b/>
          <w:color w:val="141413"/>
          <w:sz w:val="36"/>
        </w:rPr>
        <w:t>1.0.51</w:t>
      </w:r>
    </w:p>
    <w:p>
      <w:pPr>
        <w:pStyle w:val="ListBullet"/>
      </w:pPr>
      <w:r>
        <w:t>Added support for native Windows (requires Git for Windows)</w:t>
      </w:r>
    </w:p>
    <w:p>
      <w:pPr>
        <w:pStyle w:val="ListBullet"/>
      </w:pPr>
      <w:r>
        <w:t>Added support for Bedrock API keys through environment variable AWS_BEARER_TOKEN_BEDROCK</w:t>
      </w:r>
    </w:p>
    <w:p>
      <w:pPr>
        <w:pStyle w:val="ListBullet"/>
      </w:pPr>
      <w:r>
        <w:t>Settings: /doctor can now help you identify and fix invalid setting files</w:t>
      </w:r>
    </w:p>
    <w:p>
      <w:pPr>
        <w:pStyle w:val="ListBullet"/>
      </w:pPr>
      <w:r>
        <w:t>--append-system-prompt</w:t>
      </w:r>
      <w:r>
        <w:t xml:space="preserve"> can now be used in interactive mode, not just --print/-p.</w:t>
      </w:r>
    </w:p>
    <w:p>
      <w:pPr>
        <w:pStyle w:val="ListBullet"/>
      </w:pPr>
      <w:r>
        <w:t>Increased auto-compact warning threshold from 60% to 80%</w:t>
      </w:r>
    </w:p>
    <w:p>
      <w:pPr>
        <w:pStyle w:val="ListBullet"/>
      </w:pPr>
      <w:r>
        <w:t>Fixed an issue with handling user directories with spaces for shell snapshots</w:t>
      </w:r>
    </w:p>
    <w:p>
      <w:pPr>
        <w:pStyle w:val="ListBullet"/>
      </w:pPr>
      <w:r>
        <w:t>OTEL resource now includes os.type, os.version, host.arch, and wsl.version (if running on Windows Subsystem for Linux)</w:t>
      </w:r>
    </w:p>
    <w:p>
      <w:pPr>
        <w:pStyle w:val="ListBullet"/>
      </w:pPr>
      <w:r>
        <w:t>Custom slash commands: Fixed user-level commands in subdirectories</w:t>
      </w:r>
    </w:p>
    <w:p>
      <w:pPr>
        <w:pStyle w:val="ListBullet"/>
      </w:pPr>
      <w:r>
        <w:t>Plan mode: Fixed issue where rejected plan from sub-task would get discarded</w:t>
      </w:r>
    </w:p>
    <w:p>
      <w:pPr>
        <w:spacing w:before="280" w:after="80"/>
      </w:pPr>
      <w:r>
        <w:rPr>
          <w:b/>
          <w:color w:val="141413"/>
          <w:sz w:val="36"/>
        </w:rPr>
        <w:t>1.0.48</w:t>
      </w:r>
    </w:p>
    <w:p>
      <w:pPr>
        <w:pStyle w:val="ListBullet"/>
      </w:pPr>
      <w:r>
        <w:t>Fixed a bug in v1.0.45 where the app would sometimes freeze on launch</w:t>
      </w:r>
    </w:p>
    <w:p>
      <w:pPr>
        <w:pStyle w:val="ListBullet"/>
      </w:pPr>
      <w:r>
        <w:t>Added progress messages to Bash tool based on the last 5 lines of command output</w:t>
      </w:r>
    </w:p>
    <w:p>
      <w:pPr>
        <w:pStyle w:val="ListBullet"/>
      </w:pPr>
      <w:r>
        <w:t>Added expanding variables support for MCP server configuration</w:t>
      </w:r>
    </w:p>
    <w:p>
      <w:pPr>
        <w:pStyle w:val="ListBullet"/>
      </w:pPr>
      <w:r>
        <w:t>Moved shell snapshots from /tmp to ~/.claude for more reliable Bash tool calls</w:t>
      </w:r>
    </w:p>
    <w:p>
      <w:pPr>
        <w:pStyle w:val="ListBullet"/>
      </w:pPr>
      <w:r>
        <w:t>Improved IDE extension path handling when Claude Code runs in WSL</w:t>
      </w:r>
    </w:p>
    <w:p>
      <w:pPr>
        <w:pStyle w:val="ListBullet"/>
      </w:pPr>
      <w:r>
        <w:t>Hooks: Added a PreCompact hook</w:t>
      </w:r>
    </w:p>
    <w:p>
      <w:pPr>
        <w:pStyle w:val="ListBullet"/>
      </w:pPr>
      <w:r>
        <w:t>Vim mode: Added c, f/F, t/T</w:t>
      </w:r>
    </w:p>
    <w:p>
      <w:pPr>
        <w:spacing w:before="280" w:after="80"/>
      </w:pPr>
      <w:r>
        <w:rPr>
          <w:b/>
          <w:color w:val="141413"/>
          <w:sz w:val="36"/>
        </w:rPr>
        <w:t>1.0.45</w:t>
      </w:r>
    </w:p>
    <w:p>
      <w:pPr>
        <w:pStyle w:val="ListBullet"/>
      </w:pPr>
      <w:r>
        <w:t>Redesigned Search (Grep) tool with new tool input parameters and features</w:t>
      </w:r>
    </w:p>
    <w:p>
      <w:pPr>
        <w:pStyle w:val="ListBullet"/>
      </w:pPr>
      <w:r>
        <w:t>Disabled IDE diffs for notebook files, fixing "Timeout waiting after 1000ms" error</w:t>
      </w:r>
    </w:p>
    <w:p>
      <w:pPr>
        <w:pStyle w:val="ListBullet"/>
      </w:pPr>
      <w:r>
        <w:t>Fixed config file corruption issue by enforcing atomic writes</w:t>
      </w:r>
    </w:p>
    <w:p>
      <w:pPr>
        <w:pStyle w:val="ListBullet"/>
      </w:pPr>
      <w:r>
        <w:t>Updated prompt input undo to Ctrl+\_ to avoid breaking existing Ctrl+U behavior, matching zsh's undo shortcut</w:t>
      </w:r>
    </w:p>
    <w:p>
      <w:pPr>
        <w:pStyle w:val="ListBullet"/>
      </w:pPr>
      <w:r>
        <w:t>Stop Hooks: Fixed transcript path after /clear and fixed triggering when loop ends with tool call</w:t>
      </w:r>
    </w:p>
    <w:p>
      <w:pPr>
        <w:pStyle w:val="ListBullet"/>
      </w:pPr>
      <w:r>
        <w:t>Custom slash commands: Restored namespacing in command names based on subdirectories. For example, .claude/commands/frontend/component.md is now /frontend:component, not /component.</w:t>
      </w:r>
    </w:p>
    <w:p>
      <w:pPr>
        <w:spacing w:before="280" w:after="80"/>
      </w:pPr>
      <w:r>
        <w:rPr>
          <w:b/>
          <w:color w:val="141413"/>
          <w:sz w:val="36"/>
        </w:rPr>
        <w:t>1.0.44</w:t>
      </w:r>
    </w:p>
    <w:p>
      <w:pPr>
        <w:pStyle w:val="ListBullet"/>
      </w:pPr>
      <w:r>
        <w:t>New /export command lets you quickly export a conversation for sharing</w:t>
      </w:r>
    </w:p>
    <w:p>
      <w:pPr>
        <w:pStyle w:val="ListBullet"/>
      </w:pPr>
      <w:r>
        <w:t>MCP: resource_link tool results are now supported</w:t>
      </w:r>
    </w:p>
    <w:p>
      <w:pPr>
        <w:pStyle w:val="ListBullet"/>
      </w:pPr>
      <w:r>
        <w:t>MCP: tool annotations and tool titles now display in /mcp view</w:t>
      </w:r>
    </w:p>
    <w:p>
      <w:pPr>
        <w:pStyle w:val="ListBullet"/>
      </w:pPr>
      <w:r>
        <w:t xml:space="preserve">Changed Ctrl+Z to suspend Claude Code. Resume by running </w:t>
      </w:r>
      <w:r>
        <w:t>fg</w:t>
      </w:r>
      <w:r>
        <w:t>. Prompt input undo is now Ctrl+U.</w:t>
      </w:r>
    </w:p>
    <w:p>
      <w:pPr>
        <w:spacing w:before="280" w:after="80"/>
      </w:pPr>
      <w:r>
        <w:rPr>
          <w:b/>
          <w:color w:val="141413"/>
          <w:sz w:val="36"/>
        </w:rPr>
        <w:t>1.0.43</w:t>
      </w:r>
    </w:p>
    <w:p>
      <w:pPr>
        <w:pStyle w:val="ListBullet"/>
      </w:pPr>
      <w:r>
        <w:t>Fixed a bug where the theme selector was saving excessively</w:t>
      </w:r>
    </w:p>
    <w:p>
      <w:pPr>
        <w:pStyle w:val="ListBullet"/>
      </w:pPr>
      <w:r>
        <w:t>Hooks: Added EPIPE system error handling</w:t>
      </w:r>
    </w:p>
    <w:p>
      <w:pPr>
        <w:spacing w:before="280" w:after="80"/>
      </w:pPr>
      <w:r>
        <w:rPr>
          <w:b/>
          <w:color w:val="141413"/>
          <w:sz w:val="36"/>
        </w:rPr>
        <w:t>1.0.42</w:t>
      </w:r>
    </w:p>
    <w:p>
      <w:pPr>
        <w:pStyle w:val="ListBullet"/>
      </w:pPr>
      <w:r>
        <w:t>Added tilde (</w:t>
      </w:r>
      <w:r>
        <w:t>~</w:t>
      </w:r>
      <w:r>
        <w:t xml:space="preserve">) expansion support to </w:t>
      </w:r>
      <w:r>
        <w:t>/add-dir</w:t>
      </w:r>
      <w:r>
        <w:t xml:space="preserve"> command</w:t>
      </w:r>
    </w:p>
    <w:p>
      <w:pPr>
        <w:spacing w:before="280" w:after="80"/>
      </w:pPr>
      <w:r>
        <w:rPr>
          <w:b/>
          <w:color w:val="141413"/>
          <w:sz w:val="36"/>
        </w:rPr>
        <w:t>1.0.41</w:t>
      </w:r>
    </w:p>
    <w:p>
      <w:pPr>
        <w:pStyle w:val="ListBullet"/>
      </w:pPr>
      <w:r>
        <w:t>Hooks: Split Stop hook triggering into Stop and SubagentStop</w:t>
      </w:r>
    </w:p>
    <w:p>
      <w:pPr>
        <w:pStyle w:val="ListBullet"/>
      </w:pPr>
      <w:r>
        <w:t>Hooks: Enabled optional timeout configuration for each command</w:t>
      </w:r>
    </w:p>
    <w:p>
      <w:pPr>
        <w:pStyle w:val="ListBullet"/>
      </w:pPr>
      <w:r>
        <w:t>Hooks: Added "hook_event_name" to hook input</w:t>
      </w:r>
    </w:p>
    <w:p>
      <w:pPr>
        <w:pStyle w:val="ListBullet"/>
      </w:pPr>
      <w:r>
        <w:t>Fixed a bug where MCP tools would display twice in tool list</w:t>
      </w:r>
    </w:p>
    <w:p>
      <w:pPr>
        <w:pStyle w:val="ListBullet"/>
      </w:pPr>
      <w:r>
        <w:t xml:space="preserve">New tool parameters JSON for Bash tool in </w:t>
      </w:r>
      <w:r>
        <w:t>tool_decision</w:t>
      </w:r>
      <w:r>
        <w:t xml:space="preserve"> event</w:t>
      </w:r>
    </w:p>
    <w:p>
      <w:pPr>
        <w:spacing w:before="280" w:after="80"/>
      </w:pPr>
      <w:r>
        <w:rPr>
          <w:b/>
          <w:color w:val="141413"/>
          <w:sz w:val="36"/>
        </w:rPr>
        <w:t>1.0.40</w:t>
      </w:r>
    </w:p>
    <w:p>
      <w:pPr>
        <w:pStyle w:val="ListBullet"/>
      </w:pPr>
      <w:r>
        <w:t xml:space="preserve">Fixed a bug causing API connection errors with UNABLE_TO_GET_ISSUER_CERT_LOCALLY if </w:t>
      </w:r>
      <w:r>
        <w:t>NODE_EXTRA_CA_CERTS</w:t>
      </w:r>
      <w:r>
        <w:t xml:space="preserve"> was set</w:t>
      </w:r>
    </w:p>
    <w:p>
      <w:pPr>
        <w:spacing w:before="280" w:after="80"/>
      </w:pPr>
      <w:r>
        <w:rPr>
          <w:b/>
          <w:color w:val="141413"/>
          <w:sz w:val="36"/>
        </w:rPr>
        <w:t>1.0.39</w:t>
      </w:r>
    </w:p>
    <w:p>
      <w:pPr>
        <w:pStyle w:val="ListBullet"/>
      </w:pPr>
      <w:r>
        <w:t>New Active Time metric in OpenTelemetry logging</w:t>
      </w:r>
    </w:p>
    <w:p>
      <w:pPr>
        <w:spacing w:before="280" w:after="80"/>
      </w:pPr>
      <w:r>
        <w:rPr>
          <w:b/>
          <w:color w:val="141413"/>
          <w:sz w:val="36"/>
        </w:rPr>
        <w:t>1.0.38</w:t>
      </w:r>
    </w:p>
    <w:p>
      <w:pPr>
        <w:pStyle w:val="ListBullet"/>
      </w:pPr>
      <w:r>
        <w:t>Released hooks. Special thanks to community input in https://github.com/anthropics/claude-code/issues/712. Docs: https://code.claude.com/docs/en/hooks</w:t>
      </w:r>
    </w:p>
    <w:p>
      <w:pPr>
        <w:spacing w:before="280" w:after="80"/>
      </w:pPr>
      <w:r>
        <w:rPr>
          <w:b/>
          <w:color w:val="141413"/>
          <w:sz w:val="36"/>
        </w:rPr>
        <w:t>1.0.37</w:t>
      </w:r>
    </w:p>
    <w:p>
      <w:pPr>
        <w:pStyle w:val="ListBullet"/>
      </w:pPr>
      <w:r>
        <w:t xml:space="preserve">Remove ability to set </w:t>
      </w:r>
      <w:r>
        <w:t>Proxy-Authorization</w:t>
      </w:r>
      <w:r>
        <w:t xml:space="preserve"> header via ANTHROPIC_AUTH_TOKEN or apiKeyHelper</w:t>
      </w:r>
    </w:p>
    <w:p>
      <w:pPr>
        <w:spacing w:before="280" w:after="80"/>
      </w:pPr>
      <w:r>
        <w:rPr>
          <w:b/>
          <w:color w:val="141413"/>
          <w:sz w:val="36"/>
        </w:rPr>
        <w:t>1.0.36</w:t>
      </w:r>
    </w:p>
    <w:p>
      <w:pPr>
        <w:pStyle w:val="ListBullet"/>
      </w:pPr>
      <w:r>
        <w:t>Web search now takes today's date into context</w:t>
      </w:r>
    </w:p>
    <w:p>
      <w:pPr>
        <w:pStyle w:val="ListBullet"/>
      </w:pPr>
      <w:r>
        <w:t>Fixed a bug where stdio MCP servers were not terminating properly on exit</w:t>
      </w:r>
    </w:p>
    <w:p>
      <w:pPr>
        <w:spacing w:before="280" w:after="80"/>
      </w:pPr>
      <w:r>
        <w:rPr>
          <w:b/>
          <w:color w:val="141413"/>
          <w:sz w:val="36"/>
        </w:rPr>
        <w:t>1.0.35</w:t>
      </w:r>
    </w:p>
    <w:p>
      <w:pPr>
        <w:pStyle w:val="ListBullet"/>
      </w:pPr>
      <w:r>
        <w:t>Added support for MCP OAuth Authorization Server discovery</w:t>
      </w:r>
    </w:p>
    <w:p>
      <w:pPr>
        <w:spacing w:before="280" w:after="80"/>
      </w:pPr>
      <w:r>
        <w:rPr>
          <w:b/>
          <w:color w:val="141413"/>
          <w:sz w:val="36"/>
        </w:rPr>
        <w:t>1.0.34</w:t>
      </w:r>
    </w:p>
    <w:p>
      <w:pPr>
        <w:pStyle w:val="ListBullet"/>
      </w:pPr>
      <w:r>
        <w:t>Fixed a memory leak causing a MaxListenersExceededWarning message to appear</w:t>
      </w:r>
    </w:p>
    <w:p>
      <w:pPr>
        <w:spacing w:before="280" w:after="80"/>
      </w:pPr>
      <w:r>
        <w:rPr>
          <w:b/>
          <w:color w:val="141413"/>
          <w:sz w:val="36"/>
        </w:rPr>
        <w:t>1.0.33</w:t>
      </w:r>
    </w:p>
    <w:p>
      <w:pPr>
        <w:pStyle w:val="ListBullet"/>
      </w:pPr>
      <w:r>
        <w:t>Improved logging functionality with session ID support</w:t>
      </w:r>
    </w:p>
    <w:p>
      <w:pPr>
        <w:pStyle w:val="ListBullet"/>
      </w:pPr>
      <w:r>
        <w:t>Added prompt input undo functionality (Ctrl+Z and vim 'u' command)</w:t>
      </w:r>
    </w:p>
    <w:p>
      <w:pPr>
        <w:pStyle w:val="ListBullet"/>
      </w:pPr>
      <w:r>
        <w:t>Improvements to plan mode</w:t>
      </w:r>
    </w:p>
    <w:p>
      <w:pPr>
        <w:spacing w:before="280" w:after="80"/>
      </w:pPr>
      <w:r>
        <w:rPr>
          <w:b/>
          <w:color w:val="141413"/>
          <w:sz w:val="36"/>
        </w:rPr>
        <w:t>1.0.32</w:t>
      </w:r>
    </w:p>
    <w:p>
      <w:pPr>
        <w:pStyle w:val="ListBullet"/>
      </w:pPr>
      <w:r>
        <w:t>Updated loopback config for litellm</w:t>
      </w:r>
    </w:p>
    <w:p>
      <w:pPr>
        <w:pStyle w:val="ListBullet"/>
      </w:pPr>
      <w:r>
        <w:t>Added forceLoginMethod setting to bypass login selection screen</w:t>
      </w:r>
    </w:p>
    <w:p>
      <w:pPr>
        <w:spacing w:before="280" w:after="80"/>
      </w:pPr>
      <w:r>
        <w:rPr>
          <w:b/>
          <w:color w:val="141413"/>
          <w:sz w:val="36"/>
        </w:rPr>
        <w:t>1.0.31</w:t>
      </w:r>
    </w:p>
    <w:p>
      <w:pPr>
        <w:pStyle w:val="ListBullet"/>
      </w:pPr>
      <w:r>
        <w:t>Fixed a bug where ~/.claude.json would get reset when file contained invalid JSON</w:t>
      </w:r>
    </w:p>
    <w:p>
      <w:pPr>
        <w:spacing w:before="280" w:after="80"/>
      </w:pPr>
      <w:r>
        <w:rPr>
          <w:b/>
          <w:color w:val="141413"/>
          <w:sz w:val="36"/>
        </w:rPr>
        <w:t>1.0.30</w:t>
      </w:r>
    </w:p>
    <w:p>
      <w:pPr>
        <w:pStyle w:val="ListBullet"/>
      </w:pPr>
      <w:r>
        <w:t>Custom slash commands: Run bash output, @-mention files, enable thinking with thinking keywords</w:t>
      </w:r>
    </w:p>
    <w:p>
      <w:pPr>
        <w:pStyle w:val="ListBullet"/>
      </w:pPr>
      <w:r>
        <w:t>Improved file path autocomplete with filename matching</w:t>
      </w:r>
    </w:p>
    <w:p>
      <w:pPr>
        <w:pStyle w:val="ListBullet"/>
      </w:pPr>
      <w:r>
        <w:t>Added timestamps in Ctrl-r mode and fixed Ctrl-c handling</w:t>
      </w:r>
    </w:p>
    <w:p>
      <w:pPr>
        <w:pStyle w:val="ListBullet"/>
      </w:pPr>
      <w:r>
        <w:t>Enhanced jq regex support for complex filters with pipes and select</w:t>
      </w:r>
    </w:p>
    <w:p>
      <w:pPr>
        <w:spacing w:before="280" w:after="80"/>
      </w:pPr>
      <w:r>
        <w:rPr>
          <w:b/>
          <w:color w:val="141413"/>
          <w:sz w:val="36"/>
        </w:rPr>
        <w:t>1.0.29</w:t>
      </w:r>
    </w:p>
    <w:p>
      <w:pPr>
        <w:pStyle w:val="ListBullet"/>
      </w:pPr>
      <w:r>
        <w:t>Improved CJK character support in cursor navigation and rendering</w:t>
      </w:r>
    </w:p>
    <w:p>
      <w:pPr>
        <w:spacing w:before="280" w:after="80"/>
      </w:pPr>
      <w:r>
        <w:rPr>
          <w:b/>
          <w:color w:val="141413"/>
          <w:sz w:val="36"/>
        </w:rPr>
        <w:t>1.0.28</w:t>
      </w:r>
    </w:p>
    <w:p>
      <w:pPr>
        <w:pStyle w:val="ListBullet"/>
      </w:pPr>
      <w:r>
        <w:t>Slash commands: Fix selector display during history navigation</w:t>
      </w:r>
    </w:p>
    <w:p>
      <w:pPr>
        <w:pStyle w:val="ListBullet"/>
      </w:pPr>
      <w:r>
        <w:t>Resizes images before upload to prevent API size limit errors</w:t>
      </w:r>
    </w:p>
    <w:p>
      <w:pPr>
        <w:pStyle w:val="ListBullet"/>
      </w:pPr>
      <w:r>
        <w:t>Added XDG_CONFIG_HOME support to configuration directory</w:t>
      </w:r>
    </w:p>
    <w:p>
      <w:pPr>
        <w:pStyle w:val="ListBullet"/>
      </w:pPr>
      <w:r>
        <w:t>Performance optimizations for memory usage</w:t>
      </w:r>
    </w:p>
    <w:p>
      <w:pPr>
        <w:pStyle w:val="ListBullet"/>
      </w:pPr>
      <w:r>
        <w:t>New attributes (terminal.type, language) in OpenTelemetry logging</w:t>
      </w:r>
    </w:p>
    <w:p>
      <w:pPr>
        <w:spacing w:before="280" w:after="80"/>
      </w:pPr>
      <w:r>
        <w:rPr>
          <w:b/>
          <w:color w:val="141413"/>
          <w:sz w:val="36"/>
        </w:rPr>
        <w:t>1.0.27</w:t>
      </w:r>
    </w:p>
    <w:p>
      <w:pPr>
        <w:pStyle w:val="ListBullet"/>
      </w:pPr>
      <w:r>
        <w:t>Streamable HTTP MCP servers are now supported</w:t>
      </w:r>
    </w:p>
    <w:p>
      <w:pPr>
        <w:pStyle w:val="ListBullet"/>
      </w:pPr>
      <w:r>
        <w:t>Remote MCP servers (SSE and HTTP) now support OAuth</w:t>
      </w:r>
    </w:p>
    <w:p>
      <w:pPr>
        <w:pStyle w:val="ListBullet"/>
      </w:pPr>
      <w:r>
        <w:t>MCP resources can now be @-mentioned</w:t>
      </w:r>
    </w:p>
    <w:p>
      <w:pPr>
        <w:pStyle w:val="ListBullet"/>
      </w:pPr>
      <w:r>
        <w:t>/resume slash command to switch conversations within Claude Code</w:t>
      </w:r>
    </w:p>
    <w:p>
      <w:pPr>
        <w:spacing w:before="280" w:after="80"/>
      </w:pPr>
      <w:r>
        <w:rPr>
          <w:b/>
          <w:color w:val="141413"/>
          <w:sz w:val="36"/>
        </w:rPr>
        <w:t>1.0.25</w:t>
      </w:r>
    </w:p>
    <w:p>
      <w:pPr>
        <w:pStyle w:val="ListBullet"/>
      </w:pPr>
      <w:r>
        <w:t>Slash commands: moved "project" and "user" prefixes to descriptions</w:t>
      </w:r>
    </w:p>
    <w:p>
      <w:pPr>
        <w:pStyle w:val="ListBullet"/>
      </w:pPr>
      <w:r>
        <w:t>Slash commands: improved reliability for command discovery</w:t>
      </w:r>
    </w:p>
    <w:p>
      <w:pPr>
        <w:pStyle w:val="ListBullet"/>
      </w:pPr>
      <w:r>
        <w:t>Improved support for Ghostty</w:t>
      </w:r>
    </w:p>
    <w:p>
      <w:pPr>
        <w:pStyle w:val="ListBullet"/>
      </w:pPr>
      <w:r>
        <w:t>Improved web search reliability</w:t>
      </w:r>
    </w:p>
    <w:p>
      <w:pPr>
        <w:spacing w:before="280" w:after="80"/>
      </w:pPr>
      <w:r>
        <w:rPr>
          <w:b/>
          <w:color w:val="141413"/>
          <w:sz w:val="36"/>
        </w:rPr>
        <w:t>1.0.24</w:t>
      </w:r>
    </w:p>
    <w:p>
      <w:pPr>
        <w:pStyle w:val="ListBullet"/>
      </w:pPr>
      <w:r>
        <w:t>Improved /mcp output</w:t>
      </w:r>
    </w:p>
    <w:p>
      <w:pPr>
        <w:pStyle w:val="ListBullet"/>
      </w:pPr>
      <w:r>
        <w:t>Fixed a bug where settings arrays got overwritten instead of merged</w:t>
      </w:r>
    </w:p>
    <w:p>
      <w:pPr>
        <w:spacing w:before="280" w:after="80"/>
      </w:pPr>
      <w:r>
        <w:rPr>
          <w:b/>
          <w:color w:val="141413"/>
          <w:sz w:val="36"/>
        </w:rPr>
        <w:t>1.0.23</w:t>
      </w:r>
    </w:p>
    <w:p>
      <w:pPr>
        <w:pStyle w:val="ListBullet"/>
      </w:pPr>
      <w:r>
        <w:t>Released TypeScript SDK: import @anthropic-ai/claude-code to get started</w:t>
      </w:r>
    </w:p>
    <w:p>
      <w:pPr>
        <w:pStyle w:val="ListBullet"/>
      </w:pPr>
      <w:r>
        <w:t>Released Python SDK: pip install claude-code-sdk to get started</w:t>
      </w:r>
    </w:p>
    <w:p>
      <w:pPr>
        <w:spacing w:before="280" w:after="80"/>
      </w:pPr>
      <w:r>
        <w:rPr>
          <w:b/>
          <w:color w:val="141413"/>
          <w:sz w:val="36"/>
        </w:rPr>
        <w:t>1.0.22</w:t>
      </w:r>
    </w:p>
    <w:p>
      <w:pPr>
        <w:pStyle w:val="ListBullet"/>
      </w:pPr>
      <w:r>
        <w:t xml:space="preserve">SDK: Renamed </w:t>
      </w:r>
      <w:r>
        <w:t>total_cost</w:t>
      </w:r>
      <w:r>
        <w:t xml:space="preserve"> to </w:t>
      </w:r>
      <w:r>
        <w:t>total_cost_usd</w:t>
      </w:r>
    </w:p>
    <w:p>
      <w:pPr>
        <w:spacing w:before="280" w:after="80"/>
      </w:pPr>
      <w:r>
        <w:rPr>
          <w:b/>
          <w:color w:val="141413"/>
          <w:sz w:val="36"/>
        </w:rPr>
        <w:t>1.0.21</w:t>
      </w:r>
    </w:p>
    <w:p>
      <w:pPr>
        <w:pStyle w:val="ListBullet"/>
      </w:pPr>
      <w:r>
        <w:t>Improved editing of files with tab-based indentation</w:t>
      </w:r>
    </w:p>
    <w:p>
      <w:pPr>
        <w:pStyle w:val="ListBullet"/>
      </w:pPr>
      <w:r>
        <w:t>Fix for tool_use without matching tool_result errors</w:t>
      </w:r>
    </w:p>
    <w:p>
      <w:pPr>
        <w:pStyle w:val="ListBullet"/>
      </w:pPr>
      <w:r>
        <w:t>Fixed a bug where stdio MCP server processes would linger after quitting Claude Code</w:t>
      </w:r>
    </w:p>
    <w:p>
      <w:pPr>
        <w:spacing w:before="280" w:after="80"/>
      </w:pPr>
      <w:r>
        <w:rPr>
          <w:b/>
          <w:color w:val="141413"/>
          <w:sz w:val="36"/>
        </w:rPr>
        <w:t>1.0.18</w:t>
      </w:r>
    </w:p>
    <w:p>
      <w:pPr>
        <w:pStyle w:val="ListBullet"/>
      </w:pPr>
      <w:r>
        <w:t>Added --add-dir CLI argument for specifying additional working directories</w:t>
      </w:r>
    </w:p>
    <w:p>
      <w:pPr>
        <w:pStyle w:val="ListBullet"/>
      </w:pPr>
      <w:r>
        <w:t>Added streaming input support without require -p flag</w:t>
      </w:r>
    </w:p>
    <w:p>
      <w:pPr>
        <w:pStyle w:val="ListBullet"/>
      </w:pPr>
      <w:r>
        <w:t>Improved startup performance and session storage performance</w:t>
      </w:r>
    </w:p>
    <w:p>
      <w:pPr>
        <w:pStyle w:val="ListBullet"/>
      </w:pPr>
      <w:r>
        <w:t>Added CLAUDE_BASH_MAINTAIN_PROJECT_WORKING_DIR environment variable to freeze working directory for bash commands</w:t>
      </w:r>
    </w:p>
    <w:p>
      <w:pPr>
        <w:pStyle w:val="ListBullet"/>
      </w:pPr>
      <w:r>
        <w:t>Added detailed MCP server tools display (/mcp)</w:t>
      </w:r>
    </w:p>
    <w:p>
      <w:pPr>
        <w:pStyle w:val="ListBullet"/>
      </w:pPr>
      <w:r>
        <w:t>MCP authentication and permission improvements</w:t>
      </w:r>
    </w:p>
    <w:p>
      <w:pPr>
        <w:pStyle w:val="ListBullet"/>
      </w:pPr>
      <w:r>
        <w:t>Added auto-reconnection for MCP SSE connections on disconnect</w:t>
      </w:r>
    </w:p>
    <w:p>
      <w:pPr>
        <w:pStyle w:val="ListBullet"/>
      </w:pPr>
      <w:r>
        <w:t>Fixed issue where pasted content was lost when dialogs appeared</w:t>
      </w:r>
    </w:p>
    <w:p>
      <w:pPr>
        <w:spacing w:before="280" w:after="80"/>
      </w:pPr>
      <w:r>
        <w:rPr>
          <w:b/>
          <w:color w:val="141413"/>
          <w:sz w:val="36"/>
        </w:rPr>
        <w:t>1.0.17</w:t>
      </w:r>
    </w:p>
    <w:p>
      <w:pPr>
        <w:pStyle w:val="ListBullet"/>
      </w:pPr>
      <w:r>
        <w:t>We now emit messages from sub-tasks in -p mode (look for the parent_tool_use_id property)</w:t>
      </w:r>
    </w:p>
    <w:p>
      <w:pPr>
        <w:pStyle w:val="ListBullet"/>
      </w:pPr>
      <w:r>
        <w:t>Fixed crashes when the VS Code diff tool is invoked multiple times quickly</w:t>
      </w:r>
    </w:p>
    <w:p>
      <w:pPr>
        <w:pStyle w:val="ListBullet"/>
      </w:pPr>
      <w:r>
        <w:t>MCP server list UI improvements</w:t>
      </w:r>
    </w:p>
    <w:p>
      <w:pPr>
        <w:pStyle w:val="ListBullet"/>
      </w:pPr>
      <w:r>
        <w:t>Update Claude Code process title to display "claude" instead of "node"</w:t>
      </w:r>
    </w:p>
    <w:p>
      <w:pPr>
        <w:spacing w:before="280" w:after="80"/>
      </w:pPr>
      <w:r>
        <w:rPr>
          <w:b/>
          <w:color w:val="141413"/>
          <w:sz w:val="36"/>
        </w:rPr>
        <w:t>1.0.11</w:t>
      </w:r>
    </w:p>
    <w:p>
      <w:pPr>
        <w:pStyle w:val="ListBullet"/>
      </w:pPr>
      <w:r>
        <w:t>Claude Code can now also be used with a Claude Pro subscription</w:t>
      </w:r>
    </w:p>
    <w:p>
      <w:pPr>
        <w:pStyle w:val="ListBullet"/>
      </w:pPr>
      <w:r>
        <w:t>Added /upgrade for smoother switching to Claude Max plans</w:t>
      </w:r>
    </w:p>
    <w:p>
      <w:pPr>
        <w:pStyle w:val="ListBullet"/>
      </w:pPr>
      <w:r>
        <w:t>Improved UI for authentication from API keys and Bedrock/Vertex/external auth tokens</w:t>
      </w:r>
    </w:p>
    <w:p>
      <w:pPr>
        <w:pStyle w:val="ListBullet"/>
      </w:pPr>
      <w:r>
        <w:t>Improved shell configuration error handling</w:t>
      </w:r>
    </w:p>
    <w:p>
      <w:pPr>
        <w:pStyle w:val="ListBullet"/>
      </w:pPr>
      <w:r>
        <w:t>Improved todo list handling during compaction</w:t>
      </w:r>
    </w:p>
    <w:p>
      <w:pPr>
        <w:spacing w:before="280" w:after="80"/>
      </w:pPr>
      <w:r>
        <w:rPr>
          <w:b/>
          <w:color w:val="141413"/>
          <w:sz w:val="36"/>
        </w:rPr>
        <w:t>1.0.10</w:t>
      </w:r>
    </w:p>
    <w:p>
      <w:pPr>
        <w:pStyle w:val="ListBullet"/>
      </w:pPr>
      <w:r>
        <w:t>Added markdown table support</w:t>
      </w:r>
    </w:p>
    <w:p>
      <w:pPr>
        <w:pStyle w:val="ListBullet"/>
      </w:pPr>
      <w:r>
        <w:t>Improved streaming performance</w:t>
      </w:r>
    </w:p>
    <w:p>
      <w:pPr>
        <w:spacing w:before="280" w:after="80"/>
      </w:pPr>
      <w:r>
        <w:rPr>
          <w:b/>
          <w:color w:val="141413"/>
          <w:sz w:val="36"/>
        </w:rPr>
        <w:t>1.0.8</w:t>
      </w:r>
    </w:p>
    <w:p>
      <w:pPr>
        <w:pStyle w:val="ListBullet"/>
      </w:pPr>
      <w:r>
        <w:t>Fixed Vertex AI region fallback when using CLOUD_ML_REGION</w:t>
      </w:r>
    </w:p>
    <w:p>
      <w:pPr>
        <w:pStyle w:val="ListBullet"/>
      </w:pPr>
      <w:r>
        <w:t>Increased default otel interval from 1s -&gt; 5s</w:t>
      </w:r>
    </w:p>
    <w:p>
      <w:pPr>
        <w:pStyle w:val="ListBullet"/>
      </w:pPr>
      <w:r>
        <w:t>Fixed edge cases where MCP_TIMEOUT and MCP_TOOL_TIMEOUT weren't being respected</w:t>
      </w:r>
    </w:p>
    <w:p>
      <w:pPr>
        <w:pStyle w:val="ListBullet"/>
      </w:pPr>
      <w:r>
        <w:t>Fixed a regression where search tools unnecessarily asked for permissions</w:t>
      </w:r>
    </w:p>
    <w:p>
      <w:pPr>
        <w:pStyle w:val="ListBullet"/>
      </w:pPr>
      <w:r>
        <w:t>Added support for triggering thinking non-English languages</w:t>
      </w:r>
    </w:p>
    <w:p>
      <w:pPr>
        <w:pStyle w:val="ListBullet"/>
      </w:pPr>
      <w:r>
        <w:t>Improved compacting UI</w:t>
      </w:r>
    </w:p>
    <w:p>
      <w:pPr>
        <w:spacing w:before="280" w:after="80"/>
      </w:pPr>
      <w:r>
        <w:rPr>
          <w:b/>
          <w:color w:val="141413"/>
          <w:sz w:val="36"/>
        </w:rPr>
        <w:t>1.0.7</w:t>
      </w:r>
    </w:p>
    <w:p>
      <w:pPr>
        <w:pStyle w:val="ListBullet"/>
      </w:pPr>
      <w:r>
        <w:t>Renamed /allowed-tools -&gt; /permissions</w:t>
      </w:r>
    </w:p>
    <w:p>
      <w:pPr>
        <w:pStyle w:val="ListBullet"/>
      </w:pPr>
      <w:r>
        <w:t>Migrated allowedTools and ignorePatterns from .claude.json -&gt; settings.json</w:t>
      </w:r>
    </w:p>
    <w:p>
      <w:pPr>
        <w:pStyle w:val="ListBullet"/>
      </w:pPr>
      <w:r>
        <w:t>Deprecated claude config commands in favor of editing settings.json</w:t>
      </w:r>
    </w:p>
    <w:p>
      <w:pPr>
        <w:pStyle w:val="ListBullet"/>
      </w:pPr>
      <w:r>
        <w:t>Fixed a bug where --dangerously-skip-permissions sometimes didn't work in --print mode</w:t>
      </w:r>
    </w:p>
    <w:p>
      <w:pPr>
        <w:pStyle w:val="ListBullet"/>
      </w:pPr>
      <w:r>
        <w:t>Improved error handling for /install-github-app</w:t>
      </w:r>
    </w:p>
    <w:p>
      <w:pPr>
        <w:pStyle w:val="ListBullet"/>
      </w:pPr>
      <w:r>
        <w:t>Bugfixes, UI polish, and tool reliability improvements</w:t>
      </w:r>
    </w:p>
    <w:p>
      <w:pPr>
        <w:spacing w:before="280" w:after="80"/>
      </w:pPr>
      <w:r>
        <w:rPr>
          <w:b/>
          <w:color w:val="141413"/>
          <w:sz w:val="36"/>
        </w:rPr>
        <w:t>1.0.6</w:t>
      </w:r>
    </w:p>
    <w:p>
      <w:pPr>
        <w:pStyle w:val="ListBullet"/>
      </w:pPr>
      <w:r>
        <w:t>Improved edit reliability for tab-indented files</w:t>
      </w:r>
    </w:p>
    <w:p>
      <w:pPr>
        <w:pStyle w:val="ListBullet"/>
      </w:pPr>
      <w:r>
        <w:t>Respect CLAUDE_CONFIG_DIR everywhere</w:t>
      </w:r>
    </w:p>
    <w:p>
      <w:pPr>
        <w:pStyle w:val="ListBullet"/>
      </w:pPr>
      <w:r>
        <w:t>Reduced unnecessary tool permission prompts</w:t>
      </w:r>
    </w:p>
    <w:p>
      <w:pPr>
        <w:pStyle w:val="ListBullet"/>
      </w:pPr>
      <w:r>
        <w:t>Added support for symlinks in @file typeahead</w:t>
      </w:r>
    </w:p>
    <w:p>
      <w:pPr>
        <w:pStyle w:val="ListBullet"/>
      </w:pPr>
      <w:r>
        <w:t>Bugfixes, UI polish, and tool reliability improvements</w:t>
      </w:r>
    </w:p>
    <w:p>
      <w:pPr>
        <w:spacing w:before="280" w:after="80"/>
      </w:pPr>
      <w:r>
        <w:rPr>
          <w:b/>
          <w:color w:val="141413"/>
          <w:sz w:val="36"/>
        </w:rPr>
        <w:t>1.0.4</w:t>
      </w:r>
    </w:p>
    <w:p>
      <w:pPr>
        <w:pStyle w:val="ListBullet"/>
      </w:pPr>
      <w:r>
        <w:t>Fixed a bug where MCP tool errors weren't being parsed correctly</w:t>
      </w:r>
    </w:p>
    <w:p>
      <w:pPr>
        <w:spacing w:before="280" w:after="80"/>
      </w:pPr>
      <w:r>
        <w:rPr>
          <w:b/>
          <w:color w:val="141413"/>
          <w:sz w:val="36"/>
        </w:rPr>
        <w:t>1.0.1</w:t>
      </w:r>
    </w:p>
    <w:p>
      <w:pPr>
        <w:pStyle w:val="ListBullet"/>
      </w:pPr>
      <w:r>
        <w:t xml:space="preserve">Added </w:t>
      </w:r>
      <w:r>
        <w:t>DISABLE_INTERLEAVED_THINKING</w:t>
      </w:r>
      <w:r>
        <w:t xml:space="preserve"> to give users the option to opt out of interleaved thinking.</w:t>
      </w:r>
    </w:p>
    <w:p>
      <w:pPr>
        <w:pStyle w:val="ListBullet"/>
      </w:pPr>
      <w:r>
        <w:t>Improved model references to show provider-specific names (Sonnet 3.7 for Bedrock, Sonnet 4 for Console)</w:t>
      </w:r>
    </w:p>
    <w:p>
      <w:pPr>
        <w:pStyle w:val="ListBullet"/>
      </w:pPr>
      <w:r>
        <w:t>Updated documentation links and OAuth process descriptions</w:t>
      </w:r>
    </w:p>
    <w:p>
      <w:pPr>
        <w:spacing w:before="280" w:after="80"/>
      </w:pPr>
      <w:r>
        <w:rPr>
          <w:b/>
          <w:color w:val="141413"/>
          <w:sz w:val="36"/>
        </w:rPr>
        <w:t>1.0.0</w:t>
      </w:r>
    </w:p>
    <w:p>
      <w:pPr>
        <w:pStyle w:val="ListBullet"/>
      </w:pPr>
      <w:r>
        <w:t>Claude Code is now generally available</w:t>
      </w:r>
    </w:p>
    <w:p>
      <w:pPr>
        <w:pStyle w:val="ListBullet"/>
      </w:pPr>
      <w:r>
        <w:t>Introducing Sonnet 4 and Opus 4 models</w:t>
      </w:r>
    </w:p>
    <w:p>
      <w:pPr>
        <w:spacing w:before="280" w:after="80"/>
      </w:pPr>
      <w:r>
        <w:rPr>
          <w:b/>
          <w:color w:val="141413"/>
          <w:sz w:val="36"/>
        </w:rPr>
        <w:t>0.2.125</w:t>
      </w:r>
    </w:p>
    <w:p>
      <w:pPr>
        <w:pStyle w:val="ListBullet"/>
      </w:pPr>
      <w:r>
        <w:t xml:space="preserve">Breaking change: Bedrock ARN passed to </w:t>
      </w:r>
      <w:r>
        <w:t>ANTHROPIC_MODEL</w:t>
      </w:r>
      <w:r>
        <w:t xml:space="preserve"> or </w:t>
      </w:r>
      <w:r>
        <w:t>ANTHROPIC_SMALL_FAST_MODEL</w:t>
      </w:r>
      <w:r>
        <w:t xml:space="preserve"> should no longer contain an escaped slash (specify </w:t>
      </w:r>
      <w:r>
        <w:t>/</w:t>
      </w:r>
      <w:r>
        <w:t xml:space="preserve"> instead of </w:t>
      </w:r>
      <w:r>
        <w:t>%2F</w:t>
      </w:r>
      <w:r>
        <w:t>)</w:t>
      </w:r>
    </w:p>
    <w:p>
      <w:pPr>
        <w:pStyle w:val="ListBullet"/>
      </w:pPr>
      <w:r>
        <w:t xml:space="preserve">Removed </w:t>
      </w:r>
      <w:r>
        <w:t>DEBUG=true</w:t>
      </w:r>
      <w:r>
        <w:t xml:space="preserve"> in favor of </w:t>
      </w:r>
      <w:r>
        <w:t>ANTHROPIC_LOG=debug</w:t>
      </w:r>
      <w:r>
        <w:t>, to log all requests</w:t>
      </w:r>
    </w:p>
    <w:p>
      <w:pPr>
        <w:spacing w:before="280" w:after="80"/>
      </w:pPr>
      <w:r>
        <w:rPr>
          <w:b/>
          <w:color w:val="141413"/>
          <w:sz w:val="36"/>
        </w:rPr>
        <w:t>0.2.117</w:t>
      </w:r>
    </w:p>
    <w:p>
      <w:pPr>
        <w:pStyle w:val="ListBullet"/>
      </w:pPr>
      <w:r>
        <w:t>Breaking change: --print JSON output now returns nested message objects, for forwards-compatibility as we introduce new metadata fields</w:t>
      </w:r>
    </w:p>
    <w:p>
      <w:pPr>
        <w:pStyle w:val="ListBullet"/>
      </w:pPr>
      <w:r>
        <w:t>Introduced settings.cleanupPeriodDays</w:t>
      </w:r>
    </w:p>
    <w:p>
      <w:pPr>
        <w:pStyle w:val="ListBullet"/>
      </w:pPr>
      <w:r>
        <w:t>Introduced CLAUDE_CODE_API_KEY_HELPER_TTL_MS env var</w:t>
      </w:r>
    </w:p>
    <w:p>
      <w:pPr>
        <w:pStyle w:val="ListBullet"/>
      </w:pPr>
      <w:r>
        <w:t>Introduced --debug mode</w:t>
      </w:r>
    </w:p>
    <w:p>
      <w:pPr>
        <w:spacing w:before="280" w:after="80"/>
      </w:pPr>
      <w:r>
        <w:rPr>
          <w:b/>
          <w:color w:val="141413"/>
          <w:sz w:val="36"/>
        </w:rPr>
        <w:t>0.2.108</w:t>
      </w:r>
    </w:p>
    <w:p>
      <w:pPr>
        <w:pStyle w:val="ListBullet"/>
      </w:pPr>
      <w:r>
        <w:t>You can now send messages to Claude while it works to steer Claude in real-time</w:t>
      </w:r>
    </w:p>
    <w:p>
      <w:pPr>
        <w:pStyle w:val="ListBullet"/>
      </w:pPr>
      <w:r>
        <w:t>Introduced BASH_DEFAULT_TIMEOUT_MS and BASH_MAX_TIMEOUT_MS env vars</w:t>
      </w:r>
    </w:p>
    <w:p>
      <w:pPr>
        <w:pStyle w:val="ListBullet"/>
      </w:pPr>
      <w:r>
        <w:t>Fixed a bug where thinking was not working in -p mode</w:t>
      </w:r>
    </w:p>
    <w:p>
      <w:pPr>
        <w:pStyle w:val="ListBullet"/>
      </w:pPr>
      <w:r>
        <w:t>Fixed a regression in /cost reporting</w:t>
      </w:r>
    </w:p>
    <w:p>
      <w:pPr>
        <w:pStyle w:val="ListBullet"/>
      </w:pPr>
      <w:r>
        <w:t>Deprecated MCP wizard interface in favor of other MCP commands</w:t>
      </w:r>
    </w:p>
    <w:p>
      <w:pPr>
        <w:pStyle w:val="ListBullet"/>
      </w:pPr>
      <w:r>
        <w:t>Lots of other bugfixes and improvements</w:t>
      </w:r>
    </w:p>
    <w:p>
      <w:pPr>
        <w:spacing w:before="280" w:after="80"/>
      </w:pPr>
      <w:r>
        <w:rPr>
          <w:b/>
          <w:color w:val="141413"/>
          <w:sz w:val="36"/>
        </w:rPr>
        <w:t>0.2.107</w:t>
      </w:r>
    </w:p>
    <w:p>
      <w:pPr>
        <w:pStyle w:val="ListBullet"/>
      </w:pPr>
      <w:r>
        <w:t>CLAUDE.md files can now import other files. Add @path/to/file.md to ./CLAUDE.md to load additional files on launch</w:t>
      </w:r>
    </w:p>
    <w:p>
      <w:pPr>
        <w:spacing w:before="280" w:after="80"/>
      </w:pPr>
      <w:r>
        <w:rPr>
          <w:b/>
          <w:color w:val="141413"/>
          <w:sz w:val="36"/>
        </w:rPr>
        <w:t>0.2.106</w:t>
      </w:r>
    </w:p>
    <w:p>
      <w:pPr>
        <w:pStyle w:val="ListBullet"/>
      </w:pPr>
      <w:r>
        <w:t>MCP SSE server configs can now specify custom headers</w:t>
      </w:r>
    </w:p>
    <w:p>
      <w:pPr>
        <w:pStyle w:val="ListBullet"/>
      </w:pPr>
      <w:r>
        <w:t>Fixed a bug where MCP permission prompt didn't always show correctly</w:t>
      </w:r>
    </w:p>
    <w:p>
      <w:pPr>
        <w:spacing w:before="280" w:after="80"/>
      </w:pPr>
      <w:r>
        <w:rPr>
          <w:b/>
          <w:color w:val="141413"/>
          <w:sz w:val="36"/>
        </w:rPr>
        <w:t>0.2.105</w:t>
      </w:r>
    </w:p>
    <w:p>
      <w:pPr>
        <w:pStyle w:val="ListBullet"/>
      </w:pPr>
      <w:r>
        <w:t>Claude can now search the web</w:t>
      </w:r>
    </w:p>
    <w:p>
      <w:pPr>
        <w:pStyle w:val="ListBullet"/>
      </w:pPr>
      <w:r>
        <w:t>Moved system &amp; account status to /status</w:t>
      </w:r>
    </w:p>
    <w:p>
      <w:pPr>
        <w:pStyle w:val="ListBullet"/>
      </w:pPr>
      <w:r>
        <w:t>Added word movement keybindings for Vim</w:t>
      </w:r>
    </w:p>
    <w:p>
      <w:pPr>
        <w:pStyle w:val="ListBullet"/>
      </w:pPr>
      <w:r>
        <w:t>Improved latency for startup, todo tool, and file edits</w:t>
      </w:r>
    </w:p>
    <w:p>
      <w:pPr>
        <w:spacing w:before="280" w:after="80"/>
      </w:pPr>
      <w:r>
        <w:rPr>
          <w:b/>
          <w:color w:val="141413"/>
          <w:sz w:val="36"/>
        </w:rPr>
        <w:t>0.2.102</w:t>
      </w:r>
    </w:p>
    <w:p>
      <w:pPr>
        <w:pStyle w:val="ListBullet"/>
      </w:pPr>
      <w:r>
        <w:t>Improved thinking triggering reliability</w:t>
      </w:r>
    </w:p>
    <w:p>
      <w:pPr>
        <w:pStyle w:val="ListBullet"/>
      </w:pPr>
      <w:r>
        <w:t>Improved @mention reliability for images and folders</w:t>
      </w:r>
    </w:p>
    <w:p>
      <w:pPr>
        <w:pStyle w:val="ListBullet"/>
      </w:pPr>
      <w:r>
        <w:t>You can now paste multiple large chunks into one prompt</w:t>
      </w:r>
    </w:p>
    <w:p>
      <w:pPr>
        <w:spacing w:before="280" w:after="80"/>
      </w:pPr>
      <w:r>
        <w:rPr>
          <w:b/>
          <w:color w:val="141413"/>
          <w:sz w:val="36"/>
        </w:rPr>
        <w:t>0.2.100</w:t>
      </w:r>
    </w:p>
    <w:p>
      <w:pPr>
        <w:pStyle w:val="ListBullet"/>
      </w:pPr>
      <w:r>
        <w:t>Fixed a crash caused by a stack overflow error</w:t>
      </w:r>
    </w:p>
    <w:p>
      <w:pPr>
        <w:pStyle w:val="ListBullet"/>
      </w:pPr>
      <w:r>
        <w:t>Made db storage optional; missing db support disables --continue and --resume</w:t>
      </w:r>
    </w:p>
    <w:p>
      <w:pPr>
        <w:spacing w:before="280" w:after="80"/>
      </w:pPr>
      <w:r>
        <w:rPr>
          <w:b/>
          <w:color w:val="141413"/>
          <w:sz w:val="36"/>
        </w:rPr>
        <w:t>0.2.98</w:t>
      </w:r>
    </w:p>
    <w:p>
      <w:pPr>
        <w:pStyle w:val="ListBullet"/>
      </w:pPr>
      <w:r>
        <w:t>Fixed an issue where auto-compact was running twice</w:t>
      </w:r>
    </w:p>
    <w:p>
      <w:pPr>
        <w:spacing w:before="280" w:after="80"/>
      </w:pPr>
      <w:r>
        <w:rPr>
          <w:b/>
          <w:color w:val="141413"/>
          <w:sz w:val="36"/>
        </w:rPr>
        <w:t>0.2.96</w:t>
      </w:r>
    </w:p>
    <w:p>
      <w:pPr>
        <w:pStyle w:val="ListBullet"/>
      </w:pPr>
      <w:r>
        <w:t>Claude Code can now also be used with a Claude Max subscription (https://claude.ai/upgrade)</w:t>
      </w:r>
    </w:p>
    <w:p>
      <w:pPr>
        <w:spacing w:before="280" w:after="80"/>
      </w:pPr>
      <w:r>
        <w:rPr>
          <w:b/>
          <w:color w:val="141413"/>
          <w:sz w:val="36"/>
        </w:rPr>
        <w:t>0.2.93</w:t>
      </w:r>
    </w:p>
    <w:p>
      <w:pPr>
        <w:pStyle w:val="ListBullet"/>
      </w:pPr>
      <w:r>
        <w:t>Resume conversations from where you left off from with "claude --continue" and "claude --resume"</w:t>
      </w:r>
    </w:p>
    <w:p>
      <w:pPr>
        <w:pStyle w:val="ListBullet"/>
      </w:pPr>
      <w:r>
        <w:t>Claude now has access to a Todo list that helps it stay on track and be more organized</w:t>
      </w:r>
    </w:p>
    <w:p>
      <w:pPr>
        <w:spacing w:before="280" w:after="80"/>
      </w:pPr>
      <w:r>
        <w:rPr>
          <w:b/>
          <w:color w:val="141413"/>
          <w:sz w:val="36"/>
        </w:rPr>
        <w:t>0.2.82</w:t>
      </w:r>
    </w:p>
    <w:p>
      <w:pPr>
        <w:pStyle w:val="ListBullet"/>
      </w:pPr>
      <w:r>
        <w:t>Added support for --disallowedTools</w:t>
      </w:r>
    </w:p>
    <w:p>
      <w:pPr>
        <w:pStyle w:val="ListBullet"/>
      </w:pPr>
      <w:r>
        <w:t>Renamed tools for consistency: LSTool -&gt; LS, View -&gt; Read, etc.</w:t>
      </w:r>
    </w:p>
    <w:p>
      <w:pPr>
        <w:spacing w:before="280" w:after="80"/>
      </w:pPr>
      <w:r>
        <w:rPr>
          <w:b/>
          <w:color w:val="141413"/>
          <w:sz w:val="36"/>
        </w:rPr>
        <w:t>0.2.75</w:t>
      </w:r>
    </w:p>
    <w:p>
      <w:pPr>
        <w:pStyle w:val="ListBullet"/>
      </w:pPr>
      <w:r>
        <w:t>Hit Enter to queue up additional messages while Claude is working</w:t>
      </w:r>
    </w:p>
    <w:p>
      <w:pPr>
        <w:pStyle w:val="ListBullet"/>
      </w:pPr>
      <w:r>
        <w:t>Drag in or copy/paste image files directly into the prompt</w:t>
      </w:r>
    </w:p>
    <w:p>
      <w:pPr>
        <w:pStyle w:val="ListBullet"/>
      </w:pPr>
      <w:r>
        <w:t>@-mention files to directly add them to context</w:t>
      </w:r>
    </w:p>
    <w:p>
      <w:pPr>
        <w:pStyle w:val="ListBullet"/>
      </w:pPr>
      <w:r>
        <w:t xml:space="preserve">Run one-off MCP servers with </w:t>
      </w:r>
      <w:r>
        <w:t>claude --mcp-config &lt;path-to-file&gt;</w:t>
      </w:r>
    </w:p>
    <w:p>
      <w:pPr>
        <w:pStyle w:val="ListBullet"/>
      </w:pPr>
      <w:r>
        <w:t>Improved performance for filename auto-complete</w:t>
      </w:r>
    </w:p>
    <w:p>
      <w:pPr>
        <w:spacing w:before="280" w:after="80"/>
      </w:pPr>
      <w:r>
        <w:rPr>
          <w:b/>
          <w:color w:val="141413"/>
          <w:sz w:val="36"/>
        </w:rPr>
        <w:t>0.2.74</w:t>
      </w:r>
    </w:p>
    <w:p>
      <w:pPr>
        <w:pStyle w:val="ListBullet"/>
      </w:pPr>
      <w:r>
        <w:t>Added support for refreshing dynamically generated API keys (via apiKeyHelper), with a 5 minute TTL</w:t>
      </w:r>
    </w:p>
    <w:p>
      <w:pPr>
        <w:pStyle w:val="ListBullet"/>
      </w:pPr>
      <w:r>
        <w:t>Task tool can now perform writes and run bash commands</w:t>
      </w:r>
    </w:p>
    <w:p>
      <w:pPr>
        <w:spacing w:before="280" w:after="80"/>
      </w:pPr>
      <w:r>
        <w:rPr>
          <w:b/>
          <w:color w:val="141413"/>
          <w:sz w:val="36"/>
        </w:rPr>
        <w:t>0.2.72</w:t>
      </w:r>
    </w:p>
    <w:p>
      <w:pPr>
        <w:pStyle w:val="ListBullet"/>
      </w:pPr>
      <w:r>
        <w:t>Updated spinner to indicate tokens loaded and tool usage</w:t>
      </w:r>
    </w:p>
    <w:p>
      <w:pPr>
        <w:spacing w:before="280" w:after="80"/>
      </w:pPr>
      <w:r>
        <w:rPr>
          <w:b/>
          <w:color w:val="141413"/>
          <w:sz w:val="36"/>
        </w:rPr>
        <w:t>0.2.70</w:t>
      </w:r>
    </w:p>
    <w:p>
      <w:pPr>
        <w:pStyle w:val="ListBullet"/>
      </w:pPr>
      <w:r>
        <w:t>Network commands like curl are now available for Claude to use</w:t>
      </w:r>
    </w:p>
    <w:p>
      <w:pPr>
        <w:pStyle w:val="ListBullet"/>
      </w:pPr>
      <w:r>
        <w:t>Claude can now run multiple web queries in parallel</w:t>
      </w:r>
    </w:p>
    <w:p>
      <w:pPr>
        <w:pStyle w:val="ListBullet"/>
      </w:pPr>
      <w:r>
        <w:t>Pressing ESC once immediately interrupts Claude in Auto-accept mode</w:t>
      </w:r>
    </w:p>
    <w:p>
      <w:pPr>
        <w:spacing w:before="280" w:after="80"/>
      </w:pPr>
      <w:r>
        <w:rPr>
          <w:b/>
          <w:color w:val="141413"/>
          <w:sz w:val="36"/>
        </w:rPr>
        <w:t>0.2.69</w:t>
      </w:r>
    </w:p>
    <w:p>
      <w:pPr>
        <w:pStyle w:val="ListBullet"/>
      </w:pPr>
      <w:r>
        <w:t>Fixed UI glitches with improved Select component behavior</w:t>
      </w:r>
    </w:p>
    <w:p>
      <w:pPr>
        <w:pStyle w:val="ListBullet"/>
      </w:pPr>
      <w:r>
        <w:t>Enhanced terminal output display with better text truncation logic</w:t>
      </w:r>
    </w:p>
    <w:p>
      <w:pPr>
        <w:spacing w:before="280" w:after="80"/>
      </w:pPr>
      <w:r>
        <w:rPr>
          <w:b/>
          <w:color w:val="141413"/>
          <w:sz w:val="36"/>
        </w:rPr>
        <w:t>0.2.67</w:t>
      </w:r>
    </w:p>
    <w:p>
      <w:pPr>
        <w:pStyle w:val="ListBullet"/>
      </w:pPr>
      <w:r>
        <w:t>Shared project permission rules can be saved in .claude/settings.json</w:t>
      </w:r>
    </w:p>
    <w:p>
      <w:pPr>
        <w:spacing w:before="280" w:after="80"/>
      </w:pPr>
      <w:r>
        <w:rPr>
          <w:b/>
          <w:color w:val="141413"/>
          <w:sz w:val="36"/>
        </w:rPr>
        <w:t>0.2.66</w:t>
      </w:r>
    </w:p>
    <w:p>
      <w:pPr>
        <w:pStyle w:val="ListBullet"/>
      </w:pPr>
      <w:r>
        <w:t>Print mode (-p) now supports streaming output via --output-format=stream-json</w:t>
      </w:r>
    </w:p>
    <w:p>
      <w:pPr>
        <w:pStyle w:val="ListBullet"/>
      </w:pPr>
      <w:r>
        <w:t>Fixed issue where pasting could trigger memory or bash mode unexpectedly</w:t>
      </w:r>
    </w:p>
    <w:p>
      <w:pPr>
        <w:spacing w:before="280" w:after="80"/>
      </w:pPr>
      <w:r>
        <w:rPr>
          <w:b/>
          <w:color w:val="141413"/>
          <w:sz w:val="36"/>
        </w:rPr>
        <w:t>0.2.63</w:t>
      </w:r>
    </w:p>
    <w:p>
      <w:pPr>
        <w:pStyle w:val="ListBullet"/>
      </w:pPr>
      <w:r>
        <w:t>Fixed an issue where MCP tools were loaded twice, which caused tool call errors</w:t>
      </w:r>
    </w:p>
    <w:p>
      <w:pPr>
        <w:spacing w:before="280" w:after="80"/>
      </w:pPr>
      <w:r>
        <w:rPr>
          <w:b/>
          <w:color w:val="141413"/>
          <w:sz w:val="36"/>
        </w:rPr>
        <w:t>0.2.61</w:t>
      </w:r>
    </w:p>
    <w:p>
      <w:pPr>
        <w:pStyle w:val="ListBullet"/>
      </w:pPr>
      <w:r>
        <w:t>Navigate menus with vim-style keys (j/k) or bash/emacs shortcuts (Ctrl+n/p) for faster interaction</w:t>
      </w:r>
    </w:p>
    <w:p>
      <w:pPr>
        <w:pStyle w:val="ListBullet"/>
      </w:pPr>
      <w:r>
        <w:t>Enhanced image detection for more reliable clipboard paste functionality</w:t>
      </w:r>
    </w:p>
    <w:p>
      <w:pPr>
        <w:pStyle w:val="ListBullet"/>
      </w:pPr>
      <w:r>
        <w:t>Fixed an issue where ESC key could crash the conversation history selector</w:t>
      </w:r>
    </w:p>
    <w:p>
      <w:pPr>
        <w:spacing w:before="280" w:after="80"/>
      </w:pPr>
      <w:r>
        <w:rPr>
          <w:b/>
          <w:color w:val="141413"/>
          <w:sz w:val="36"/>
        </w:rPr>
        <w:t>0.2.59</w:t>
      </w:r>
    </w:p>
    <w:p>
      <w:pPr>
        <w:pStyle w:val="ListBullet"/>
      </w:pPr>
      <w:r>
        <w:t>Copy+paste images directly into your prompt</w:t>
      </w:r>
    </w:p>
    <w:p>
      <w:pPr>
        <w:pStyle w:val="ListBullet"/>
      </w:pPr>
      <w:r>
        <w:t>Improved progress indicators for bash and fetch tools</w:t>
      </w:r>
    </w:p>
    <w:p>
      <w:pPr>
        <w:pStyle w:val="ListBullet"/>
      </w:pPr>
      <w:r>
        <w:t>Bugfixes for non-interactive mode (-p)</w:t>
      </w:r>
    </w:p>
    <w:p>
      <w:pPr>
        <w:spacing w:before="280" w:after="80"/>
      </w:pPr>
      <w:r>
        <w:rPr>
          <w:b/>
          <w:color w:val="141413"/>
          <w:sz w:val="36"/>
        </w:rPr>
        <w:t>0.2.54</w:t>
      </w:r>
    </w:p>
    <w:p>
      <w:pPr>
        <w:pStyle w:val="ListBullet"/>
      </w:pPr>
      <w:r>
        <w:t>Quickly add to Memory by starting your message with '#'</w:t>
      </w:r>
    </w:p>
    <w:p>
      <w:pPr>
        <w:pStyle w:val="ListBullet"/>
      </w:pPr>
      <w:r>
        <w:t>Press ctrl+r to see full output for long tool results</w:t>
      </w:r>
    </w:p>
    <w:p>
      <w:pPr>
        <w:pStyle w:val="ListBullet"/>
      </w:pPr>
      <w:r>
        <w:t>Added support for MCP SSE transport</w:t>
      </w:r>
    </w:p>
    <w:p>
      <w:pPr>
        <w:spacing w:before="280" w:after="80"/>
      </w:pPr>
      <w:r>
        <w:rPr>
          <w:b/>
          <w:color w:val="141413"/>
          <w:sz w:val="36"/>
        </w:rPr>
        <w:t>0.2.53</w:t>
      </w:r>
    </w:p>
    <w:p>
      <w:pPr>
        <w:pStyle w:val="ListBullet"/>
      </w:pPr>
      <w:r>
        <w:t>New web fetch tool lets Claude view URLs that you paste in</w:t>
      </w:r>
    </w:p>
    <w:p>
      <w:pPr>
        <w:pStyle w:val="ListBullet"/>
      </w:pPr>
      <w:r>
        <w:t>Fixed a bug with JPEG detection</w:t>
      </w:r>
    </w:p>
    <w:p>
      <w:pPr>
        <w:spacing w:before="280" w:after="80"/>
      </w:pPr>
      <w:r>
        <w:rPr>
          <w:b/>
          <w:color w:val="141413"/>
          <w:sz w:val="36"/>
        </w:rPr>
        <w:t>0.2.50</w:t>
      </w:r>
    </w:p>
    <w:p>
      <w:pPr>
        <w:pStyle w:val="ListBullet"/>
      </w:pPr>
      <w:r>
        <w:t>New MCP "project" scope now allows you to add MCP servers to .mcp.json files and commit them to your repository</w:t>
      </w:r>
    </w:p>
    <w:p>
      <w:pPr>
        <w:spacing w:before="280" w:after="80"/>
      </w:pPr>
      <w:r>
        <w:rPr>
          <w:b/>
          <w:color w:val="141413"/>
          <w:sz w:val="36"/>
        </w:rPr>
        <w:t>0.2.49</w:t>
      </w:r>
    </w:p>
    <w:p>
      <w:pPr>
        <w:pStyle w:val="ListBullet"/>
      </w:pPr>
      <w:r>
        <w:t>Previous MCP server scopes have been renamed: previous "project" scope is now "local" and "global" scope is now "user"</w:t>
      </w:r>
    </w:p>
    <w:p>
      <w:pPr>
        <w:spacing w:before="280" w:after="80"/>
      </w:pPr>
      <w:r>
        <w:rPr>
          <w:b/>
          <w:color w:val="141413"/>
          <w:sz w:val="36"/>
        </w:rPr>
        <w:t>0.2.47</w:t>
      </w:r>
    </w:p>
    <w:p>
      <w:pPr>
        <w:pStyle w:val="ListBullet"/>
      </w:pPr>
      <w:r>
        <w:t>Press Tab to auto-complete file and folder names</w:t>
      </w:r>
    </w:p>
    <w:p>
      <w:pPr>
        <w:pStyle w:val="ListBullet"/>
      </w:pPr>
      <w:r>
        <w:t>Press Shift + Tab to toggle auto-accept for file edits</w:t>
      </w:r>
    </w:p>
    <w:p>
      <w:pPr>
        <w:pStyle w:val="ListBullet"/>
      </w:pPr>
      <w:r>
        <w:t>Automatic conversation compaction for infinite conversation length (toggle with /config)</w:t>
      </w:r>
    </w:p>
    <w:p>
      <w:pPr>
        <w:spacing w:before="280" w:after="80"/>
      </w:pPr>
      <w:r>
        <w:rPr>
          <w:b/>
          <w:color w:val="141413"/>
          <w:sz w:val="36"/>
        </w:rPr>
        <w:t>0.2.44</w:t>
      </w:r>
    </w:p>
    <w:p>
      <w:pPr>
        <w:pStyle w:val="ListBullet"/>
      </w:pPr>
      <w:r>
        <w:t>Ask Claude to make a plan with thinking mode: just say 'think' or 'think harder' or even 'ultrathink'</w:t>
      </w:r>
    </w:p>
    <w:p>
      <w:pPr>
        <w:spacing w:before="280" w:after="80"/>
      </w:pPr>
      <w:r>
        <w:rPr>
          <w:b/>
          <w:color w:val="141413"/>
          <w:sz w:val="36"/>
        </w:rPr>
        <w:t>0.2.41</w:t>
      </w:r>
    </w:p>
    <w:p>
      <w:pPr>
        <w:pStyle w:val="ListBullet"/>
      </w:pPr>
      <w:r>
        <w:t>MCP server startup timeout can now be configured via MCP_TIMEOUT environment variable</w:t>
      </w:r>
    </w:p>
    <w:p>
      <w:pPr>
        <w:pStyle w:val="ListBullet"/>
      </w:pPr>
      <w:r>
        <w:t>MCP server startup no longer blocks the app from starting up</w:t>
      </w:r>
    </w:p>
    <w:p>
      <w:pPr>
        <w:spacing w:before="280" w:after="80"/>
      </w:pPr>
      <w:r>
        <w:rPr>
          <w:b/>
          <w:color w:val="141413"/>
          <w:sz w:val="36"/>
        </w:rPr>
        <w:t>0.2.37</w:t>
      </w:r>
    </w:p>
    <w:p>
      <w:pPr>
        <w:pStyle w:val="ListBullet"/>
      </w:pPr>
      <w:r>
        <w:t>New /release-notes command lets you view release notes at any time</w:t>
      </w:r>
    </w:p>
    <w:p>
      <w:pPr>
        <w:pStyle w:val="ListBullet"/>
      </w:pPr>
      <w:r>
        <w:t>claude config add/remove</w:t>
      </w:r>
      <w:r>
        <w:t xml:space="preserve"> commands now accept multiple values separated by commas or spaces</w:t>
      </w:r>
    </w:p>
    <w:p>
      <w:pPr>
        <w:spacing w:before="280" w:after="80"/>
      </w:pPr>
      <w:r>
        <w:rPr>
          <w:b/>
          <w:color w:val="141413"/>
          <w:sz w:val="36"/>
        </w:rPr>
        <w:t>0.2.36</w:t>
      </w:r>
    </w:p>
    <w:p>
      <w:pPr>
        <w:pStyle w:val="ListBullet"/>
      </w:pPr>
      <w:r>
        <w:t xml:space="preserve">Import MCP servers from Claude Desktop with </w:t>
      </w:r>
      <w:r>
        <w:t>claude mcp add-from-claude-desktop</w:t>
      </w:r>
    </w:p>
    <w:p>
      <w:pPr>
        <w:pStyle w:val="ListBullet"/>
      </w:pPr>
      <w:r>
        <w:t xml:space="preserve">Add MCP servers as JSON strings with </w:t>
      </w:r>
      <w:r>
        <w:t>claude mcp add-json &lt;n&gt; &lt;json&gt;</w:t>
      </w:r>
    </w:p>
    <w:p>
      <w:pPr>
        <w:spacing w:before="280" w:after="80"/>
      </w:pPr>
      <w:r>
        <w:rPr>
          <w:b/>
          <w:color w:val="141413"/>
          <w:sz w:val="36"/>
        </w:rPr>
        <w:t>0.2.34</w:t>
      </w:r>
    </w:p>
    <w:p>
      <w:pPr>
        <w:pStyle w:val="ListBullet"/>
      </w:pPr>
      <w:r>
        <w:t>Vim bindings for text input - enable with /vim or /config</w:t>
      </w:r>
    </w:p>
    <w:p>
      <w:pPr>
        <w:spacing w:before="280" w:after="80"/>
      </w:pPr>
      <w:r>
        <w:rPr>
          <w:b/>
          <w:color w:val="141413"/>
          <w:sz w:val="36"/>
        </w:rPr>
        <w:t>0.2.32</w:t>
      </w:r>
    </w:p>
    <w:p>
      <w:pPr>
        <w:pStyle w:val="ListBullet"/>
      </w:pPr>
      <w:r>
        <w:t>Interactive MCP setup wizard: Run "claude mcp add" to add MCP servers with a step-by-step interface</w:t>
      </w:r>
    </w:p>
    <w:p>
      <w:pPr>
        <w:pStyle w:val="ListBullet"/>
      </w:pPr>
      <w:r>
        <w:t>Fix for some PersistentShell issues</w:t>
      </w:r>
    </w:p>
    <w:p>
      <w:pPr>
        <w:spacing w:before="280" w:after="80"/>
      </w:pPr>
      <w:r>
        <w:rPr>
          <w:b/>
          <w:color w:val="141413"/>
          <w:sz w:val="36"/>
        </w:rPr>
        <w:t>0.2.31</w:t>
      </w:r>
    </w:p>
    <w:p>
      <w:pPr>
        <w:pStyle w:val="ListBullet"/>
      </w:pPr>
      <w:r>
        <w:t>Custom slash commands: Markdown files in .claude/commands/ directories now appear as custom slash commands to insert prompts into your conversation</w:t>
      </w:r>
    </w:p>
    <w:p>
      <w:pPr>
        <w:pStyle w:val="ListBullet"/>
      </w:pPr>
      <w:r>
        <w:t>MCP debug mode: Run with --mcp-debug flag to get more information about MCP server errors</w:t>
      </w:r>
    </w:p>
    <w:p>
      <w:pPr>
        <w:spacing w:before="280" w:after="80"/>
      </w:pPr>
      <w:r>
        <w:rPr>
          <w:b/>
          <w:color w:val="141413"/>
          <w:sz w:val="36"/>
        </w:rPr>
        <w:t>0.2.30</w:t>
      </w:r>
    </w:p>
    <w:p>
      <w:pPr>
        <w:pStyle w:val="ListBullet"/>
      </w:pPr>
      <w:r>
        <w:t>Added ANSI color theme for better terminal compatibility</w:t>
      </w:r>
    </w:p>
    <w:p>
      <w:pPr>
        <w:pStyle w:val="ListBullet"/>
      </w:pPr>
      <w:r>
        <w:t>Fixed issue where slash command arguments weren't being sent properly</w:t>
      </w:r>
    </w:p>
    <w:p>
      <w:pPr>
        <w:pStyle w:val="ListBullet"/>
      </w:pPr>
      <w:r>
        <w:t>(Mac-only) API keys are now stored in macOS Keychain</w:t>
      </w:r>
    </w:p>
    <w:p>
      <w:pPr>
        <w:spacing w:before="280" w:after="80"/>
      </w:pPr>
      <w:r>
        <w:rPr>
          <w:b/>
          <w:color w:val="141413"/>
          <w:sz w:val="36"/>
        </w:rPr>
        <w:t>0.2.26</w:t>
      </w:r>
    </w:p>
    <w:p>
      <w:pPr>
        <w:pStyle w:val="ListBullet"/>
      </w:pPr>
      <w:r>
        <w:t>New /approved-tools command for managing tool permissions</w:t>
      </w:r>
    </w:p>
    <w:p>
      <w:pPr>
        <w:pStyle w:val="ListBullet"/>
      </w:pPr>
      <w:r>
        <w:t>Word-level diff display for improved code readability</w:t>
      </w:r>
    </w:p>
    <w:p>
      <w:pPr>
        <w:pStyle w:val="ListBullet"/>
      </w:pPr>
      <w:r>
        <w:t>Fuzzy matching for slash commands</w:t>
      </w:r>
    </w:p>
    <w:p>
      <w:pPr>
        <w:spacing w:before="280" w:after="80"/>
      </w:pPr>
      <w:r>
        <w:rPr>
          <w:b/>
          <w:color w:val="141413"/>
          <w:sz w:val="36"/>
        </w:rPr>
        <w:t>0.2.21</w:t>
      </w:r>
    </w:p>
    <w:p>
      <w:pPr>
        <w:pStyle w:val="ListBullet"/>
      </w:pPr>
      <w:r>
        <w:t>Fuzzy matching for /commands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