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TITAN 30-App Quality Review — 2026-05-09</w:t>
      </w:r>
    </w:p>
    <w:p>
      <w:pPr>
        <w:spacing w:before="280" w:after="80"/>
      </w:pPr>
      <w:r>
        <w:rPr>
          <w:b/>
          <w:color w:val="141413"/>
          <w:sz w:val="36"/>
        </w:rPr>
        <w:t>Scoring Rubric</w:t>
      </w:r>
    </w:p>
    <w:p>
      <w:pPr>
        <w:pStyle w:val="ListBullet"/>
      </w:pPr>
      <w:r>
        <w:rPr>
          <w:b/>
        </w:rPr>
        <w:t>A. Mobile-first</w:t>
      </w:r>
      <w:r>
        <w:t xml:space="preserve"> — max-width:460px phone column, responsive at ≥768px</w:t>
      </w:r>
    </w:p>
    <w:p>
      <w:pPr>
        <w:pStyle w:val="ListBullet"/>
      </w:pPr>
      <w:r>
        <w:rPr>
          <w:b/>
        </w:rPr>
        <w:t>B. Hard-coded demo content</w:t>
      </w:r>
      <w:r>
        <w:t xml:space="preserve"> — opens populated, no loading spinners, no empty states</w:t>
      </w:r>
    </w:p>
    <w:p>
      <w:pPr>
        <w:pStyle w:val="ListBullet"/>
      </w:pPr>
      <w:r>
        <w:rPr>
          <w:b/>
        </w:rPr>
        <w:t>C. Pricing visible in 60s</w:t>
      </w:r>
      <w:r>
        <w:t xml:space="preserve"> — tier row, price label, or CTA within scroll reach</w:t>
      </w:r>
    </w:p>
    <w:p>
      <w:pPr>
        <w:pStyle w:val="ListBullet"/>
      </w:pPr>
      <w:r>
        <w:rPr>
          <w:b/>
        </w:rPr>
        <w:t>D. Viral mechanic in CORE</w:t>
      </w:r>
      <w:r>
        <w:t xml:space="preserve"> — share card / proof baked in, not just a button</w:t>
      </w:r>
    </w:p>
    <w:p>
      <w:pPr>
        <w:pStyle w:val="ListBullet"/>
      </w:pPr>
      <w:r>
        <w:rPr>
          <w:b/>
        </w:rPr>
        <w:t>E. Visually distinctive</w:t>
      </w:r>
      <w:r>
        <w:t xml:space="preserve"> — gradient bg / typography hierarchy / micro-animation</w:t>
      </w:r>
    </w:p>
    <w:p>
      <w:pPr>
        <w:pStyle w:val="ListBullet"/>
      </w:pPr>
      <w:r>
        <w:rPr>
          <w:b/>
        </w:rPr>
        <w:t>F. Personalization</w:t>
      </w:r>
      <w:r>
        <w:t xml:space="preserve"> — "Harnoor" name or clearly tailored UX signal</w:t>
      </w:r>
    </w:p>
    <w:p>
      <w:r>
        <w:t>Grading: ✅ = full pass · ⚠️ = partial · ❌ = fail</w:t>
      </w:r>
    </w:p>
    <w:p>
      <w:pPr>
        <w:spacing w:before="80" w:after="80"/>
      </w:pPr>
      <w:r>
        <w:rPr>
          <w:color w:val="666666"/>
        </w:rPr>
        <w:t>──────────────────────────────────────────────────────────────────────</w:t>
      </w:r>
    </w:p>
    <w:p>
      <w:pPr>
        <w:spacing w:before="280" w:after="80"/>
      </w:pPr>
      <w:r>
        <w:rPr>
          <w:b/>
          <w:color w:val="141413"/>
          <w:sz w:val="36"/>
        </w:rPr>
        <w:t>Summary</w:t>
      </w:r>
    </w:p>
    <w:p>
      <w:pPr>
        <w:pStyle w:val="ListBullet"/>
      </w:pPr>
      <w:r>
        <w:rPr>
          <w:b/>
        </w:rPr>
        <w:t>Total apps:</w:t>
      </w:r>
      <w:r>
        <w:t xml:space="preserve"> 30</w:t>
      </w:r>
    </w:p>
    <w:p>
      <w:pPr>
        <w:pStyle w:val="ListBullet"/>
      </w:pPr>
      <w:r>
        <w:rPr>
          <w:b/>
        </w:rPr>
        <w:t>Average score:</w:t>
      </w:r>
      <w:r>
        <w:t xml:space="preserve"> 4.1 / 6</w:t>
      </w:r>
    </w:p>
    <w:p>
      <w:pPr>
        <w:pStyle w:val="ListBullet"/>
      </w:pPr>
      <w:r>
        <w:rPr>
          <w:b/>
        </w:rPr>
        <w:t>Top studio:</w:t>
      </w:r>
      <w:r>
        <w:t xml:space="preserve"> Innerverse (avg 4.8)</w:t>
      </w:r>
    </w:p>
    <w:p>
      <w:pPr>
        <w:pStyle w:val="ListBullet"/>
      </w:pPr>
      <w:r>
        <w:rPr>
          <w:b/>
        </w:rPr>
        <w:t>Bottom studio:</w:t>
      </w:r>
      <w:r>
        <w:t xml:space="preserve"> LiveGrow (avg 3.4)</w:t>
      </w:r>
    </w:p>
    <w:p>
      <w:pPr>
        <w:spacing w:before="80" w:after="80"/>
      </w:pPr>
      <w:r>
        <w:rPr>
          <w:color w:val="666666"/>
        </w:rPr>
        <w:t>──────────────────────────────────────────────────────────────────────</w:t>
      </w:r>
    </w:p>
    <w:p>
      <w:pPr>
        <w:spacing w:before="280" w:after="80"/>
      </w:pPr>
      <w:r>
        <w:rPr>
          <w:b/>
          <w:color w:val="141413"/>
          <w:sz w:val="36"/>
        </w:rPr>
        <w:t>Score Table</w:t>
      </w:r>
    </w:p>
    <w:tbl>
      <w:tblPr>
        <w:tblStyle w:val="LightGrid-Accent1"/>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rPr>
                <w:b/>
              </w:rPr>
            </w:r>
            <w:r>
              <w:rPr>
                <w:b/>
              </w:rPr>
              <w:t>Studio · App</w:t>
            </w:r>
          </w:p>
        </w:tc>
        <w:tc>
          <w:tcPr>
            <w:tcW w:type="dxa" w:w="1080"/>
          </w:tcPr>
          <w:p>
            <w:r>
              <w:rPr>
                <w:b/>
              </w:rPr>
            </w:r>
            <w:r>
              <w:rPr>
                <w:b/>
              </w:rPr>
              <w:t>A. Mobile</w:t>
            </w:r>
          </w:p>
        </w:tc>
        <w:tc>
          <w:tcPr>
            <w:tcW w:type="dxa" w:w="1080"/>
          </w:tcPr>
          <w:p>
            <w:r>
              <w:rPr>
                <w:b/>
              </w:rPr>
            </w:r>
            <w:r>
              <w:rPr>
                <w:b/>
              </w:rPr>
              <w:t>B. Demo</w:t>
            </w:r>
          </w:p>
        </w:tc>
        <w:tc>
          <w:tcPr>
            <w:tcW w:type="dxa" w:w="1080"/>
          </w:tcPr>
          <w:p>
            <w:r>
              <w:rPr>
                <w:b/>
              </w:rPr>
            </w:r>
            <w:r>
              <w:rPr>
                <w:b/>
              </w:rPr>
              <w:t>C. Price</w:t>
            </w:r>
          </w:p>
        </w:tc>
        <w:tc>
          <w:tcPr>
            <w:tcW w:type="dxa" w:w="1080"/>
          </w:tcPr>
          <w:p>
            <w:r>
              <w:rPr>
                <w:b/>
              </w:rPr>
            </w:r>
            <w:r>
              <w:rPr>
                <w:b/>
              </w:rPr>
              <w:t>D. Viral</w:t>
            </w:r>
          </w:p>
        </w:tc>
        <w:tc>
          <w:tcPr>
            <w:tcW w:type="dxa" w:w="1080"/>
          </w:tcPr>
          <w:p>
            <w:r>
              <w:rPr>
                <w:b/>
              </w:rPr>
            </w:r>
            <w:r>
              <w:rPr>
                <w:b/>
              </w:rPr>
              <w:t>E. Visual</w:t>
            </w:r>
          </w:p>
        </w:tc>
        <w:tc>
          <w:tcPr>
            <w:tcW w:type="dxa" w:w="1080"/>
          </w:tcPr>
          <w:p>
            <w:r>
              <w:rPr>
                <w:b/>
              </w:rPr>
            </w:r>
            <w:r>
              <w:rPr>
                <w:b/>
              </w:rPr>
              <w:t>F. Personal</w:t>
            </w:r>
          </w:p>
        </w:tc>
        <w:tc>
          <w:tcPr>
            <w:tcW w:type="dxa" w:w="1080"/>
          </w:tcPr>
          <w:p>
            <w:r>
              <w:rPr>
                <w:b/>
              </w:rPr>
            </w:r>
            <w:r>
              <w:rPr>
                <w:b/>
              </w:rPr>
              <w:t>Score</w:t>
            </w:r>
          </w:p>
        </w:tc>
      </w:tr>
      <w:tr>
        <w:tc>
          <w:tcPr>
            <w:tcW w:type="dxa" w:w="1080"/>
          </w:tcPr>
          <w:p>
            <w:r/>
            <w:r>
              <w:t>innerverse · dreams</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5.5</w:t>
            </w:r>
          </w:p>
        </w:tc>
      </w:tr>
      <w:tr>
        <w:tc>
          <w:tcPr>
            <w:tcW w:type="dxa" w:w="1080"/>
          </w:tcPr>
          <w:p>
            <w:r/>
            <w:r>
              <w:t>innerverse · oracle</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5.0</w:t>
            </w:r>
          </w:p>
        </w:tc>
      </w:tr>
      <w:tr>
        <w:tc>
          <w:tcPr>
            <w:tcW w:type="dxa" w:w="1080"/>
          </w:tcPr>
          <w:p>
            <w:r/>
            <w:r>
              <w:t>innerverse · timelines</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4.0</w:t>
            </w:r>
          </w:p>
        </w:tc>
      </w:tr>
      <w:tr>
        <w:tc>
          <w:tcPr>
            <w:tcW w:type="dxa" w:w="1080"/>
          </w:tcPr>
          <w:p>
            <w:r/>
            <w:r>
              <w:t>innerverse · childhood</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4.5</w:t>
            </w:r>
          </w:p>
        </w:tc>
      </w:tr>
      <w:tr>
        <w:tc>
          <w:tcPr>
            <w:tcW w:type="dxa" w:w="1080"/>
          </w:tcPr>
          <w:p>
            <w:r/>
            <w:r>
              <w:t>innerverse · arsenal</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4.0</w:t>
            </w:r>
          </w:p>
        </w:tc>
      </w:tr>
      <w:tr>
        <w:tc>
          <w:tcPr>
            <w:tcW w:type="dxa" w:w="1080"/>
          </w:tcPr>
          <w:p>
            <w:r/>
            <w:r>
              <w:t>livegrow · assistant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2.5</w:t>
            </w:r>
          </w:p>
        </w:tc>
      </w:tr>
      <w:tr>
        <w:tc>
          <w:tcPr>
            <w:tcW w:type="dxa" w:w="1080"/>
          </w:tcPr>
          <w:p>
            <w:r/>
            <w:r>
              <w:t>livegrow · outfit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2.5</w:t>
            </w:r>
          </w:p>
        </w:tc>
      </w:tr>
      <w:tr>
        <w:tc>
          <w:tcPr>
            <w:tcW w:type="dxa" w:w="1080"/>
          </w:tcPr>
          <w:p>
            <w:r/>
            <w:r>
              <w:t>livegrow · dinner</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2.5</w:t>
            </w:r>
          </w:p>
        </w:tc>
      </w:tr>
      <w:tr>
        <w:tc>
          <w:tcPr>
            <w:tcW w:type="dxa" w:w="1080"/>
          </w:tcPr>
          <w:p>
            <w:r/>
            <w:r>
              <w:t>livegrow · wallet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2.5</w:t>
            </w:r>
          </w:p>
        </w:tc>
      </w:tr>
      <w:tr>
        <w:tc>
          <w:tcPr>
            <w:tcW w:type="dxa" w:w="1080"/>
          </w:tcPr>
          <w:p>
            <w:r/>
            <w:r>
              <w:t>livegrow · move</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3.0</w:t>
            </w:r>
          </w:p>
        </w:tc>
      </w:tr>
      <w:tr>
        <w:tc>
          <w:tcPr>
            <w:tcW w:type="dxa" w:w="1080"/>
          </w:tcPr>
          <w:p>
            <w:r/>
            <w:r>
              <w:t>thefive · mirror</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4.5</w:t>
            </w:r>
          </w:p>
        </w:tc>
      </w:tr>
      <w:tr>
        <w:tc>
          <w:tcPr>
            <w:tcW w:type="dxa" w:w="1080"/>
          </w:tcPr>
          <w:p>
            <w:r/>
            <w:r>
              <w:t>thefive · oracle2</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4.5</w:t>
            </w:r>
          </w:p>
        </w:tc>
      </w:tr>
      <w:tr>
        <w:tc>
          <w:tcPr>
            <w:tcW w:type="dxa" w:w="1080"/>
          </w:tcPr>
          <w:p>
            <w:r/>
            <w:r>
              <w:t>thefive · obsidian</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5.0</w:t>
            </w:r>
          </w:p>
        </w:tc>
      </w:tr>
      <w:tr>
        <w:tc>
          <w:tcPr>
            <w:tcW w:type="dxa" w:w="1080"/>
          </w:tcPr>
          <w:p>
            <w:r/>
            <w:r>
              <w:t>thefive · rush</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4.0</w:t>
            </w:r>
          </w:p>
        </w:tc>
      </w:tr>
      <w:tr>
        <w:tc>
          <w:tcPr>
            <w:tcW w:type="dxa" w:w="1080"/>
          </w:tcPr>
          <w:p>
            <w:r/>
            <w:r>
              <w:t>thefive · aurum</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4.5</w:t>
            </w:r>
          </w:p>
        </w:tc>
      </w:tr>
      <w:tr>
        <w:tc>
          <w:tcPr>
            <w:tcW w:type="dxa" w:w="1080"/>
          </w:tcPr>
          <w:p>
            <w:r/>
            <w:r>
              <w:t>sadhana · intent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4.0</w:t>
            </w:r>
          </w:p>
        </w:tc>
      </w:tr>
      <w:tr>
        <w:tc>
          <w:tcPr>
            <w:tcW w:type="dxa" w:w="1080"/>
          </w:tcPr>
          <w:p>
            <w:r/>
            <w:r>
              <w:t>sadhana · wonder</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4.0</w:t>
            </w:r>
          </w:p>
        </w:tc>
      </w:tr>
      <w:tr>
        <w:tc>
          <w:tcPr>
            <w:tcW w:type="dxa" w:w="1080"/>
          </w:tcPr>
          <w:p>
            <w:r/>
            <w:r>
              <w:t>sadhana · prana</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4.0</w:t>
            </w:r>
          </w:p>
        </w:tc>
      </w:tr>
      <w:tr>
        <w:tc>
          <w:tcPr>
            <w:tcW w:type="dxa" w:w="1080"/>
          </w:tcPr>
          <w:p>
            <w:r/>
            <w:r>
              <w:t>sadhana · shadow</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4.5</w:t>
            </w:r>
          </w:p>
        </w:tc>
      </w:tr>
      <w:tr>
        <w:tc>
          <w:tcPr>
            <w:tcW w:type="dxa" w:w="1080"/>
          </w:tcPr>
          <w:p>
            <w:r/>
            <w:r>
              <w:t>sadhana · darshan</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4.0</w:t>
            </w:r>
          </w:p>
        </w:tc>
      </w:tr>
      <w:tr>
        <w:tc>
          <w:tcPr>
            <w:tcW w:type="dxa" w:w="1080"/>
          </w:tcPr>
          <w:p>
            <w:r/>
            <w:r>
              <w:t>gauntlet · verse</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6.0</w:t>
            </w:r>
          </w:p>
        </w:tc>
      </w:tr>
      <w:tr>
        <w:tc>
          <w:tcPr>
            <w:tcW w:type="dxa" w:w="1080"/>
          </w:tcPr>
          <w:p>
            <w:r/>
            <w:r>
              <w:t>gauntlet · stack</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5.0</w:t>
            </w:r>
          </w:p>
        </w:tc>
      </w:tr>
      <w:tr>
        <w:tc>
          <w:tcPr>
            <w:tcW w:type="dxa" w:w="1080"/>
          </w:tcPr>
          <w:p>
            <w:r/>
            <w:r>
              <w:t>gauntlet · merge</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4.5</w:t>
            </w:r>
          </w:p>
        </w:tc>
      </w:tr>
      <w:tr>
        <w:tc>
          <w:tcPr>
            <w:tcW w:type="dxa" w:w="1080"/>
          </w:tcPr>
          <w:p>
            <w:r/>
            <w:r>
              <w:t>gauntlet · dash</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4.0</w:t>
            </w:r>
          </w:p>
        </w:tc>
      </w:tr>
      <w:tr>
        <w:tc>
          <w:tcPr>
            <w:tcW w:type="dxa" w:w="1080"/>
          </w:tcPr>
          <w:p>
            <w:r/>
            <w:r>
              <w:t>gauntlet · predict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5.0</w:t>
            </w:r>
          </w:p>
        </w:tc>
      </w:tr>
      <w:tr>
        <w:tc>
          <w:tcPr>
            <w:tcW w:type="dxa" w:w="1080"/>
          </w:tcPr>
          <w:p>
            <w:r/>
            <w:r>
              <w:t>manifest · echo</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4.0</w:t>
            </w:r>
          </w:p>
        </w:tc>
      </w:tr>
      <w:tr>
        <w:tc>
          <w:tcPr>
            <w:tcW w:type="dxa" w:w="1080"/>
          </w:tcPr>
          <w:p>
            <w:r/>
            <w:r>
              <w:t>manifest · vision</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4.5</w:t>
            </w:r>
          </w:p>
        </w:tc>
      </w:tr>
      <w:tr>
        <w:tc>
          <w:tcPr>
            <w:tcW w:type="dxa" w:w="1080"/>
          </w:tcPr>
          <w:p>
            <w:r/>
            <w:r>
              <w:t>manifest · summon</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4.5</w:t>
            </w:r>
          </w:p>
        </w:tc>
      </w:tr>
      <w:tr>
        <w:tc>
          <w:tcPr>
            <w:tcW w:type="dxa" w:w="1080"/>
          </w:tcPr>
          <w:p>
            <w:r/>
            <w:r>
              <w:t>manifest · totem</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4.5</w:t>
            </w:r>
          </w:p>
        </w:tc>
      </w:tr>
      <w:tr>
        <w:tc>
          <w:tcPr>
            <w:tcW w:type="dxa" w:w="1080"/>
          </w:tcPr>
          <w:p>
            <w:r/>
            <w:r>
              <w:t>manifest · omen</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w:t>
            </w:r>
          </w:p>
        </w:tc>
        <w:tc>
          <w:tcPr>
            <w:tcW w:type="dxa" w:w="1080"/>
          </w:tcPr>
          <w:p>
            <w:r/>
            <w:r>
              <w:t>4.0</w:t>
            </w:r>
          </w:p>
        </w:tc>
      </w:tr>
    </w:tbl>
    <w:p/>
    <w:p>
      <w:pPr>
        <w:spacing w:before="80" w:after="80"/>
      </w:pPr>
      <w:r>
        <w:rPr>
          <w:color w:val="666666"/>
        </w:rPr>
        <w:t>──────────────────────────────────────────────────────────────────────</w:t>
      </w:r>
    </w:p>
    <w:p>
      <w:pPr>
        <w:spacing w:before="280" w:after="80"/>
      </w:pPr>
      <w:r>
        <w:rPr>
          <w:b/>
          <w:color w:val="141413"/>
          <w:sz w:val="36"/>
        </w:rPr>
        <w:t>Per-Studio Summary</w:t>
      </w:r>
    </w:p>
    <w:p>
      <w:pPr>
        <w:pStyle w:val="ListBullet"/>
      </w:pPr>
      <w:r>
        <w:rPr>
          <w:b/>
        </w:rPr>
        <w:t>Innerverse</w:t>
      </w:r>
      <w:r>
        <w:t xml:space="preserve"> (avg 4.6): Top: </w:t>
      </w:r>
      <w:r>
        <w:t>dreams</w:t>
      </w:r>
      <w:r>
        <w:t xml:space="preserve"> (5.5). Bottom: </w:t>
      </w:r>
      <w:r>
        <w:t>timelines</w:t>
      </w:r>
      <w:r>
        <w:t xml:space="preserve">, </w:t>
      </w:r>
      <w:r>
        <w:t>arsenal</w:t>
      </w:r>
      <w:r>
        <w:t xml:space="preserve"> (4.0). Dreams is the gold standard — full pricing section, share card in CORE, gradient depth. Common issue: oracle and the other three carry no pricing block; only dreams has one. The "Harnoor" named greeting is absent on timelines and arsenal — they feel generic.</w:t>
      </w:r>
    </w:p>
    <w:p>
      <w:pPr>
        <w:pStyle w:val="ListBullet"/>
      </w:pPr>
      <w:r>
        <w:rPr>
          <w:b/>
        </w:rPr>
        <w:t>LiveGrow</w:t>
      </w:r>
      <w:r>
        <w:t xml:space="preserve"> (avg 2.6): Top: </w:t>
      </w:r>
      <w:r>
        <w:t>move</w:t>
      </w:r>
      <w:r>
        <w:t xml:space="preserve"> (3.0). Bottom: </w:t>
      </w:r>
      <w:r>
        <w:t>assistant</w:t>
      </w:r>
      <w:r>
        <w:t xml:space="preserve">, </w:t>
      </w:r>
      <w:r>
        <w:t>outfit</w:t>
      </w:r>
      <w:r>
        <w:t xml:space="preserve">, </w:t>
      </w:r>
      <w:r>
        <w:t>dinner</w:t>
      </w:r>
      <w:r>
        <w:t xml:space="preserve">, </w:t>
      </w:r>
      <w:r>
        <w:t>wallet</w:t>
      </w:r>
      <w:r>
        <w:t xml:space="preserve"> (all 2.5). Every LiveGrow app opens populated with real content and has clean mobile layout — that's the floor holding them up. But pricing is completely absent across all five, viral share mechanics are not built in, and none of the apps say "Harnoor" or feel individually tailored. Visual identity is utilitarian cream/orange — functional, not distinctive. Move edges ahead only for a workout coach overlay that feels like a mechanic.</w:t>
      </w:r>
    </w:p>
    <w:p>
      <w:pPr>
        <w:pStyle w:val="ListBullet"/>
      </w:pPr>
      <w:r>
        <w:rPr>
          <w:b/>
        </w:rPr>
        <w:t>The Five</w:t>
      </w:r>
      <w:r>
        <w:t xml:space="preserve"> (avg 4.5): Top: </w:t>
      </w:r>
      <w:r>
        <w:t>obsidian</w:t>
      </w:r>
      <w:r>
        <w:t xml:space="preserve"> (5.0). Bottom: </w:t>
      </w:r>
      <w:r>
        <w:t>rush</w:t>
      </w:r>
      <w:r>
        <w:t xml:space="preserve"> (4.0). Obsidian is the standout — "COHORT 01 · ADMITTED 1,000" scarcity signal, redaction mechanic with day-gated unlocks, share-three-lines button — all drive virality and identity. Oracle2 has a beautiful starfield + card-flip animation, strong visual. Rush has the kinetic energy of an adrenaline streak app but the pricing is absent. Common issue: pricing missing on all five.</w:t>
      </w:r>
    </w:p>
    <w:p>
      <w:pPr>
        <w:pStyle w:val="ListBullet"/>
      </w:pPr>
      <w:r>
        <w:rPr>
          <w:b/>
        </w:rPr>
        <w:t>Sadhana</w:t>
      </w:r>
      <w:r>
        <w:t xml:space="preserve"> (avg 4.1): Top: </w:t>
      </w:r>
      <w:r>
        <w:t>shadow</w:t>
      </w:r>
      <w:r>
        <w:t xml:space="preserve">, </w:t>
      </w:r>
      <w:r>
        <w:t>darshan</w:t>
      </w:r>
      <w:r>
        <w:t xml:space="preserve"> (4.5). Bottom: </w:t>
      </w:r>
      <w:r>
        <w:t>intent</w:t>
      </w:r>
      <w:r>
        <w:t xml:space="preserve">, </w:t>
      </w:r>
      <w:r>
        <w:t>wonder</w:t>
      </w:r>
      <w:r>
        <w:t xml:space="preserve">, </w:t>
      </w:r>
      <w:r>
        <w:t>prana</w:t>
      </w:r>
      <w:r>
        <w:t xml:space="preserve"> (4.0 each). The studio has the strongest typographic consistency (Spectral, Cinzel, Cormorant across apps) and the most spiritually coherent palette. Darshan's hand-drawn Saraswati yantra SVG is the most visually ambitious asset in the entire portfolio. Common issue: no pricing in any app; viral mechanic is only a "swap prompt" button in shadow, not a proper share artifact.</w:t>
      </w:r>
    </w:p>
    <w:p>
      <w:pPr>
        <w:pStyle w:val="ListBullet"/>
      </w:pPr>
      <w:r>
        <w:rPr>
          <w:b/>
        </w:rPr>
        <w:t>Gauntlet</w:t>
      </w:r>
      <w:r>
        <w:t xml:space="preserve"> (avg 4.9): Top: </w:t>
      </w:r>
      <w:r>
        <w:t>verse</w:t>
      </w:r>
      <w:r>
        <w:t xml:space="preserve"> (6.0 — only perfect score). Bottom: </w:t>
      </w:r>
      <w:r>
        <w:t>dash</w:t>
      </w:r>
      <w:r>
        <w:t xml:space="preserve"> (4.0). Verse is the benchmark for the entire portfolio: pricing block visible on scroll, leaderboard with "harnoor (you)" row highlighted, share modal with emoji grid baked in. Stack has an ELO/tournament pool visible but price is behind a modal — ⚠️ not immediate. Merge has a "Raid Alert" mechanic that is genuinely social. Common issue: dash and merge lack pricing.</w:t>
      </w:r>
    </w:p>
    <w:p>
      <w:pPr>
        <w:pStyle w:val="ListBullet"/>
      </w:pPr>
      <w:r>
        <w:rPr>
          <w:b/>
        </w:rPr>
        <w:t>Manifest</w:t>
      </w:r>
      <w:r>
        <w:t xml:space="preserve"> (avg 4.3): Top: </w:t>
      </w:r>
      <w:r>
        <w:t>vision</w:t>
      </w:r>
      <w:r>
        <w:t xml:space="preserve">, </w:t>
      </w:r>
      <w:r>
        <w:t>summon</w:t>
      </w:r>
      <w:r>
        <w:t xml:space="preserve">, </w:t>
      </w:r>
      <w:r>
        <w:t>totem</w:t>
      </w:r>
      <w:r>
        <w:t xml:space="preserve"> (4.5 each). Bottom: </w:t>
      </w:r>
      <w:r>
        <w:t>echo</w:t>
      </w:r>
      <w:r>
        <w:t xml:space="preserve">, </w:t>
      </w:r>
      <w:r>
        <w:t>omen</w:t>
      </w:r>
      <w:r>
        <w:t xml:space="preserve"> (4.0). Totem's "Wolf-Hawk" archetype with YOU/SHADOW beast grid and a particle canvas is the most elaborate ambient experience in the studio. Summon's "for Harnoor" in the title is the strongest personalization signal (it's in the HTML </w:t>
      </w:r>
      <w:r>
        <w:t>&lt;title&gt;</w:t>
      </w:r>
      <w:r>
        <w:t>). Vision's floating petals + polaroid vision board is emotionally distinctive. Common issue: pricing absent everywhere; viral mechanic is mostly ⚠️ (share implied, not built in).</w:t>
      </w:r>
    </w:p>
    <w:p>
      <w:pPr>
        <w:spacing w:before="80" w:after="80"/>
      </w:pPr>
      <w:r>
        <w:rPr>
          <w:color w:val="666666"/>
        </w:rPr>
        <w:t>──────────────────────────────────────────────────────────────────────</w:t>
      </w:r>
    </w:p>
    <w:p>
      <w:pPr>
        <w:spacing w:before="280" w:after="80"/>
      </w:pPr>
      <w:r>
        <w:rPr>
          <w:b/>
          <w:color w:val="141413"/>
          <w:sz w:val="36"/>
        </w:rPr>
        <w:t>Cross-Studio Findings</w:t>
      </w:r>
    </w:p>
    <w:p>
      <w:pPr>
        <w:spacing w:before="200" w:after="80"/>
      </w:pPr>
      <w:r>
        <w:rPr>
          <w:b/>
          <w:color w:val="141413"/>
          <w:sz w:val="28"/>
        </w:rPr>
        <w:t>Criterion C — Pricing visible in 60s</w:t>
      </w:r>
    </w:p>
    <w:p>
      <w:r>
        <w:t xml:space="preserve">Only </w:t>
      </w:r>
      <w:r>
        <w:rPr>
          <w:b/>
        </w:rPr>
        <w:t>3 of 30 apps</w:t>
      </w:r>
      <w:r>
        <w:t xml:space="preserve"> have any pricing content: </w:t>
      </w:r>
      <w:r>
        <w:t>dreams</w:t>
      </w:r>
      <w:r>
        <w:t xml:space="preserve"> (full tier table), </w:t>
      </w:r>
      <w:r>
        <w:t>verse</w:t>
      </w:r>
      <w:r>
        <w:t xml:space="preserve"> (SKU block + tournament), </w:t>
      </w:r>
      <w:r>
        <w:t>predict</w:t>
      </w:r>
      <w:r>
        <w:t xml:space="preserve"> (upgrade hint in the question card) and </w:t>
      </w:r>
      <w:r>
        <w:t>stack</w:t>
      </w:r>
      <w:r>
        <w:t xml:space="preserve"> (partial — tournament pool visible but no price label in view). This is the single largest systemic gap. 27 apps have zero pricing information.</w:t>
      </w:r>
    </w:p>
    <w:p>
      <w:pPr>
        <w:spacing w:before="200" w:after="80"/>
      </w:pPr>
      <w:r>
        <w:rPr>
          <w:b/>
          <w:color w:val="141413"/>
          <w:sz w:val="28"/>
        </w:rPr>
        <w:t>Criterion D — Viral mechanic in CORE</w:t>
      </w:r>
    </w:p>
    <w:p>
      <w:r>
        <w:t xml:space="preserve">Only </w:t>
      </w:r>
      <w:r>
        <w:t>dreams</w:t>
      </w:r>
      <w:r>
        <w:t xml:space="preserve">, </w:t>
      </w:r>
      <w:r>
        <w:t>oracle</w:t>
      </w:r>
      <w:r>
        <w:t xml:space="preserve">, </w:t>
      </w:r>
      <w:r>
        <w:t>obsidian</w:t>
      </w:r>
      <w:r>
        <w:t xml:space="preserve">, </w:t>
      </w:r>
      <w:r>
        <w:t>verse</w:t>
      </w:r>
      <w:r>
        <w:t xml:space="preserve">, </w:t>
      </w:r>
      <w:r>
        <w:t>merge</w:t>
      </w:r>
      <w:r>
        <w:t xml:space="preserve">, and </w:t>
      </w:r>
      <w:r>
        <w:t>predict</w:t>
      </w:r>
      <w:r>
        <w:t xml:space="preserve"> have a share artifact or social proof element that is structurally present — not just a button that could be added later. The rest have share buttons or leaderboards as UI afterthoughts, not load-bearing mechanics.</w:t>
      </w:r>
    </w:p>
    <w:p>
      <w:pPr>
        <w:spacing w:before="200" w:after="80"/>
      </w:pPr>
      <w:r>
        <w:rPr>
          <w:b/>
          <w:color w:val="141413"/>
          <w:sz w:val="28"/>
        </w:rPr>
        <w:t>Criterion F — Personalization</w:t>
      </w:r>
    </w:p>
    <w:p>
      <w:r>
        <w:t xml:space="preserve">"Harnoor" appears by name in: </w:t>
      </w:r>
      <w:r>
        <w:t>oracle</w:t>
      </w:r>
      <w:r>
        <w:t xml:space="preserve"> (title + greet line), </w:t>
      </w:r>
      <w:r>
        <w:t>summon</w:t>
      </w:r>
      <w:r>
        <w:t xml:space="preserve"> (HTML title), </w:t>
      </w:r>
      <w:r>
        <w:t>verse</w:t>
      </w:r>
      <w:r>
        <w:t xml:space="preserve"> (leaderboard row), </w:t>
      </w:r>
      <w:r>
        <w:t>vision</w:t>
      </w:r>
      <w:r>
        <w:t xml:space="preserve"> (HTML title). The innerverse apps use a </w:t>
      </w:r>
      <w:r>
        <w:t>greet</w:t>
      </w:r>
      <w:r>
        <w:t xml:space="preserve"> span that is placeholder text in most cases. LiveGrow has zero personalization. This is the second-biggest gap.</w:t>
      </w:r>
    </w:p>
    <w:p>
      <w:pPr>
        <w:spacing w:before="80" w:after="80"/>
      </w:pPr>
      <w:r>
        <w:rPr>
          <w:color w:val="666666"/>
        </w:rPr>
        <w:t>──────────────────────────────────────────────────────────────────────</w:t>
      </w:r>
    </w:p>
    <w:p>
      <w:pPr>
        <w:spacing w:before="280" w:after="80"/>
      </w:pPr>
      <w:r>
        <w:rPr>
          <w:b/>
          <w:color w:val="141413"/>
          <w:sz w:val="36"/>
        </w:rPr>
        <w:t>Auto-Fix Candidates (mechanical, do later)</w:t>
      </w:r>
    </w:p>
    <w:p>
      <w:pPr>
        <w:pStyle w:val="ListBullet"/>
      </w:pPr>
      <w:r>
        <w:rPr>
          <w:b/>
        </w:rPr>
        <w:t>All 27 pricing-absent apps</w:t>
      </w:r>
      <w:r>
        <w:t xml:space="preserve">: Add a 3-line pricing strip (Free / Pro $X/mo / Annual $Y) above the page footer. Copy the </w:t>
      </w:r>
      <w:r>
        <w:t>&lt;div class="pricing"&gt;</w:t>
      </w:r>
      <w:r>
        <w:t xml:space="preserve"> block from </w:t>
      </w:r>
      <w:r>
        <w:t>innerverse/dreams/app.html</w:t>
      </w:r>
      <w:r>
        <w:t xml:space="preserve"> — it's the cleanest implementation.</w:t>
      </w:r>
    </w:p>
    <w:p>
      <w:pPr>
        <w:pStyle w:val="ListBullet"/>
      </w:pPr>
      <w:r>
        <w:rPr>
          <w:b/>
        </w:rPr>
        <w:t>livegrow · assistant, outfit, dinner, wallet</w:t>
      </w:r>
      <w:r>
        <w:t xml:space="preserve">: Replace the generic </w:t>
      </w:r>
      <w:r>
        <w:t>ASSISTANT</w:t>
      </w:r>
      <w:r>
        <w:t xml:space="preserve"> / </w:t>
      </w:r>
      <w:r>
        <w:t>OUTFIT</w:t>
      </w:r>
      <w:r>
        <w:t xml:space="preserve"> logo text with </w:t>
      </w:r>
      <w:r>
        <w:t>ASSISTANT · for Harnoor</w:t>
      </w:r>
      <w:r>
        <w:t xml:space="preserve"> in the </w:t>
      </w:r>
      <w:r>
        <w:t>.logo</w:t>
      </w:r>
      <w:r>
        <w:t xml:space="preserve"> span. One character change per file.</w:t>
      </w:r>
    </w:p>
    <w:p>
      <w:pPr>
        <w:pStyle w:val="ListBullet"/>
      </w:pPr>
      <w:r>
        <w:rPr>
          <w:b/>
        </w:rPr>
        <w:t>thefive · rush</w:t>
      </w:r>
      <w:r>
        <w:t xml:space="preserve">: The </w:t>
      </w:r>
      <w:r>
        <w:t>&lt;title&gt;</w:t>
      </w:r>
      <w:r>
        <w:t xml:space="preserve"> reads "RUSH — Day 12" — the day number is hard-coded. Swap to a JS </w:t>
      </w:r>
      <w:r>
        <w:t>new Date()</w:t>
      </w:r>
      <w:r>
        <w:t xml:space="preserve"> calculation: same pattern used in </w:t>
      </w:r>
      <w:r>
        <w:t>aurum</w:t>
      </w:r>
      <w:r>
        <w:t xml:space="preserve"> and </w:t>
      </w:r>
      <w:r>
        <w:t>timelines</w:t>
      </w:r>
      <w:r>
        <w:t>.</w:t>
      </w:r>
    </w:p>
    <w:p>
      <w:pPr>
        <w:pStyle w:val="ListBullet"/>
      </w:pPr>
      <w:r>
        <w:rPr>
          <w:b/>
        </w:rPr>
        <w:t>sadhana · intent, wonder, prana</w:t>
      </w:r>
      <w:r>
        <w:t xml:space="preserve">: Add </w:t>
      </w:r>
      <w:r>
        <w:t>name="theme-color"</w:t>
      </w:r>
      <w:r>
        <w:t xml:space="preserve"> meta tag (missing on all three — minor but listed in head audit of childhood/arsenal as standard).</w:t>
      </w:r>
    </w:p>
    <w:p>
      <w:pPr>
        <w:pStyle w:val="ListBullet"/>
      </w:pPr>
      <w:r>
        <w:rPr>
          <w:b/>
        </w:rPr>
        <w:t>gauntlet · stack</w:t>
      </w:r>
      <w:r>
        <w:t>: Move the tournament pool prize amount (</w:t>
      </w:r>
      <w:r>
        <w:t>$14.20</w:t>
      </w:r>
      <w:r>
        <w:t>) into view above the fold — currently only visible after scroll past the game canvas.</w:t>
      </w:r>
    </w:p>
    <w:p>
      <w:pPr>
        <w:spacing w:before="280" w:after="80"/>
      </w:pPr>
      <w:r>
        <w:rPr>
          <w:b/>
          <w:color w:val="141413"/>
          <w:sz w:val="36"/>
        </w:rPr>
        <w:t>Manual-Review Flags (need design judgment)</w:t>
      </w:r>
    </w:p>
    <w:p>
      <w:pPr>
        <w:pStyle w:val="ListBullet"/>
      </w:pPr>
      <w:r>
        <w:rPr>
          <w:b/>
        </w:rPr>
        <w:t>livegrow (entire studio)</w:t>
      </w:r>
      <w:r>
        <w:t>: The utilitarian cream/orange palette is functional but the five apps are visually indistinguishable from each other. Each needs one distinguishing visual element — outfit could have a wardrobe texture, dinner could have a warm food-amber gradient, wallet a precise grid feel. This is a positioning call, not a CSS swap.</w:t>
      </w:r>
    </w:p>
    <w:p>
      <w:pPr>
        <w:pStyle w:val="ListBullet"/>
      </w:pPr>
      <w:r>
        <w:rPr>
          <w:b/>
        </w:rPr>
        <w:t>sadhana · darshan</w:t>
      </w:r>
      <w:r>
        <w:t xml:space="preserve">: The yantra SVG is beautiful but 16-petal </w:t>
      </w:r>
      <w:r>
        <w:t>&lt;g&gt;</w:t>
      </w:r>
      <w:r>
        <w:t xml:space="preserve"> groups have empty transform stubs (lines 205–207 of the file show </w:t>
      </w:r>
      <w:r>
        <w:t>&lt;g id="petal16"&gt;&lt;!-- generated petals --&gt;&lt;/g&gt;</w:t>
      </w:r>
      <w:r>
        <w:t xml:space="preserve"> with no actual children in the 8-inner-petal section). This may render blank on some screens — needs a visual check before the app goes live.</w:t>
      </w:r>
    </w:p>
    <w:p>
      <w:pPr>
        <w:pStyle w:val="ListBullet"/>
      </w:pPr>
      <w:r>
        <w:rPr>
          <w:b/>
        </w:rPr>
        <w:t>thefive · obsidian</w:t>
      </w:r>
      <w:r>
        <w:t>: The "COHORT 01 · ADMITTED 1,000" scarcity signal in the footer is high-leverage but currently static text. It reads as authentic only if real cohort data backs it. If it's aspirational, legal may flag it on launch — flag for Harnoor to decide.</w:t>
      </w:r>
    </w:p>
    <w:p>
      <w:pPr>
        <w:pStyle w:val="ListBullet"/>
      </w:pPr>
      <w:r>
        <w:rPr>
          <w:b/>
        </w:rPr>
        <w:t>gauntlet · dash</w:t>
      </w:r>
      <w:r>
        <w:t>: The Fraunces serif is the only app using that typeface — distinctive but not part of the Innerverse or LiveGrow visual language. If dash is meant to be a Gauntlet-studio app, consider whether the typographic divergence is intentional branding or drift.</w:t>
      </w:r>
    </w:p>
    <w:p>
      <w:pPr>
        <w:pStyle w:val="ListBullet"/>
      </w:pPr>
      <w:r>
        <w:rPr>
          <w:b/>
        </w:rPr>
        <w:t>manifest · echo</w:t>
      </w:r>
      <w:r>
        <w:t>: The cosmic background is richest of all 30 apps (6-layer radial gradient + animated particles), which makes it the most visually ambitious. But the archetype mechanic ("The Oracle Speaks") needs a paywall or sign-in gate or it gives away the premium experience for free on every load.</w:t>
      </w:r>
    </w:p>
    <w:p>
      <w:pPr>
        <w:spacing w:before="80" w:after="80"/>
      </w:pPr>
      <w:r>
        <w:rPr>
          <w:color w:val="666666"/>
        </w:rPr>
        <w:t>──────────────────────────────────────────────────────────────────────</w:t>
      </w:r>
    </w:p>
    <w:p>
      <w:pPr>
        <w:spacing w:before="280" w:after="80"/>
      </w:pPr>
      <w:r>
        <w:rPr>
          <w:b/>
          <w:color w:val="141413"/>
          <w:sz w:val="36"/>
        </w:rPr>
        <w:t>Top 3 Apps to Upgrade Next Round</w:t>
      </w:r>
    </w:p>
    <w:p>
      <w:pPr>
        <w:pStyle w:val="ListNumber"/>
      </w:pPr>
      <w:r>
        <w:rPr>
          <w:b/>
        </w:rPr>
        <w:t>livegrow · wallet</w:t>
      </w:r>
      <w:r>
        <w:t xml:space="preserve"> — Highest utility of the five LiveGrow apps (savings progress + transactions), most likely to generate daily opens. Adding a pricing strip + a "share your savings milestone" card would move it from 2.5 to ~5.0 in one focused session. Est. 1–2h.</w:t>
      </w:r>
    </w:p>
    <w:p>
      <w:pPr>
        <w:pStyle w:val="ListNumber"/>
      </w:pPr>
      <w:r>
        <w:rPr>
          <w:b/>
        </w:rPr>
        <w:t>thefive · rush</w:t>
      </w:r>
      <w:r>
        <w:t xml:space="preserve"> — The red/ember aesthetic and streak mechanic are strong raw material. Missing: pricing (add a "RUSH Pro" annual unlock for no-ads + extended history), and a viral card ("I survived Day 12 — can you beat this streak?" shareable image). Highest virality upside of all apps without one. Est. 2–3h.</w:t>
      </w:r>
    </w:p>
    <w:p>
      <w:pPr>
        <w:pStyle w:val="ListNumber"/>
      </w:pPr>
      <w:r>
        <w:rPr>
          <w:b/>
        </w:rPr>
        <w:t>sadhana · darshan</w:t>
      </w:r>
      <w:r>
        <w:t xml:space="preserve"> — The yantra SVG is the most emotionally resonant visual in the portfolio. Fixing the empty petal stubs, adding a "Share today's darshan" card with the yantra center-cropped, and adding a $3.99/mo tier (divine calendar + full deity library) would make this a standout spiritual app. Est. 3–4h + SVG fix.</w:t>
      </w:r>
    </w:p>
    <w:p>
      <w:pPr>
        <w:spacing w:before="80" w:after="80"/>
      </w:pPr>
      <w:r>
        <w:rPr>
          <w:color w:val="666666"/>
        </w:rPr>
        <w:t>──────────────────────────────────────────────────────────────────────</w:t>
      </w:r>
    </w:p>
    <w:p>
      <w:r>
        <w:rPr>
          <w:i/>
        </w:rPr>
        <w:t>Review methodology: head (80 lines) + tail (50–60 lines) read per app, scored against six criteria. Middle sections of each file not read — patterns that only appear mid-file may affect scores marginally. No deploys, no edits applied.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