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JARVIS Voice Chat — Full Engineering Spec for TITAN</w:t>
      </w:r>
    </w:p>
    <w:p>
      <w:r>
        <w:rPr>
          <w:b/>
        </w:rPr>
        <w:t>SCOUT Memo A085 | 2026-04-27 | Confidential — Harnoor only</w:t>
      </w:r>
    </w:p>
    <w:p>
      <w:pPr>
        <w:spacing w:before="80" w:after="80"/>
      </w:pPr>
      <w:r>
        <w:rPr>
          <w:color w:val="666666"/>
        </w:rPr>
        <w:t>──────────────────────────────────────────────────────────────────────</w:t>
      </w:r>
    </w:p>
    <w:p>
      <w:pPr>
        <w:spacing w:before="280" w:after="80"/>
      </w:pPr>
      <w:r>
        <w:rPr>
          <w:b/>
          <w:color w:val="141413"/>
          <w:sz w:val="36"/>
        </w:rPr>
        <w:t>Executive Summary</w:t>
      </w:r>
    </w:p>
    <w:p>
      <w:r>
        <w:t>This document is the complete specification for a JARVIS-style voice interface for the TITAN dashboard. It covers every layer of the stack: speech-to-text options with verified 2026 pricing, TTS voice selection with real voice IDs, Three.js HUD architecture with verified open-source demos, the full voice flow from mic to visualizer, command tile design, cinema-mode integration, privacy architecture, and a tiered build plan. The goal is a voice experience that feels like Tony Stark activating JARVIS — calm, British, instantly authoritative, with an audio-reactive holographic background that pulses when TITAN speaks.</w:t>
      </w:r>
    </w:p>
    <w:p>
      <w:pPr>
        <w:spacing w:before="80" w:after="80"/>
      </w:pPr>
      <w:r>
        <w:rPr>
          <w:color w:val="666666"/>
        </w:rPr>
        <w:t>──────────────────────────────────────────────────────────────────────</w:t>
      </w:r>
    </w:p>
    <w:p>
      <w:pPr>
        <w:spacing w:before="280" w:after="80"/>
      </w:pPr>
      <w:r>
        <w:rPr>
          <w:b/>
          <w:color w:val="141413"/>
          <w:sz w:val="36"/>
        </w:rPr>
        <w:t>1. Real-Time Voice Architecture Options</w:t>
      </w:r>
    </w:p>
    <w:p>
      <w:pPr>
        <w:spacing w:before="200" w:after="80"/>
      </w:pPr>
      <w:r>
        <w:rPr>
          <w:b/>
          <w:color w:val="141413"/>
          <w:sz w:val="28"/>
        </w:rPr>
        <w:t>1.1 Web Speech API (Browser-Native STT)</w:t>
      </w:r>
    </w:p>
    <w:p>
      <w:r>
        <w:rPr>
          <w:b/>
        </w:rPr>
        <w:t>How it works.</w:t>
      </w:r>
      <w:r>
        <w:t xml:space="preserve"> The browser's </w:t>
      </w:r>
      <w:r>
        <w:t>SpeechRecognition</w:t>
      </w:r>
      <w:r>
        <w:t xml:space="preserve"> interface streams microphone audio to Google's speech servers (for Chrome/Edge) or Apple's servers (for Safari) and returns interim and final transcript events in JavaScript. No server round-trip for STT — the browser handles it natively.</w:t>
      </w:r>
    </w:p>
    <w:p>
      <w:r>
        <w:rPr>
          <w:b/>
        </w:rPr>
        <w:t>Latency.</w:t>
      </w:r>
      <w:r>
        <w:t xml:space="preserve"> Final transcript typically arrives 200–400ms after the user stops speaking. Interim results appear almost immediately during speech. End-to-end (mic → text visible on screen) is ~500ms in practice.</w:t>
      </w:r>
    </w:p>
    <w:p>
      <w:r>
        <w:rPr>
          <w:b/>
        </w:rPr>
        <w:t>Cost.</w:t>
      </w:r>
      <w:r>
        <w:t xml:space="preserve"> Free. Google does not charge for Web Speech API use in Chrome. Apple's implementation in Safari is also free.</w:t>
      </w:r>
    </w:p>
    <w:p>
      <w:r>
        <w:rPr>
          <w:b/>
        </w:rPr>
        <w:t>Browser support (verified April 2026).</w:t>
      </w:r>
      <w:r>
        <w:t xml:space="preserve"> Chrome and all Chromium-based browsers (Edge, Brave excluded — see note) support </w:t>
      </w:r>
      <w:r>
        <w:t>SpeechRecognition</w:t>
      </w:r>
      <w:r>
        <w:t>. Firefox does NOT support it on any version. Safari supports it on macOS and iOS, but it requires a network connection (it routes to Apple servers). Brave Browser blocks it because it relies on Google's proprietary speech recognition service, which Brave does not license. Since Harnoor uses Windows 11, Chrome is the primary target — full support confirmed.</w:t>
      </w:r>
    </w:p>
    <w:p>
      <w:r>
        <w:rPr>
          <w:b/>
        </w:rPr>
        <w:t>Setup complexity.</w:t>
      </w:r>
      <w:r>
        <w:t xml:space="preserve"> Minimal. Three lines of JavaScript to instantiate, start, and listen for results. No API keys, no server changes.</w:t>
      </w:r>
    </w:p>
    <w:p>
      <w:r>
        <w:rPr>
          <w:b/>
        </w:rPr>
        <w:t>Key limitation.</w:t>
      </w:r>
      <w:r>
        <w:t xml:space="preserve"> Accuracy degrades in noisy environments. No offline capability. Safari occasionally requires an explicit user gesture per session. Results can vary by accent.</w:t>
      </w:r>
    </w:p>
    <w:p>
      <w:pPr>
        <w:spacing w:before="80" w:after="80"/>
      </w:pPr>
      <w:r>
        <w:rPr>
          <w:color w:val="666666"/>
        </w:rPr>
        <w:t>──────────────────────────────────────────────────────────────────────</w:t>
      </w:r>
    </w:p>
    <w:p>
      <w:pPr>
        <w:spacing w:before="200" w:after="80"/>
      </w:pPr>
      <w:r>
        <w:rPr>
          <w:b/>
          <w:color w:val="141413"/>
          <w:sz w:val="28"/>
        </w:rPr>
        <w:t>1.2 OpenAI Realtime API</w:t>
      </w:r>
    </w:p>
    <w:p>
      <w:r>
        <w:rPr>
          <w:b/>
        </w:rPr>
        <w:t>How it works.</w:t>
      </w:r>
      <w:r>
        <w:t xml:space="preserve"> A single WebSocket connection to </w:t>
      </w:r>
      <w:r>
        <w:t>wss://api.openai.com/v1/realtime</w:t>
      </w:r>
      <w:r>
        <w:t xml:space="preserve"> handles the entire pipeline: STT (audio in → text), LLM inference (text → response text), and TTS (text → audio out). Audio is sent as raw PCM chunks; audio response arrives as PCM chunks. There is no separate STT or TTS call — it is one unified stream.</w:t>
      </w:r>
    </w:p>
    <w:p>
      <w:r>
        <w:rPr>
          <w:b/>
        </w:rPr>
        <w:t>Latency.</w:t>
      </w:r>
      <w:r>
        <w:t xml:space="preserve"> Optimized for conversational latency. Response audio typically begins within 500–800ms of the user finishing speech. Supports interruption (barge-in): if the user speaks over TITAN, the model stops generating.</w:t>
      </w:r>
    </w:p>
    <w:p>
      <w:r>
        <w:rPr>
          <w:b/>
        </w:rPr>
        <w:t>Cost (verified April 2026, source: openai.com/api/pricing).</w:t>
      </w:r>
      <w:r>
        <w:t xml:space="preserve"> The gpt-4o Realtime model bills at $100 per 1M audio input tokens and $200 per 1M audio output tokens. At approximately 1,500 audio tokens per minute of speech, this works out to:</w:t>
      </w:r>
    </w:p>
    <w:p>
      <w:pPr>
        <w:pStyle w:val="ListBullet"/>
      </w:pPr>
      <w:r>
        <w:t>Input: ~$0.06/minute of user speech</w:t>
      </w:r>
    </w:p>
    <w:p>
      <w:pPr>
        <w:pStyle w:val="ListBullet"/>
      </w:pPr>
      <w:r>
        <w:t>Output: ~$0.24/minute of TITAN speech</w:t>
      </w:r>
    </w:p>
    <w:p>
      <w:r>
        <w:t xml:space="preserve">At 30 minutes/day of active conversation (split ~50/50 between user speaking and TITAN responding): ~($0.06 × 15) + ($0.24 × 15) = $0.90 + $3.60 = </w:t>
      </w:r>
      <w:r>
        <w:rPr>
          <w:b/>
        </w:rPr>
        <w:t>~$4.50/day</w:t>
      </w:r>
      <w:r>
        <w:t xml:space="preserve"> or ~$135/month.</w:t>
      </w:r>
    </w:p>
    <w:p>
      <w:r>
        <w:rPr>
          <w:b/>
        </w:rPr>
        <w:t>Browser support.</w:t>
      </w:r>
      <w:r>
        <w:t xml:space="preserve"> Chrome, Edge, Safari — any browser that supports WebSocket (universal). The raw WebSocket can be used from JavaScript; no special browser feature required.</w:t>
      </w:r>
    </w:p>
    <w:p>
      <w:r>
        <w:rPr>
          <w:b/>
        </w:rPr>
        <w:t>Setup complexity.</w:t>
      </w:r>
      <w:r>
        <w:t xml:space="preserve"> Medium. Requires managing WebSocket state, audio encoding/decoding (PCM16, 24kHz), session configuration, and event handling for </w:t>
      </w:r>
      <w:r>
        <w:t>response.audio.delta</w:t>
      </w:r>
      <w:r>
        <w:t xml:space="preserve">, </w:t>
      </w:r>
      <w:r>
        <w:t>input_audio_buffer.speech_started</w:t>
      </w:r>
      <w:r>
        <w:t xml:space="preserve">, etc. The OpenAI </w:t>
      </w:r>
      <w:r>
        <w:t>openai-realtime-api-beta</w:t>
      </w:r>
      <w:r>
        <w:t xml:space="preserve"> npm package simplifies this.</w:t>
      </w:r>
    </w:p>
    <w:p>
      <w:r>
        <w:rPr>
          <w:b/>
        </w:rPr>
        <w:t>Verdict.</w:t>
      </w:r>
      <w:r>
        <w:t xml:space="preserve"> Best quality and lowest latency available in 2026, but at $135/month for Harnoor's usage pattern it is the most expensive option. Justified for Tier 3 ("Full JARVIS") but overkill for MVP.</w:t>
      </w:r>
    </w:p>
    <w:p>
      <w:pPr>
        <w:spacing w:before="80" w:after="80"/>
      </w:pPr>
      <w:r>
        <w:rPr>
          <w:color w:val="666666"/>
        </w:rPr>
        <w:t>──────────────────────────────────────────────────────────────────────</w:t>
      </w:r>
    </w:p>
    <w:p>
      <w:pPr>
        <w:spacing w:before="200" w:after="80"/>
      </w:pPr>
      <w:r>
        <w:rPr>
          <w:b/>
          <w:color w:val="141413"/>
          <w:sz w:val="28"/>
        </w:rPr>
        <w:t>1.3 ElevenLabs Streaming TTS</w:t>
      </w:r>
    </w:p>
    <w:p>
      <w:r>
        <w:rPr>
          <w:b/>
        </w:rPr>
        <w:t>How it works.</w:t>
      </w:r>
      <w:r>
        <w:t xml:space="preserve"> ElevenLabs provides a streaming TTS endpoint at </w:t>
      </w:r>
      <w:r>
        <w:t>POST /v1/text-to-speech/{voice_id}/stream</w:t>
      </w:r>
      <w:r>
        <w:t xml:space="preserve"> that returns an audio/mpeg stream as it generates. The TITAN bridge sends the text response to ElevenLabs and pipes the audio stream back to the browser via chunked HTTP. The browser plays it via the Web Audio API.</w:t>
      </w:r>
    </w:p>
    <w:p>
      <w:r>
        <w:rPr>
          <w:b/>
        </w:rPr>
        <w:t>Latency.</w:t>
      </w:r>
      <w:r>
        <w:t xml:space="preserve"> ElevenLabs Flash and Turbo models ("eleven_flash_v2_5", "eleven_turbo_v2_5") deliver first audio chunk in ~75–150ms from the start of text input. Multilingual v2/v3 models have ~300–500ms TTFA (time to first audio). For JARVIS purposes, Turbo v2.5 is the sweet spot.</w:t>
      </w:r>
    </w:p>
    <w:p>
      <w:r>
        <w:rPr>
          <w:b/>
        </w:rPr>
        <w:t>Cost (verified April 2026).</w:t>
      </w:r>
      <w:r>
        <w:t xml:space="preserve"> Plans:</w:t>
      </w:r>
    </w:p>
    <w:p>
      <w:pPr>
        <w:pStyle w:val="ListBullet"/>
      </w:pPr>
      <w:r>
        <w:t>Free tier: 10,000 characters/month (~10 minutes of TTS)</w:t>
      </w:r>
    </w:p>
    <w:p>
      <w:pPr>
        <w:pStyle w:val="ListBullet"/>
      </w:pPr>
      <w:r>
        <w:t>Starter: $5/month, 30,000 characters</w:t>
      </w:r>
    </w:p>
    <w:p>
      <w:pPr>
        <w:pStyle w:val="ListBullet"/>
      </w:pPr>
      <w:r>
        <w:t>Creator: $22/month, 100,000 characters (~100 minutes at average speaking pace of ~1,000 chars/min)</w:t>
      </w:r>
    </w:p>
    <w:p>
      <w:pPr>
        <w:pStyle w:val="ListBullet"/>
      </w:pPr>
      <w:r>
        <w:t>Pro: $99/month, 500,000 characters (~500 minutes)</w:t>
      </w:r>
    </w:p>
    <w:p>
      <w:r>
        <w:t>API pricing outside subscriptions: $0.06/1,000 chars (Flash/Turbo) or $0.12/1,000 chars (Multilingual v2/v3).</w:t>
      </w:r>
    </w:p>
    <w:p>
      <w:r>
        <w:t xml:space="preserve">At 30 minutes/day of TITAN speech output (~1,000 chars/min × 30 min = 30,000 chars/day, 900,000 chars/month): this exceeds the Creator tier. </w:t>
      </w:r>
      <w:r>
        <w:rPr>
          <w:b/>
        </w:rPr>
        <w:t>Pro plan at $99/month covers ~500 min/month</w:t>
      </w:r>
      <w:r>
        <w:t xml:space="preserve"> — sufficient if active voice usage averages 15 min/day. Starter at $5/month works for occasional use (MVP testing phase). Character math: 30,000 chars/day × 30 days = 900,000 chars/month → Pro tier or pay-as-you-go at $0.06/1,000 = $54/month.</w:t>
      </w:r>
    </w:p>
    <w:p>
      <w:r>
        <w:rPr>
          <w:b/>
        </w:rPr>
        <w:t>Browser support.</w:t>
      </w:r>
      <w:r>
        <w:t xml:space="preserve"> Universal — audio/mpeg streaming works in all modern browsers. The TITAN bridge handles the ElevenLabs API call; the browser just plays an audio URL/stream.</w:t>
      </w:r>
    </w:p>
    <w:p>
      <w:r>
        <w:rPr>
          <w:b/>
        </w:rPr>
        <w:t>Setup complexity.</w:t>
      </w:r>
      <w:r>
        <w:t xml:space="preserve"> Low to medium. ElevenLabs Python SDK (</w:t>
      </w:r>
      <w:r>
        <w:t>pip install elevenlabs</w:t>
      </w:r>
      <w:r>
        <w:t xml:space="preserve">) with a single </w:t>
      </w:r>
      <w:r>
        <w:t>generate()</w:t>
      </w:r>
      <w:r>
        <w:t xml:space="preserve"> call and streaming enabled. Bridge receives text, calls ElevenLabs, streams back to browser as audio blob or via WebSocket.</w:t>
      </w:r>
    </w:p>
    <w:p>
      <w:pPr>
        <w:spacing w:before="80" w:after="80"/>
      </w:pPr>
      <w:r>
        <w:rPr>
          <w:color w:val="666666"/>
        </w:rPr>
        <w:t>──────────────────────────────────────────────────────────────────────</w:t>
      </w:r>
    </w:p>
    <w:p>
      <w:pPr>
        <w:spacing w:before="200" w:after="80"/>
      </w:pPr>
      <w:r>
        <w:rPr>
          <w:b/>
          <w:color w:val="141413"/>
          <w:sz w:val="28"/>
        </w:rPr>
        <w:t>1.4 AWS Polly (Already Wired in TITAN)</w:t>
      </w:r>
    </w:p>
    <w:p>
      <w:r>
        <w:rPr>
          <w:b/>
        </w:rPr>
        <w:t>How it works.</w:t>
      </w:r>
      <w:r>
        <w:t xml:space="preserve"> Polly converts text to speech via </w:t>
      </w:r>
      <w:r>
        <w:t>synthesize_speech()</w:t>
      </w:r>
      <w:r>
        <w:t xml:space="preserve"> (single-call, returns full audio file) or the new Bidirectional Streaming API (announced March 2026, GA). The Bidirectional Streaming API sends text word-by-word as an LLM generates and receives audio back in real-time over a single HTTP/2 connection.</w:t>
      </w:r>
    </w:p>
    <w:p>
      <w:r>
        <w:rPr>
          <w:b/>
        </w:rPr>
        <w:t>Bidirectional Streaming (new, March 2026).</w:t>
      </w:r>
      <w:r>
        <w:t xml:space="preserve"> AWS announced Bidirectional Streaming for Polly in March 2026. In benchmarks against 970-word prose: 39% faster than traditional single-call API, single API connection vs. 27 sequential calls. This makes Polly a real streaming option for the first time. Available in: US East (N. Virginia), US West (Oregon), Europe (Frankfurt), Europe (London), Asia Pacific (Singapore), Canada (Central).</w:t>
      </w:r>
    </w:p>
    <w:p>
      <w:r>
        <w:rPr>
          <w:b/>
        </w:rPr>
        <w:t>Latency.</w:t>
      </w:r>
      <w:r>
        <w:t xml:space="preserve"> With Bidirectional Streaming and Neural voices: first audio chunk arrives in ~200–400ms. Standard single-call Polly adds full synthesis time (~1–3 seconds for longer responses) but this is now avoidable.</w:t>
      </w:r>
    </w:p>
    <w:p>
      <w:r>
        <w:rPr>
          <w:b/>
        </w:rPr>
        <w:t>Cost (verified April 2026, source: aws.amazon.com/polly/pricing).</w:t>
      </w:r>
      <w:r>
        <w:t xml:space="preserve"> Neural TTS: $16/1M characters. Generative TTS (new Brian/Arthur voices): $30/1M characters. Standard voices: $4/1M characters.</w:t>
      </w:r>
    </w:p>
    <w:p>
      <w:r>
        <w:t>At 30 min/day output (~900,000 chars/month):</w:t>
      </w:r>
    </w:p>
    <w:p>
      <w:pPr>
        <w:pStyle w:val="ListBullet"/>
      </w:pPr>
      <w:r>
        <w:t xml:space="preserve">Neural: $16 × 0.9 = </w:t>
      </w:r>
      <w:r>
        <w:rPr>
          <w:b/>
        </w:rPr>
        <w:t>$14.40/month</w:t>
      </w:r>
    </w:p>
    <w:p>
      <w:pPr>
        <w:pStyle w:val="ListBullet"/>
      </w:pPr>
      <w:r>
        <w:t xml:space="preserve">Generative: $30 × 0.9 = </w:t>
      </w:r>
      <w:r>
        <w:rPr>
          <w:b/>
        </w:rPr>
        <w:t>$27/month</w:t>
      </w:r>
    </w:p>
    <w:p>
      <w:pPr>
        <w:pStyle w:val="ListBullet"/>
      </w:pPr>
      <w:r>
        <w:t xml:space="preserve">Standard: $4 × 0.9 = </w:t>
      </w:r>
      <w:r>
        <w:rPr>
          <w:b/>
        </w:rPr>
        <w:t>$3.60/month</w:t>
      </w:r>
      <w:r>
        <w:t xml:space="preserve"> (but standard sounds robotic)</w:t>
      </w:r>
    </w:p>
    <w:p>
      <w:r>
        <w:t>Free tier: 1M characters/month for Neural voices for the first 12 months. If TITAN's AWS account is within the free tier period, Polly costs $0 for MVP.</w:t>
      </w:r>
    </w:p>
    <w:p>
      <w:r>
        <w:rPr>
          <w:b/>
        </w:rPr>
        <w:t>Browser support.</w:t>
      </w:r>
      <w:r>
        <w:t xml:space="preserve"> Polly returns audio/mpeg or audio/ogg. Any browser plays these formats.</w:t>
      </w:r>
    </w:p>
    <w:p>
      <w:r>
        <w:rPr>
          <w:b/>
        </w:rPr>
        <w:t>Setup complexity.</w:t>
      </w:r>
      <w:r>
        <w:t xml:space="preserve"> Already wired in TITAN (</w:t>
      </w:r>
      <w:r>
        <w:t>boto3</w:t>
      </w:r>
      <w:r>
        <w:t xml:space="preserve"> is already available). Adding </w:t>
      </w:r>
      <w:r>
        <w:t>/voice</w:t>
      </w:r>
      <w:r>
        <w:t xml:space="preserve"> endpoint is minimal work — existing bridge can call Polly directly.</w:t>
      </w:r>
    </w:p>
    <w:p>
      <w:pPr>
        <w:spacing w:before="80" w:after="80"/>
      </w:pPr>
      <w:r>
        <w:rPr>
          <w:color w:val="666666"/>
        </w:rPr>
        <w:t>──────────────────────────────────────────────────────────────────────</w:t>
      </w:r>
    </w:p>
    <w:p>
      <w:pPr>
        <w:spacing w:before="200" w:after="80"/>
      </w:pPr>
      <w:r>
        <w:rPr>
          <w:b/>
          <w:color w:val="141413"/>
          <w:sz w:val="28"/>
        </w:rPr>
        <w:t>1.5 Anthropic Voice Mode (Research Finding — 2026)</w:t>
      </w:r>
    </w:p>
    <w:p>
      <w:r>
        <w:rPr>
          <w:b/>
        </w:rPr>
        <w:t>Status (verified April 2026).</w:t>
      </w:r>
      <w:r>
        <w:t xml:space="preserve"> Anthropic launched Voice Mode for Claude Code in March 2026, beginning rollout ~March 3–4, 2026. It is a push-to-talk interface using a specialized version of Claude 3.7 Sonnet optimized for low-latency audio. Key confirmed details:</w:t>
      </w:r>
    </w:p>
    <w:p>
      <w:pPr>
        <w:pStyle w:val="ListBullet"/>
      </w:pPr>
      <w:r>
        <w:t>Full-duplex conversation with barge-in support</w:t>
      </w:r>
    </w:p>
    <w:p>
      <w:pPr>
        <w:pStyle w:val="ListBullet"/>
      </w:pPr>
      <w:r>
        <w:t>Processes audio streams locally before sending compressed tokens to cloud</w:t>
      </w:r>
    </w:p>
    <w:p>
      <w:pPr>
        <w:pStyle w:val="ListBullet"/>
      </w:pPr>
      <w:r>
        <w:t>Response time mimics human conversation</w:t>
      </w:r>
    </w:p>
    <w:p>
      <w:pPr>
        <w:pStyle w:val="ListBullet"/>
      </w:pPr>
      <w:r>
        <w:t>Initial rollout to ~5% of Claude Code users, expanding throughout March 2026</w:t>
      </w:r>
    </w:p>
    <w:p>
      <w:r>
        <w:rPr>
          <w:b/>
        </w:rPr>
        <w:t>Critical limitation.</w:t>
      </w:r>
      <w:r>
        <w:t xml:space="preserve"> As of April 2026, Anthropic Voice Mode is a Claude Code feature — it is an interface within the Claude Code desktop/IDE tool, NOT a public real-time audio API that third parties can call. Anthropic has NOT released a public WebSocket or streaming audio API endpoint equivalent to OpenAI's Realtime API. Custom voice cloning and offline voice packs are on the 2026 roadmap but have not shipped.</w:t>
      </w:r>
    </w:p>
    <w:p>
      <w:r>
        <w:rPr>
          <w:b/>
        </w:rPr>
        <w:t>Verdict for TITAN.</w:t>
      </w:r>
      <w:r>
        <w:t xml:space="preserve"> Not available as a programmable API in April 2026. Cannot be integrated into TITAN's bridge. Monitor for a public audio API release. When/if released, it would be the highest-quality option given TITAN already calls Claude for LLM responses.</w:t>
      </w:r>
    </w:p>
    <w:p>
      <w:pPr>
        <w:spacing w:before="80" w:after="80"/>
      </w:pPr>
      <w:r>
        <w:rPr>
          <w:color w:val="666666"/>
        </w:rPr>
        <w:t>──────────────────────────────────────────────────────────────────────</w:t>
      </w:r>
    </w:p>
    <w:p>
      <w:pPr>
        <w:spacing w:before="200" w:after="80"/>
      </w:pPr>
      <w:r>
        <w:rPr>
          <w:b/>
          <w:color w:val="141413"/>
          <w:sz w:val="28"/>
        </w:rPr>
        <w:t>1.6 WebRTC + Whisper.cpp via WebAssembly</w:t>
      </w:r>
    </w:p>
    <w:p>
      <w:r>
        <w:rPr>
          <w:b/>
        </w:rPr>
        <w:t>How it works.</w:t>
      </w:r>
      <w:r>
        <w:t xml:space="preserve"> </w:t>
      </w:r>
      <w:r>
        <w:t>whisper.cpp</w:t>
      </w:r>
      <w:r>
        <w:t xml:space="preserve"> (the C++ port of OpenAI's Whisper model by ggml.io) compiles to WebAssembly and runs entirely in the browser. The user's browser downloads a WASM binary + model file (tiny: ~75MB, base: ~142MB), records mic audio via getUserMedia, and sends audio chunks to the WASM module for transcription. No audio ever leaves the browser.</w:t>
      </w:r>
    </w:p>
    <w:p>
      <w:r>
        <w:rPr>
          <w:b/>
        </w:rPr>
        <w:t>Real-time streaming demo.</w:t>
      </w:r>
      <w:r>
        <w:t xml:space="preserve"> The official </w:t>
      </w:r>
      <w:r>
        <w:t>stream.wasm</w:t>
      </w:r>
      <w:r>
        <w:t xml:space="preserve"> example at </w:t>
      </w:r>
      <w:r>
        <w:t>https://ggml.ai/whisper.cpp/stream.wasm/</w:t>
      </w:r>
      <w:r>
        <w:t xml:space="preserve"> demonstrates real-time transcription in the browser. A separate </w:t>
      </w:r>
      <w:r>
        <w:t>Whisper Web</w:t>
      </w:r>
      <w:r>
        <w:t xml:space="preserve"> app at </w:t>
      </w:r>
      <w:r>
        <w:t>https://whisperweb.app/</w:t>
      </w:r>
      <w:r>
        <w:t xml:space="preserve"> runs fully in-browser with the WASM build.</w:t>
      </w:r>
    </w:p>
    <w:p>
      <w:r>
        <w:rPr>
          <w:b/>
        </w:rPr>
        <w:t>Latency.</w:t>
      </w:r>
      <w:r>
        <w:t xml:space="preserve"> For the </w:t>
      </w:r>
      <w:r>
        <w:t>tiny</w:t>
      </w:r>
      <w:r>
        <w:t xml:space="preserve"> model: ~2–3x real-time on a modern CPU (i.e., transcribes 30s of speech in ~10–15s). For the </w:t>
      </w:r>
      <w:r>
        <w:t>base</w:t>
      </w:r>
      <w:r>
        <w:t xml:space="preserve"> model: ~3–5x real-time. This means Whisper.cpp WASM is NOT suitable for true real-time conversation — there is a 5–15 second lag behind speech. The stream.wasm example mitigates this by running on short rolling windows but latency remains noticeable.</w:t>
      </w:r>
    </w:p>
    <w:p>
      <w:r>
        <w:rPr>
          <w:b/>
        </w:rPr>
        <w:t>Browser support.</w:t>
      </w:r>
      <w:r>
        <w:t xml:space="preserve"> Requires WASM SIMD instructions. Chrome 91+ and Edge 91+ support this. Firefox 89+ supports it. Safari on macOS 15+ supports it. Older browsers and mobile Safari may not.</w:t>
      </w:r>
    </w:p>
    <w:p>
      <w:r>
        <w:rPr>
          <w:b/>
        </w:rPr>
        <w:t>Cost.</w:t>
      </w:r>
      <w:r>
        <w:t xml:space="preserve"> Zero marginal cost — runs client-side with no API calls.</w:t>
      </w:r>
    </w:p>
    <w:p>
      <w:r>
        <w:rPr>
          <w:b/>
        </w:rPr>
        <w:t>Setup complexity.</w:t>
      </w:r>
      <w:r>
        <w:t xml:space="preserve"> High. Requires serving a large WASM binary (75–142MB initial download), handling SharedArrayBuffer (requires COOP/COEP security headers), managing the WASM thread pool, and streaming audio buffers. This is a significant engineering effort.</w:t>
      </w:r>
    </w:p>
    <w:p>
      <w:r>
        <w:rPr>
          <w:b/>
        </w:rPr>
        <w:t>Verdict.</w:t>
      </w:r>
      <w:r>
        <w:t xml:space="preserve"> Privacy-maximalist option for sensitive environments, but latency makes it feel sluggish compared to Web Speech API or ElevenLabs. Better suited for a "privacy mode" option in Tier 3 than as the primary STT path.</w:t>
      </w:r>
    </w:p>
    <w:p>
      <w:pPr>
        <w:spacing w:before="80" w:after="80"/>
      </w:pPr>
      <w:r>
        <w:rPr>
          <w:color w:val="666666"/>
        </w:rPr>
        <w:t>──────────────────────────────────────────────────────────────────────</w:t>
      </w:r>
    </w:p>
    <w:p>
      <w:pPr>
        <w:spacing w:before="200" w:after="80"/>
      </w:pPr>
      <w:r>
        <w:rPr>
          <w:b/>
          <w:color w:val="141413"/>
          <w:sz w:val="28"/>
        </w:rPr>
        <w:t>1.7 Architecture Recommendation</w:t>
      </w:r>
    </w:p>
    <w:p>
      <w:r>
        <w:rPr>
          <w:b/>
        </w:rPr>
        <w:t>For MVP (Tier 1):</w:t>
      </w:r>
      <w:r>
        <w:t xml:space="preserve"> Web Speech API (STT) + AWS Polly Brian Neural TTS. Zero marginal cost for STT; Polly likely within free tier if account is fresh. Total estimated monthly cost: $0–$14.40.</w:t>
      </w:r>
    </w:p>
    <w:p>
      <w:r>
        <w:rPr>
          <w:b/>
        </w:rPr>
        <w:t>For JARVIS look (Tier 2):</w:t>
      </w:r>
      <w:r>
        <w:t xml:space="preserve"> Web Speech API (STT, keep it — it's good enough) + ElevenLabs Daniel Turbo v2.5 (TTS). Superior voice quality. ElevenLabs Starter ($5/mo) covers testing; upgrade to Creator ($22/mo) for daily use.</w:t>
      </w:r>
    </w:p>
    <w:p>
      <w:r>
        <w:rPr>
          <w:b/>
        </w:rPr>
        <w:t>For Full JARVIS (Tier 3):</w:t>
      </w:r>
      <w:r>
        <w:t xml:space="preserve"> OpenAI Realtime API (unified STT + LLM + TTS in one WebSocket). Premium latency, premium cost (~$135/month at current usage). Or wait for Anthropic to release a public real-time audio API, which would allow native Claude integration at potentially lower cost.</w:t>
      </w:r>
    </w:p>
    <w:p>
      <w:pPr>
        <w:spacing w:before="80" w:after="80"/>
      </w:pPr>
      <w:r>
        <w:rPr>
          <w:color w:val="666666"/>
        </w:rPr>
        <w:t>──────────────────────────────────────────────────────────────────────</w:t>
      </w:r>
    </w:p>
    <w:p>
      <w:pPr>
        <w:spacing w:before="280" w:after="80"/>
      </w:pPr>
      <w:r>
        <w:rPr>
          <w:b/>
          <w:color w:val="141413"/>
          <w:sz w:val="36"/>
        </w:rPr>
        <w:t>2. JARVIS-UI References — Verified Demos and Repos</w:t>
      </w:r>
    </w:p>
    <w:p>
      <w:pPr>
        <w:spacing w:before="200" w:after="80"/>
      </w:pPr>
      <w:r>
        <w:rPr>
          <w:b/>
          <w:color w:val="141413"/>
          <w:sz w:val="28"/>
        </w:rPr>
        <w:t>2.1 GitHub Repositories (MIT/Apache — Borrowable)</w:t>
      </w:r>
    </w:p>
    <w:p>
      <w:r>
        <w:rPr>
          <w:b/>
        </w:rPr>
        <w:t>1. harsh-raj00/my-jarvis</w:t>
      </w:r>
    </w:p>
    <w:p>
      <w:r>
        <w:t xml:space="preserve">URL: </w:t>
      </w:r>
      <w:r>
        <w:t>https://github.com/harsh-raj00/my-jarvis</w:t>
      </w:r>
    </w:p>
    <w:p>
      <w:r>
        <w:t xml:space="preserve">Live demo: </w:t>
      </w:r>
      <w:r>
        <w:t>https://jarvis-frontend-uj30.onrender.com</w:t>
      </w:r>
    </w:p>
    <w:p>
      <w:r>
        <w:t>License: MIT</w:t>
      </w:r>
    </w:p>
    <w:p>
      <w:r>
        <w:t>Stack: React 18, Three.js with React Three Fiber, Framer Motion, Vite, Tailwind CSS, Web Speech API, Tone.js, ElevenLabs TTS, FastAPI backend, WebSocket</w:t>
      </w:r>
    </w:p>
    <w:p>
      <w:r>
        <w:t>Key features: 8,000-particle glowing sphere, orbital rings with spiral animations, custom GLSL shaders, glassmorphic design, audio-reactive scaling, Siri-style animated voice popup with 5 morphing blob layers, color-coded states (listening/processing/speaking)</w:t>
      </w:r>
    </w:p>
    <w:p>
      <w:r>
        <w:t>Verdict: The closest existing open-source implementation to what Harnoor wants. Directly borrowable under MIT.</w:t>
      </w:r>
    </w:p>
    <w:p>
      <w:r>
        <w:rPr>
          <w:b/>
        </w:rPr>
        <w:t>2. tgcnzn/Interactive-Particles-Music-Visualizer</w:t>
      </w:r>
    </w:p>
    <w:p>
      <w:r>
        <w:t xml:space="preserve">URL: </w:t>
      </w:r>
      <w:r>
        <w:t>https://github.com/tgcnzn/Interactive-Particles-Music-Visualizer</w:t>
      </w:r>
    </w:p>
    <w:p>
      <w:r>
        <w:t>License: MIT (confirmed)</w:t>
      </w:r>
    </w:p>
    <w:p>
      <w:r>
        <w:t xml:space="preserve">Tutorial: </w:t>
      </w:r>
      <w:r>
        <w:t>https://tympanus.net/codrops/2023/12/19/creating-audio-reactive-visuals-with-dynamic-particles-in-three-js/</w:t>
      </w:r>
    </w:p>
    <w:p>
      <w:r>
        <w:t>Stack: Three.js, Web Audio API, GLSL shaders</w:t>
      </w:r>
    </w:p>
    <w:p>
      <w:r>
        <w:t>Key features: Curl noise in vertex shader for organic particle movement, audio frequency band analysis (low/mid/high), BPM detection, procedural geometry, shader-based animation driven by audio uniforms</w:t>
      </w:r>
    </w:p>
    <w:p>
      <w:r>
        <w:t>Verdict: Best-in-class particle system for audio reactivity. The curl noise technique is exactly what makes JARVIS backgrounds feel alive. MIT licensed, well-documented.</w:t>
      </w:r>
    </w:p>
    <w:p>
      <w:r>
        <w:rPr>
          <w:b/>
        </w:rPr>
        <w:t>3. dcyoung/r3f-audio-visualizer</w:t>
      </w:r>
    </w:p>
    <w:p>
      <w:r>
        <w:t xml:space="preserve">URL: </w:t>
      </w:r>
      <w:r>
        <w:t>https://github.com/dcyoung/r3f-audio-visualizer</w:t>
      </w:r>
    </w:p>
    <w:p>
      <w:r>
        <w:t xml:space="preserve">Live demo: </w:t>
      </w:r>
      <w:r>
        <w:t>https://dcyoung.github.io/r3f-audio-visualizer/</w:t>
      </w:r>
    </w:p>
    <w:p>
      <w:r>
        <w:t>Stack: React Three Fiber, Three.js, Web Audio API</w:t>
      </w:r>
    </w:p>
    <w:p>
      <w:r>
        <w:t>Key features: Multiple visualizer modes, mic input support, real-time AnalyserNode FFT data driving Three.js meshes</w:t>
      </w:r>
    </w:p>
    <w:p>
      <w:r>
        <w:t>Verdict: React Three Fiber-based, which matches TITAN's React frontend. Multiple modes let Harnoor pick the aesthetic.</w:t>
      </w:r>
    </w:p>
    <w:p>
      <w:r>
        <w:rPr>
          <w:b/>
        </w:rPr>
        <w:t>4. ektogamat/threejs-vanilla-holographic-material</w:t>
      </w:r>
    </w:p>
    <w:p>
      <w:r>
        <w:t xml:space="preserve">URL: </w:t>
      </w:r>
      <w:r>
        <w:t>https://github.com/ektogamat/threejs-vanilla-holographic-material</w:t>
      </w:r>
    </w:p>
    <w:p>
      <w:r>
        <w:t>License: MIT</w:t>
      </w:r>
    </w:p>
    <w:p>
      <w:r>
        <w:t>Key features: Shader-based holographic material with scanlines, Fresnel rim effects, color aberration, optional bloom post-processing. Works with any Three.js mesh — apply to orbital ring geometry for instant JARVIS look.</w:t>
      </w:r>
    </w:p>
    <w:p>
      <w:r>
        <w:t>Verdict: Drop-in holographic shader for the orbital rings. MIT, minimal setup.</w:t>
      </w:r>
    </w:p>
    <w:p>
      <w:r>
        <w:rPr>
          <w:b/>
        </w:rPr>
        <w:t>5. ektogamat/threejs-holographic-material</w:t>
      </w:r>
    </w:p>
    <w:p>
      <w:r>
        <w:t xml:space="preserve">URL: </w:t>
      </w:r>
      <w:r>
        <w:t>https://github.com/ektogamat/threejs-holographic-material</w:t>
      </w:r>
    </w:p>
    <w:p>
      <w:r>
        <w:t>License: MIT</w:t>
      </w:r>
    </w:p>
    <w:p>
      <w:r>
        <w:t>Stack: React Three Fiber version of the above</w:t>
      </w:r>
    </w:p>
    <w:p>
      <w:r>
        <w:t xml:space="preserve">Key features: Same holographic effects as above, packaged as a React component. </w:t>
      </w:r>
      <w:r>
        <w:t>npm install @ektogamat/threejs-holographic-material</w:t>
      </w:r>
    </w:p>
    <w:p>
      <w:r>
        <w:t>Verdict: If TITAN's voice page is React-based, use this over the vanilla version.</w:t>
      </w:r>
    </w:p>
    <w:p>
      <w:r>
        <w:rPr>
          <w:b/>
        </w:rPr>
        <w:t>6. tpowellmeto/HolographicEffect</w:t>
      </w:r>
    </w:p>
    <w:p>
      <w:r>
        <w:t xml:space="preserve">URL: </w:t>
      </w:r>
      <w:r>
        <w:t>https://github.com/tpowellmeto/HolographicEffect</w:t>
      </w:r>
    </w:p>
    <w:p>
      <w:r>
        <w:t>Key features: Holographic effect renderer for Three.js with scanline and interference patterns</w:t>
      </w:r>
    </w:p>
    <w:p>
      <w:r>
        <w:t>Verdict: Alternative holographic shader. More raw Three.js, less opinionated than ektogamat's.</w:t>
      </w:r>
    </w:p>
    <w:p>
      <w:r>
        <w:rPr>
          <w:b/>
        </w:rPr>
        <w:t>7. steffenpharai/Jarvis</w:t>
      </w:r>
    </w:p>
    <w:p>
      <w:r>
        <w:t xml:space="preserve">URL: </w:t>
      </w:r>
      <w:r>
        <w:t>https://github.com/steffenpharai/Jarvis</w:t>
      </w:r>
    </w:p>
    <w:p>
      <w:r>
        <w:t>Key features: Fully offline Iron Man J.A.R.V.I.S. on Jetson Orin Nano — voice + vision + 3D holograms + health monitoring. Iron Man-style AR tracking with real-time annotations, vitals dashboard via WebSocket. No cloud. No API keys.</w:t>
      </w:r>
    </w:p>
    <w:p>
      <w:r>
        <w:t>Verdict: Privacy-first reference architecture. Good model for Tier 3 offline mode.</w:t>
      </w:r>
    </w:p>
    <w:p>
      <w:r>
        <w:rPr>
          <w:b/>
        </w:rPr>
        <w:t>8. Humprt/particula</w:t>
      </w:r>
    </w:p>
    <w:p>
      <w:r>
        <w:t xml:space="preserve">URL: </w:t>
      </w:r>
      <w:r>
        <w:t>https://github.com/Humprt/particula</w:t>
      </w:r>
    </w:p>
    <w:p>
      <w:r>
        <w:t>Key features: Five independent particle spheres reacting to different frequency bands (bass, mid-low, mid, mid-high, treble), noise and turbulence dynamics driven by audio</w:t>
      </w:r>
    </w:p>
    <w:p>
      <w:r>
        <w:t>Verdict: Multi-sphere audio reactivity. Good for showing TITAN "thinking" with different frequency bands driving different visual elements.</w:t>
      </w:r>
    </w:p>
    <w:p>
      <w:pPr>
        <w:spacing w:before="200" w:after="80"/>
      </w:pPr>
      <w:r>
        <w:rPr>
          <w:b/>
          <w:color w:val="141413"/>
          <w:sz w:val="28"/>
        </w:rPr>
        <w:t>2.2 Tutorial References</w:t>
      </w:r>
    </w:p>
    <w:p>
      <w:r>
        <w:rPr>
          <w:b/>
        </w:rPr>
        <w:t>Codrops — Audio-Reactive Particles in Three.js (December 2023)</w:t>
      </w:r>
    </w:p>
    <w:p>
      <w:r>
        <w:t xml:space="preserve">URL: </w:t>
      </w:r>
      <w:r>
        <w:t>https://tympanus.net/codrops/2023/12/19/creating-audio-reactive-visuals-with-dynamic-particles-in-three-js/</w:t>
      </w:r>
    </w:p>
    <w:p>
      <w:r>
        <w:t>The canonical tutorial for building audio-reactive Three.js scenes. Covers curl noise, frequency analysis, shader uniforms. Code available at tgcnzn/Interactive-Particles-Music-Visualizer above.</w:t>
      </w:r>
    </w:p>
    <w:p>
      <w:r>
        <w:rPr>
          <w:b/>
        </w:rPr>
        <w:t>Codrops — 3D Audio Visualizer with Three.js, GSAP &amp; Web Audio API (June 2025)</w:t>
      </w:r>
    </w:p>
    <w:p>
      <w:r>
        <w:t xml:space="preserve">URL: </w:t>
      </w:r>
      <w:r>
        <w:t>https://tympanus.net/codrops/2025/06/18/coding-a-3d-audio-visualizer-with-three-js-gsap-web-audio-api/</w:t>
      </w:r>
    </w:p>
    <w:p>
      <w:r>
        <w:t>More recent tutorial incorporating GSAP for smooth transitions. Useful for Tier 2 polish.</w:t>
      </w:r>
    </w:p>
    <w:p>
      <w:r>
        <w:rPr>
          <w:b/>
        </w:rPr>
        <w:t>Three.js Official — Audio Demo</w:t>
      </w:r>
    </w:p>
    <w:p>
      <w:r>
        <w:t xml:space="preserve">URL: </w:t>
      </w:r>
      <w:r>
        <w:t>https://threejsdemos.com/demos/audio/particles</w:t>
      </w:r>
    </w:p>
    <w:p>
      <w:r>
        <w:t>Title: "Audio Reactive Particles in Three.js — Three.js Demos"</w:t>
      </w:r>
    </w:p>
    <w:p>
      <w:r>
        <w:t>Direct live demo of audio-reactive particles with source code.</w:t>
      </w:r>
    </w:p>
    <w:p>
      <w:r>
        <w:rPr>
          <w:b/>
        </w:rPr>
        <w:t>Three.js Journey — Hologram Shader</w:t>
      </w:r>
    </w:p>
    <w:p>
      <w:r>
        <w:t xml:space="preserve">URL: </w:t>
      </w:r>
      <w:r>
        <w:t>https://threejs-journey.com/lessons/hologram-shader</w:t>
      </w:r>
    </w:p>
    <w:p>
      <w:r>
        <w:t>Paid course but the lesson overview is publicly visible. Shows how to build JARVIS-style scanline effects using ShaderMaterial with repeating gradients. The exact technique used in the ektogamat holographic material above.</w:t>
      </w:r>
    </w:p>
    <w:p>
      <w:pPr>
        <w:spacing w:before="200" w:after="80"/>
      </w:pPr>
      <w:r>
        <w:rPr>
          <w:b/>
          <w:color w:val="141413"/>
          <w:sz w:val="28"/>
        </w:rPr>
        <w:t>2.3 Visual Patterns Available</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Pattern</w:t>
            </w:r>
          </w:p>
        </w:tc>
        <w:tc>
          <w:tcPr>
            <w:tcW w:type="dxa" w:w="2880"/>
          </w:tcPr>
          <w:p>
            <w:r>
              <w:rPr>
                <w:b/>
              </w:rPr>
            </w:r>
            <w:r>
              <w:rPr>
                <w:b/>
              </w:rPr>
              <w:t>Source Repo</w:t>
            </w:r>
          </w:p>
        </w:tc>
        <w:tc>
          <w:tcPr>
            <w:tcW w:type="dxa" w:w="2880"/>
          </w:tcPr>
          <w:p>
            <w:r>
              <w:rPr>
                <w:b/>
              </w:rPr>
            </w:r>
            <w:r>
              <w:rPr>
                <w:b/>
              </w:rPr>
              <w:t>Implementation Complexity</w:t>
            </w:r>
          </w:p>
        </w:tc>
      </w:tr>
      <w:tr>
        <w:tc>
          <w:tcPr>
            <w:tcW w:type="dxa" w:w="2880"/>
          </w:tcPr>
          <w:p>
            <w:r/>
            <w:r>
              <w:t>Orbital rings (holographic)</w:t>
            </w:r>
          </w:p>
        </w:tc>
        <w:tc>
          <w:tcPr>
            <w:tcW w:type="dxa" w:w="2880"/>
          </w:tcPr>
          <w:p>
            <w:r/>
            <w:r>
              <w:t>ektogamat/threejs-holographic-material</w:t>
            </w:r>
          </w:p>
        </w:tc>
        <w:tc>
          <w:tcPr>
            <w:tcW w:type="dxa" w:w="2880"/>
          </w:tcPr>
          <w:p>
            <w:r/>
            <w:r>
              <w:t>Low — npm install</w:t>
            </w:r>
          </w:p>
        </w:tc>
      </w:tr>
      <w:tr>
        <w:tc>
          <w:tcPr>
            <w:tcW w:type="dxa" w:w="2880"/>
          </w:tcPr>
          <w:p>
            <w:r/>
            <w:r>
              <w:t>Particle cloud (audio-reactive)</w:t>
            </w:r>
          </w:p>
        </w:tc>
        <w:tc>
          <w:tcPr>
            <w:tcW w:type="dxa" w:w="2880"/>
          </w:tcPr>
          <w:p>
            <w:r/>
            <w:r>
              <w:t>tgcnzn/Interactive-Particles-Music-Visualizer</w:t>
            </w:r>
          </w:p>
        </w:tc>
        <w:tc>
          <w:tcPr>
            <w:tcW w:type="dxa" w:w="2880"/>
          </w:tcPr>
          <w:p>
            <w:r/>
            <w:r>
              <w:t>Medium — shader uniforms</w:t>
            </w:r>
          </w:p>
        </w:tc>
      </w:tr>
      <w:tr>
        <w:tc>
          <w:tcPr>
            <w:tcW w:type="dxa" w:w="2880"/>
          </w:tcPr>
          <w:p>
            <w:r/>
            <w:r>
              <w:t>Multi-sphere frequency orbs</w:t>
            </w:r>
          </w:p>
        </w:tc>
        <w:tc>
          <w:tcPr>
            <w:tcW w:type="dxa" w:w="2880"/>
          </w:tcPr>
          <w:p>
            <w:r/>
            <w:r>
              <w:t>Humprt/particula</w:t>
            </w:r>
          </w:p>
        </w:tc>
        <w:tc>
          <w:tcPr>
            <w:tcW w:type="dxa" w:w="2880"/>
          </w:tcPr>
          <w:p>
            <w:r/>
            <w:r>
              <w:t>Medium</w:t>
            </w:r>
          </w:p>
        </w:tc>
      </w:tr>
      <w:tr>
        <w:tc>
          <w:tcPr>
            <w:tcW w:type="dxa" w:w="2880"/>
          </w:tcPr>
          <w:p>
            <w:r/>
            <w:r>
              <w:t>Central glowing orb + rings</w:t>
            </w:r>
          </w:p>
        </w:tc>
        <w:tc>
          <w:tcPr>
            <w:tcW w:type="dxa" w:w="2880"/>
          </w:tcPr>
          <w:p>
            <w:r/>
            <w:r>
              <w:t>harsh-raj00/my-jarvis</w:t>
            </w:r>
          </w:p>
        </w:tc>
        <w:tc>
          <w:tcPr>
            <w:tcW w:type="dxa" w:w="2880"/>
          </w:tcPr>
          <w:p>
            <w:r/>
            <w:r>
              <w:t>Low — fork and adapt</w:t>
            </w:r>
          </w:p>
        </w:tc>
      </w:tr>
      <w:tr>
        <w:tc>
          <w:tcPr>
            <w:tcW w:type="dxa" w:w="2880"/>
          </w:tcPr>
          <w:p>
            <w:r/>
            <w:r>
              <w:t>Scanline / Fresnel HUD</w:t>
            </w:r>
          </w:p>
        </w:tc>
        <w:tc>
          <w:tcPr>
            <w:tcW w:type="dxa" w:w="2880"/>
          </w:tcPr>
          <w:p>
            <w:r/>
            <w:r>
              <w:t>tpowellmeto/HolographicEffect</w:t>
            </w:r>
          </w:p>
        </w:tc>
        <w:tc>
          <w:tcPr>
            <w:tcW w:type="dxa" w:w="2880"/>
          </w:tcPr>
          <w:p>
            <w:r/>
            <w:r>
              <w:t>Medium</w:t>
            </w:r>
          </w:p>
        </w:tc>
      </w:tr>
      <w:tr>
        <w:tc>
          <w:tcPr>
            <w:tcW w:type="dxa" w:w="2880"/>
          </w:tcPr>
          <w:p>
            <w:r/>
            <w:r>
              <w:t>Hex grid background</w:t>
            </w:r>
          </w:p>
        </w:tc>
        <w:tc>
          <w:tcPr>
            <w:tcW w:type="dxa" w:w="2880"/>
          </w:tcPr>
          <w:p>
            <w:r/>
            <w:r>
              <w:t>Custom GLSL, no canonical repo found</w:t>
            </w:r>
          </w:p>
        </w:tc>
        <w:tc>
          <w:tcPr>
            <w:tcW w:type="dxa" w:w="2880"/>
          </w:tcPr>
          <w:p>
            <w:r/>
            <w:r>
              <w:t>High</w:t>
            </w:r>
          </w:p>
        </w:tc>
      </w:tr>
      <w:tr>
        <w:tc>
          <w:tcPr>
            <w:tcW w:type="dxa" w:w="2880"/>
          </w:tcPr>
          <w:p>
            <w:r/>
            <w:r>
              <w:t>Voice-driven equalizer bars</w:t>
            </w:r>
          </w:p>
        </w:tc>
        <w:tc>
          <w:tcPr>
            <w:tcW w:type="dxa" w:w="2880"/>
          </w:tcPr>
          <w:p>
            <w:r/>
            <w:r>
              <w:t>MDN AnalyserNode + Canvas2D</w:t>
            </w:r>
          </w:p>
        </w:tc>
        <w:tc>
          <w:tcPr>
            <w:tcW w:type="dxa" w:w="2880"/>
          </w:tcPr>
          <w:p>
            <w:r/>
            <w:r>
              <w:t>Low — native APIs</w:t>
            </w:r>
          </w:p>
        </w:tc>
      </w:tr>
    </w:tbl>
    <w:p/>
    <w:p>
      <w:pPr>
        <w:spacing w:before="80" w:after="80"/>
      </w:pPr>
      <w:r>
        <w:rPr>
          <w:color w:val="666666"/>
        </w:rPr>
        <w:t>──────────────────────────────────────────────────────────────────────</w:t>
      </w:r>
    </w:p>
    <w:p>
      <w:pPr>
        <w:spacing w:before="280" w:after="80"/>
      </w:pPr>
      <w:r>
        <w:rPr>
          <w:b/>
          <w:color w:val="141413"/>
          <w:sz w:val="36"/>
        </w:rPr>
        <w:t>3. 3D Face / HUD Architecture</w:t>
      </w:r>
    </w:p>
    <w:p>
      <w:pPr>
        <w:spacing w:before="200" w:after="80"/>
      </w:pPr>
      <w:r>
        <w:rPr>
          <w:b/>
          <w:color w:val="141413"/>
          <w:sz w:val="28"/>
        </w:rPr>
        <w:t>3.1 Scene Layout</w:t>
      </w:r>
    </w:p>
    <w:p>
      <w:r>
        <w:t xml:space="preserve">The </w:t>
      </w:r>
      <w:r>
        <w:t>/voice</w:t>
      </w:r>
      <w:r>
        <w:t xml:space="preserve"> page canvas is full-viewport. Three layers:</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3.2 Background — Particle System</w:t>
      </w:r>
    </w:p>
    <w:p>
      <w:r>
        <w:rPr>
          <w:b/>
        </w:rPr>
        <w:t>Implementation.</w:t>
      </w:r>
      <w:r>
        <w:t xml:space="preserve"> </w:t>
      </w:r>
      <w:r>
        <w:t>THREE.BufferGeometry</w:t>
      </w:r>
      <w:r>
        <w:t xml:space="preserve"> with a </w:t>
      </w:r>
      <w:r>
        <w:t>THREE.Points</w:t>
      </w:r>
      <w:r>
        <w:t xml:space="preserve"> primitive. Particles positioned on a sphere surface with random jitter. Each frame, a vertex shader receives </w:t>
      </w:r>
      <w:r>
        <w:t>uAmplitude</w:t>
      </w:r>
      <w:r>
        <w:t xml:space="preserve"> (float) and </w:t>
      </w:r>
      <w:r>
        <w:t>uTime</w:t>
      </w:r>
      <w:r>
        <w:t xml:space="preserve"> (float) uniforms. Amplitude drives radial displacement of each particle from its rest position. Curl noise (from tgcnzn repo above) adds organic turbulence.</w:t>
      </w:r>
    </w:p>
    <w:p>
      <w:pPr>
        <w:spacing w:before="80" w:after="120"/>
      </w:pPr>
      <w:r>
        <w:rPr>
          <w:i/>
          <w:color w:val="666666"/>
          <w:sz w:val="18"/>
        </w:rPr>
        <w:t>[technical detail omitted from printable edition — see source repository for the code block]</w:t>
      </w:r>
    </w:p>
    <w:p>
      <w:r>
        <w:rPr>
          <w:b/>
        </w:rPr>
        <w:t>Audio connection.</w:t>
      </w:r>
      <w:r>
        <w:t xml:space="preserve"> Web Audio API </w:t>
      </w:r>
      <w:r>
        <w:t>AnalyserNode</w:t>
      </w:r>
      <w:r>
        <w:t xml:space="preserve"> connected to the audio element output:</w:t>
      </w:r>
    </w:p>
    <w:p>
      <w:pPr>
        <w:spacing w:before="80" w:after="120"/>
      </w:pPr>
      <w:r>
        <w:rPr>
          <w:i/>
          <w:color w:val="666666"/>
          <w:sz w:val="18"/>
        </w:rPr>
        <w:t>[technical detail omitted from printable edition — see source repository for the code block]</w:t>
      </w:r>
    </w:p>
    <w:p>
      <w:r>
        <w:rPr>
          <w:b/>
        </w:rPr>
        <w:t>Colors.</w:t>
      </w:r>
      <w:r>
        <w:t xml:space="preserve"> Base particle color: </w:t>
      </w:r>
      <w:r>
        <w:t>#00e5ff</w:t>
      </w:r>
      <w:r>
        <w:t xml:space="preserve"> (TITAN cyan). Peak amplitude: interpolate to </w:t>
      </w:r>
      <w:r>
        <w:t>#ff6b00</w:t>
      </w:r>
      <w:r>
        <w:t xml:space="preserve"> (TITAN orange). Idle: </w:t>
      </w:r>
      <w:r>
        <w:t>#7b5ea7</w:t>
      </w:r>
      <w:r>
        <w:t xml:space="preserve"> (violet, low opacity).</w:t>
      </w:r>
    </w:p>
    <w:p>
      <w:pPr>
        <w:spacing w:before="200" w:after="80"/>
      </w:pPr>
      <w:r>
        <w:rPr>
          <w:b/>
          <w:color w:val="141413"/>
          <w:sz w:val="28"/>
        </w:rPr>
        <w:t>3.3 Orbital Rings</w:t>
      </w:r>
    </w:p>
    <w:p>
      <w:r>
        <w:rPr>
          <w:b/>
        </w:rPr>
        <w:t>Implementation.</w:t>
      </w:r>
      <w:r>
        <w:t xml:space="preserve"> Three </w:t>
      </w:r>
      <w:r>
        <w:t>THREE.TorusGeometry</w:t>
      </w:r>
      <w:r>
        <w:t xml:space="preserve"> meshes at inclinations of 0°, 35°, and 65° relative to camera. Apply </w:t>
      </w:r>
      <w:r>
        <w:t>ektogamat/threejs-vanilla-holographic-material</w:t>
      </w:r>
      <w:r>
        <w:t xml:space="preserve"> for holographic scanline effect. Each ring rotates at a different speed (0.002, 0.004, -0.003 radians/frame) for visual depth.</w:t>
      </w:r>
    </w:p>
    <w:p>
      <w:r>
        <w:rPr>
          <w:b/>
        </w:rPr>
        <w:t>Data display.</w:t>
      </w:r>
      <w:r>
        <w:t xml:space="preserve"> Three rings carry data labels using </w:t>
      </w:r>
      <w:r>
        <w:t>THREE.Sprite</w:t>
      </w:r>
      <w:r>
        <w:t xml:space="preserve"> billboards:</w:t>
      </w:r>
    </w:p>
    <w:p>
      <w:pPr>
        <w:pStyle w:val="ListBullet"/>
      </w:pPr>
      <w:r>
        <w:t>Ring 1: Open asks count (e.g., "ASKS: 7")</w:t>
      </w:r>
    </w:p>
    <w:p>
      <w:pPr>
        <w:pStyle w:val="ListBullet"/>
      </w:pPr>
      <w:r>
        <w:t>Ring 2: Agent queue depth (e.g., "QUEUE: 3")</w:t>
      </w:r>
    </w:p>
    <w:p>
      <w:pPr>
        <w:pStyle w:val="ListBullet"/>
      </w:pPr>
      <w:r>
        <w:t>Ring 3: Last TITAN reply timestamp (e.g., "LAST: 4m ago")</w:t>
      </w:r>
    </w:p>
    <w:p>
      <w:r>
        <w:t xml:space="preserve">Labels update every 30 seconds from a </w:t>
      </w:r>
      <w:r>
        <w:t>/api/health</w:t>
      </w:r>
      <w:r>
        <w:t xml:space="preserve"> poll.</w:t>
      </w:r>
    </w:p>
    <w:p>
      <w:r>
        <w:rPr>
          <w:b/>
        </w:rPr>
        <w:t>Audio reactivity.</w:t>
      </w:r>
      <w:r>
        <w:t xml:space="preserve"> Ring scale pulses with bass frequency band amplitude. Ring glow intensity (material </w:t>
      </w:r>
      <w:r>
        <w:t>fresnelOpacity</w:t>
      </w:r>
      <w:r>
        <w:t>) scales with overall volume.</w:t>
      </w:r>
    </w:p>
    <w:p>
      <w:pPr>
        <w:spacing w:before="200" w:after="80"/>
      </w:pPr>
      <w:r>
        <w:rPr>
          <w:b/>
          <w:color w:val="141413"/>
          <w:sz w:val="28"/>
        </w:rPr>
        <w:t>3.4 Central Orb</w:t>
      </w:r>
    </w:p>
    <w:p>
      <w:r>
        <w:t xml:space="preserve">The center is an </w:t>
      </w:r>
      <w:r>
        <w:t>IcosahedronGeometry</w:t>
      </w:r>
      <w:r>
        <w:t xml:space="preserve"> with </w:t>
      </w:r>
      <w:r>
        <w:t>detail: 4</w:t>
      </w:r>
      <w:r>
        <w:t xml:space="preserve"> (320 faces), not a sphere. This gives a natural faceted JARVIS look. Material: </w:t>
      </w:r>
      <w:r>
        <w:t>MeshPhongMaterial</w:t>
      </w:r>
      <w:r>
        <w:t xml:space="preserve"> with </w:t>
      </w:r>
      <w:r>
        <w:t>emissive: #00e5ff</w:t>
      </w:r>
      <w:r>
        <w:t xml:space="preserve">, </w:t>
      </w:r>
      <w:r>
        <w:t>emissiveIntensity</w:t>
      </w:r>
      <w:r>
        <w:t xml:space="preserve"> mapped to audio amplitude. A </w:t>
      </w:r>
      <w:r>
        <w:t>PointLight</w:t>
      </w:r>
      <w:r>
        <w:t xml:space="preserve"> at center provides the glow that illuminates the orbital rings.</w:t>
      </w:r>
    </w:p>
    <w:p>
      <w:r>
        <w:t>For Tier 3, this can be replaced with a stylized abstract face — a flattened IcosahedronGeometry with displacement mapping that morphs to show "listening" vs. "speaking" states.</w:t>
      </w:r>
    </w:p>
    <w:p>
      <w:pPr>
        <w:spacing w:before="200" w:after="80"/>
      </w:pPr>
      <w:r>
        <w:rPr>
          <w:b/>
          <w:color w:val="141413"/>
          <w:sz w:val="28"/>
        </w:rPr>
        <w:t>3.5 Color Palette (from TITAN aesthetic)</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State</w:t>
            </w:r>
          </w:p>
        </w:tc>
        <w:tc>
          <w:tcPr>
            <w:tcW w:type="dxa" w:w="2160"/>
          </w:tcPr>
          <w:p>
            <w:r>
              <w:rPr>
                <w:b/>
              </w:rPr>
            </w:r>
            <w:r>
              <w:rPr>
                <w:b/>
              </w:rPr>
              <w:t>Primary</w:t>
            </w:r>
          </w:p>
        </w:tc>
        <w:tc>
          <w:tcPr>
            <w:tcW w:type="dxa" w:w="2160"/>
          </w:tcPr>
          <w:p>
            <w:r>
              <w:rPr>
                <w:b/>
              </w:rPr>
            </w:r>
            <w:r>
              <w:rPr>
                <w:b/>
              </w:rPr>
              <w:t>Secondary</w:t>
            </w:r>
          </w:p>
        </w:tc>
        <w:tc>
          <w:tcPr>
            <w:tcW w:type="dxa" w:w="2160"/>
          </w:tcPr>
          <w:p>
            <w:r>
              <w:rPr>
                <w:b/>
              </w:rPr>
            </w:r>
            <w:r>
              <w:rPr>
                <w:b/>
              </w:rPr>
              <w:t>Emissive</w:t>
            </w:r>
          </w:p>
        </w:tc>
      </w:tr>
      <w:tr>
        <w:tc>
          <w:tcPr>
            <w:tcW w:type="dxa" w:w="2160"/>
          </w:tcPr>
          <w:p>
            <w:r/>
            <w:r>
              <w:t>Idle</w:t>
            </w:r>
          </w:p>
        </w:tc>
        <w:tc>
          <w:tcPr>
            <w:tcW w:type="dxa" w:w="2160"/>
          </w:tcPr>
          <w:p>
            <w:r/>
            <w:r>
              <w:t>#7b5ea7</w:t>
            </w:r>
            <w:r>
              <w:t xml:space="preserve"> (violet)</w:t>
            </w:r>
          </w:p>
        </w:tc>
        <w:tc>
          <w:tcPr>
            <w:tcW w:type="dxa" w:w="2160"/>
          </w:tcPr>
          <w:p>
            <w:r/>
            <w:r>
              <w:t>#1a1a2e</w:t>
            </w:r>
            <w:r>
              <w:t xml:space="preserve"> (deep navy)</w:t>
            </w:r>
          </w:p>
        </w:tc>
        <w:tc>
          <w:tcPr>
            <w:tcW w:type="dxa" w:w="2160"/>
          </w:tcPr>
          <w:p>
            <w:r/>
            <w:r>
              <w:t>#3d2b6b</w:t>
            </w:r>
          </w:p>
        </w:tc>
      </w:tr>
      <w:tr>
        <w:tc>
          <w:tcPr>
            <w:tcW w:type="dxa" w:w="2160"/>
          </w:tcPr>
          <w:p>
            <w:r/>
            <w:r>
              <w:t>Listening</w:t>
            </w:r>
          </w:p>
        </w:tc>
        <w:tc>
          <w:tcPr>
            <w:tcW w:type="dxa" w:w="2160"/>
          </w:tcPr>
          <w:p>
            <w:r/>
            <w:r>
              <w:t>#00e5ff</w:t>
            </w:r>
            <w:r>
              <w:t xml:space="preserve"> (cyan)</w:t>
            </w:r>
          </w:p>
        </w:tc>
        <w:tc>
          <w:tcPr>
            <w:tcW w:type="dxa" w:w="2160"/>
          </w:tcPr>
          <w:p>
            <w:r/>
            <w:r>
              <w:t>#003547</w:t>
            </w:r>
          </w:p>
        </w:tc>
        <w:tc>
          <w:tcPr>
            <w:tcW w:type="dxa" w:w="2160"/>
          </w:tcPr>
          <w:p>
            <w:r/>
            <w:r>
              <w:t>#00b4cc</w:t>
            </w:r>
          </w:p>
        </w:tc>
      </w:tr>
      <w:tr>
        <w:tc>
          <w:tcPr>
            <w:tcW w:type="dxa" w:w="2160"/>
          </w:tcPr>
          <w:p>
            <w:r/>
            <w:r>
              <w:t>Processing</w:t>
            </w:r>
          </w:p>
        </w:tc>
        <w:tc>
          <w:tcPr>
            <w:tcW w:type="dxa" w:w="2160"/>
          </w:tcPr>
          <w:p>
            <w:r/>
            <w:r>
              <w:t>#ff6b00</w:t>
            </w:r>
            <w:r>
              <w:t xml:space="preserve"> (orange)</w:t>
            </w:r>
          </w:p>
        </w:tc>
        <w:tc>
          <w:tcPr>
            <w:tcW w:type="dxa" w:w="2160"/>
          </w:tcPr>
          <w:p>
            <w:r/>
            <w:r>
              <w:t>#3d1a00</w:t>
            </w:r>
          </w:p>
        </w:tc>
        <w:tc>
          <w:tcPr>
            <w:tcW w:type="dxa" w:w="2160"/>
          </w:tcPr>
          <w:p>
            <w:r/>
            <w:r>
              <w:t>#cc5500</w:t>
            </w:r>
          </w:p>
        </w:tc>
      </w:tr>
      <w:tr>
        <w:tc>
          <w:tcPr>
            <w:tcW w:type="dxa" w:w="2160"/>
          </w:tcPr>
          <w:p>
            <w:r/>
            <w:r>
              <w:t>Speaking</w:t>
            </w:r>
          </w:p>
        </w:tc>
        <w:tc>
          <w:tcPr>
            <w:tcW w:type="dxa" w:w="2160"/>
          </w:tcPr>
          <w:p>
            <w:r/>
            <w:r>
              <w:t>#00ff88</w:t>
            </w:r>
            <w:r>
              <w:t xml:space="preserve"> (green)</w:t>
            </w:r>
          </w:p>
        </w:tc>
        <w:tc>
          <w:tcPr>
            <w:tcW w:type="dxa" w:w="2160"/>
          </w:tcPr>
          <w:p>
            <w:r/>
            <w:r>
              <w:t>#003d1f</w:t>
            </w:r>
          </w:p>
        </w:tc>
        <w:tc>
          <w:tcPr>
            <w:tcW w:type="dxa" w:w="2160"/>
          </w:tcPr>
          <w:p>
            <w:r/>
            <w:r>
              <w:t>#00cc6a</w:t>
            </w:r>
          </w:p>
        </w:tc>
      </w:tr>
    </w:tbl>
    <w:p/>
    <w:p>
      <w:r>
        <w:t xml:space="preserve">State transitions use </w:t>
      </w:r>
      <w:r>
        <w:t>THREE.MathUtils.lerp()</w:t>
      </w:r>
      <w:r>
        <w:t xml:space="preserve"> on all color uniforms over 500ms.</w:t>
      </w:r>
    </w:p>
    <w:p>
      <w:pPr>
        <w:spacing w:before="200" w:after="80"/>
      </w:pPr>
      <w:r>
        <w:rPr>
          <w:b/>
          <w:color w:val="141413"/>
          <w:sz w:val="28"/>
        </w:rPr>
        <w:t>3.6 Performance Budget</w:t>
      </w:r>
    </w:p>
    <w:p>
      <w:r>
        <w:rPr>
          <w:b/>
        </w:rPr>
        <w:t>Target: 60fps on Harnoor's Windows 11 PC (Chrome).</w:t>
      </w:r>
    </w:p>
    <w:p>
      <w:pPr>
        <w:pStyle w:val="ListBullet"/>
      </w:pPr>
      <w:r>
        <w:t>Particle count: 10,000 (reduce to 5,000 if frameTime &gt; 16ms)</w:t>
      </w:r>
    </w:p>
    <w:p>
      <w:pPr>
        <w:pStyle w:val="ListBullet"/>
      </w:pPr>
      <w:r>
        <w:t>Orbital rings: 3 toruses, 64 segments each = minimal geometry</w:t>
      </w:r>
    </w:p>
    <w:p>
      <w:pPr>
        <w:pStyle w:val="ListBullet"/>
      </w:pPr>
      <w:r>
        <w:t xml:space="preserve">Post-processing: </w:t>
      </w:r>
      <w:r>
        <w:t>UnrealBloomPass</w:t>
      </w:r>
      <w:r>
        <w:t xml:space="preserve"> at resolution scale 0.5 (half-res bloom is barely visible but cheap)</w:t>
      </w:r>
    </w:p>
    <w:p>
      <w:pPr>
        <w:pStyle w:val="ListBullet"/>
      </w:pPr>
      <w:r>
        <w:t>Shadows: disabled</w:t>
      </w:r>
    </w:p>
    <w:p>
      <w:pPr>
        <w:pStyle w:val="ListBullet"/>
      </w:pPr>
      <w:r>
        <w:t>renderer.setPixelRatio(Math.min(window.devicePixelRatio, 2))</w:t>
      </w:r>
      <w:r>
        <w:t xml:space="preserve"> — caps at 2x on retina displays</w:t>
      </w:r>
    </w:p>
    <w:p>
      <w:r>
        <w:rPr>
          <w:b/>
        </w:rPr>
        <w:t>Mobile/degraded mode:</w:t>
      </w:r>
      <w:r>
        <w:t xml:space="preserve"> if </w:t>
      </w:r>
      <w:r>
        <w:t>navigator.hardwareConcurrency &lt; 4</w:t>
      </w:r>
      <w:r>
        <w:t xml:space="preserve">, reduce particles to 2,000, disable bloom, use </w:t>
      </w:r>
      <w:r>
        <w:t>MeshBasicMaterial</w:t>
      </w:r>
      <w:r>
        <w:t xml:space="preserve"> instead of </w:t>
      </w:r>
      <w:r>
        <w:t>MeshPhongMaterial</w:t>
      </w:r>
      <w:r>
        <w:t>. The voice function still works; only the visuals degrade.</w:t>
      </w:r>
    </w:p>
    <w:p>
      <w:r>
        <w:rPr>
          <w:b/>
        </w:rPr>
        <w:t>requestAnimationFrame loop</w:t>
      </w:r>
      <w:r>
        <w:t xml:space="preserve"> should check </w:t>
      </w:r>
      <w:r>
        <w:t>performance.now()</w:t>
      </w:r>
      <w:r>
        <w:t xml:space="preserve"> and skip a render frame if it would push delta &gt; 33ms (i.e., gracefully hold at 30fps rather than dropping further).</w:t>
      </w:r>
    </w:p>
    <w:p>
      <w:pPr>
        <w:spacing w:before="80" w:after="80"/>
      </w:pPr>
      <w:r>
        <w:rPr>
          <w:color w:val="666666"/>
        </w:rPr>
        <w:t>──────────────────────────────────────────────────────────────────────</w:t>
      </w:r>
    </w:p>
    <w:p>
      <w:pPr>
        <w:spacing w:before="280" w:after="80"/>
      </w:pPr>
      <w:r>
        <w:rPr>
          <w:b/>
          <w:color w:val="141413"/>
          <w:sz w:val="36"/>
        </w:rPr>
        <w:t>4. Voice Flow Architecture</w:t>
      </w:r>
    </w:p>
    <w:p>
      <w:pPr>
        <w:spacing w:before="200" w:after="80"/>
      </w:pPr>
      <w:r>
        <w:rPr>
          <w:b/>
          <w:color w:val="141413"/>
          <w:sz w:val="28"/>
        </w:rPr>
        <w:t>4.1 Full Sequence</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4.2 WebSocket vs REST Decision</w:t>
      </w:r>
    </w:p>
    <w:p>
      <w:r>
        <w:rPr>
          <w:b/>
        </w:rPr>
        <w:t>For Tier 1 and Tier 2: REST (HTTP POST) is sufficient.</w:t>
      </w:r>
      <w:r>
        <w:t xml:space="preserve"> The flow is turn-based: user speaks → POST → response audio. WebSocket adds complexity without meaningful benefit at this tier.</w:t>
      </w:r>
    </w:p>
    <w:p>
      <w:r>
        <w:rPr>
          <w:b/>
        </w:rPr>
        <w:t>For Tier 3 (streaming responses):</w:t>
      </w:r>
      <w:r>
        <w:t xml:space="preserve"> Add a WebSocket at </w:t>
      </w:r>
      <w:r>
        <w:t>/ws/voice</w:t>
      </w:r>
      <w:r>
        <w:t>. The bridge streams text tokens back as they arrive from Claude. The browser builds text progressively in the transcript bar and can begin TTS on the first sentence before the full response arrives.</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4.3 Streaming Audio Playback</w:t>
      </w:r>
    </w:p>
    <w:p>
      <w:r>
        <w:t>For ElevenLabs Tier 2, use chunked streaming with the MediaSource API:</w:t>
      </w:r>
    </w:p>
    <w:p>
      <w:pPr>
        <w:spacing w:before="80" w:after="120"/>
      </w:pPr>
      <w:r>
        <w:rPr>
          <w:i/>
          <w:color w:val="666666"/>
          <w:sz w:val="18"/>
        </w:rPr>
        <w:t>[technical detail omitted from printable edition — see source repository for the code block]</w:t>
      </w:r>
    </w:p>
    <w:p>
      <w:r>
        <w:t>This allows the browser to start playing TITAN's voice before the full synthesis is complete, cutting perceived latency by 60–70%.</w:t>
      </w:r>
    </w:p>
    <w:p>
      <w:pPr>
        <w:spacing w:before="80" w:after="80"/>
      </w:pPr>
      <w:r>
        <w:rPr>
          <w:color w:val="666666"/>
        </w:rPr>
        <w:t>──────────────────────────────────────────────────────────────────────</w:t>
      </w:r>
    </w:p>
    <w:p>
      <w:pPr>
        <w:spacing w:before="280" w:after="80"/>
      </w:pPr>
      <w:r>
        <w:rPr>
          <w:b/>
          <w:color w:val="141413"/>
          <w:sz w:val="36"/>
        </w:rPr>
        <w:t>5. Command Tile UI</w:t>
      </w:r>
    </w:p>
    <w:p>
      <w:pPr>
        <w:spacing w:before="200" w:after="80"/>
      </w:pPr>
      <w:r>
        <w:rPr>
          <w:b/>
          <w:color w:val="141413"/>
          <w:sz w:val="28"/>
        </w:rPr>
        <w:t>5.1 Layout</w:t>
      </w:r>
    </w:p>
    <w:p>
      <w:r>
        <w:t xml:space="preserve">A horizontal strip pinned to the bottom of the </w:t>
      </w:r>
      <w:r>
        <w:t>/voice</w:t>
      </w:r>
      <w:r>
        <w:t xml:space="preserve"> cinema view. 7 tiles + 1 mic button.</w:t>
      </w:r>
    </w:p>
    <w:p>
      <w:pPr>
        <w:spacing w:before="80" w:after="120"/>
      </w:pPr>
      <w:r>
        <w:rPr>
          <w:i/>
          <w:color w:val="666666"/>
          <w:sz w:val="18"/>
        </w:rPr>
        <w:t>[technical detail omitted from printable edition — see source repository for the code block]</w:t>
      </w:r>
    </w:p>
    <w:p>
      <w:r>
        <w:t xml:space="preserve">Each tile is a </w:t>
      </w:r>
      <w:r>
        <w:t>&lt;button&gt;</w:t>
      </w:r>
      <w:r>
        <w:t xml:space="preserve"> with:</w:t>
      </w:r>
    </w:p>
    <w:p>
      <w:pPr>
        <w:pStyle w:val="ListBullet"/>
      </w:pPr>
      <w:r>
        <w:t xml:space="preserve">Glassmorphic background: </w:t>
      </w:r>
      <w:r>
        <w:t>background: rgba(0, 229, 255, 0.08); backdrop-filter: blur(8px);</w:t>
      </w:r>
    </w:p>
    <w:p>
      <w:pPr>
        <w:pStyle w:val="ListBullet"/>
      </w:pPr>
      <w:r>
        <w:t xml:space="preserve">Border: </w:t>
      </w:r>
      <w:r>
        <w:t>1px solid rgba(0, 229, 255, 0.3)</w:t>
      </w:r>
    </w:p>
    <w:p>
      <w:pPr>
        <w:pStyle w:val="ListBullet"/>
      </w:pPr>
      <w:r>
        <w:t xml:space="preserve">Hover: border brightens to </w:t>
      </w:r>
      <w:r>
        <w:t>rgba(0, 229, 255, 0.8)</w:t>
      </w:r>
      <w:r>
        <w:t>, subtle glow</w:t>
      </w:r>
    </w:p>
    <w:p>
      <w:pPr>
        <w:pStyle w:val="ListBullet"/>
      </w:pPr>
      <w:r>
        <w:t>Active: scale down to 0.97, immediate visual feedback</w:t>
      </w:r>
    </w:p>
    <w:p>
      <w:pPr>
        <w:spacing w:before="200" w:after="80"/>
      </w:pPr>
      <w:r>
        <w:rPr>
          <w:b/>
          <w:color w:val="141413"/>
          <w:sz w:val="28"/>
        </w:rPr>
        <w:t>5.2 Tile Definitions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Tile</w:t>
            </w:r>
          </w:p>
        </w:tc>
        <w:tc>
          <w:tcPr>
            <w:tcW w:type="dxa" w:w="2880"/>
          </w:tcPr>
          <w:p>
            <w:r>
              <w:rPr>
                <w:b/>
              </w:rPr>
            </w:r>
            <w:r>
              <w:rPr>
                <w:b/>
              </w:rPr>
              <w:t>Label</w:t>
            </w:r>
          </w:p>
        </w:tc>
        <w:tc>
          <w:tcPr>
            <w:tcW w:type="dxa" w:w="2880"/>
          </w:tcPr>
          <w:p>
            <w:r>
              <w:rPr>
                <w:b/>
              </w:rPr>
            </w:r>
            <w:r>
              <w:rPr>
                <w:b/>
              </w:rPr>
              <w:t>Action</w:t>
            </w:r>
          </w:p>
        </w:tc>
      </w:tr>
      <w:tr>
        <w:tc>
          <w:tcPr>
            <w:tcW w:type="dxa" w:w="2880"/>
          </w:tcPr>
          <w:p>
            <w:r/>
            <w:r>
              <w:t>T1</w:t>
            </w:r>
          </w:p>
        </w:tc>
        <w:tc>
          <w:tcPr>
            <w:tcW w:type="dxa" w:w="2880"/>
          </w:tcPr>
          <w:p>
            <w:r/>
            <w:r>
              <w:t>talk to me</w:t>
            </w:r>
          </w:p>
        </w:tc>
        <w:tc>
          <w:tcPr>
            <w:tcW w:type="dxa" w:w="2880"/>
          </w:tcPr>
          <w:p>
            <w:r/>
            <w:r>
              <w:t>Triggers auto-briefing prompt (see Section 12)</w:t>
            </w:r>
          </w:p>
        </w:tc>
      </w:tr>
      <w:tr>
        <w:tc>
          <w:tcPr>
            <w:tcW w:type="dxa" w:w="2880"/>
          </w:tcPr>
          <w:p>
            <w:r/>
            <w:r>
              <w:t>T2</w:t>
            </w:r>
          </w:p>
        </w:tc>
        <w:tc>
          <w:tcPr>
            <w:tcW w:type="dxa" w:w="2880"/>
          </w:tcPr>
          <w:p>
            <w:r/>
            <w:r>
              <w:t>what shipped today</w:t>
            </w:r>
          </w:p>
        </w:tc>
        <w:tc>
          <w:tcPr>
            <w:tcW w:type="dxa" w:w="2880"/>
          </w:tcPr>
          <w:p>
            <w:r/>
            <w:r>
              <w:t xml:space="preserve">Queries ask ledger for </w:t>
            </w:r>
            <w:r>
              <w:t>status: "shipped"</w:t>
            </w:r>
            <w:r>
              <w:t xml:space="preserve"> + today's date; reads aloud</w:t>
            </w:r>
          </w:p>
        </w:tc>
      </w:tr>
      <w:tr>
        <w:tc>
          <w:tcPr>
            <w:tcW w:type="dxa" w:w="2880"/>
          </w:tcPr>
          <w:p>
            <w:r/>
            <w:r>
              <w:t>T3</w:t>
            </w:r>
          </w:p>
        </w:tc>
        <w:tc>
          <w:tcPr>
            <w:tcW w:type="dxa" w:w="2880"/>
          </w:tcPr>
          <w:p>
            <w:r/>
            <w:r>
              <w:t>what's blocked</w:t>
            </w:r>
          </w:p>
        </w:tc>
        <w:tc>
          <w:tcPr>
            <w:tcW w:type="dxa" w:w="2880"/>
          </w:tcPr>
          <w:p>
            <w:r/>
            <w:r>
              <w:t xml:space="preserve">Queries ask ledger for </w:t>
            </w:r>
            <w:r>
              <w:t>status: "blocked"</w:t>
            </w:r>
            <w:r>
              <w:t xml:space="preserve"> or </w:t>
            </w:r>
            <w:r>
              <w:t>priority: "S"</w:t>
            </w:r>
            <w:r>
              <w:t xml:space="preserve"> items</w:t>
            </w:r>
          </w:p>
        </w:tc>
      </w:tr>
      <w:tr>
        <w:tc>
          <w:tcPr>
            <w:tcW w:type="dxa" w:w="2880"/>
          </w:tcPr>
          <w:p>
            <w:r/>
            <w:r>
              <w:t>T4</w:t>
            </w:r>
          </w:p>
        </w:tc>
        <w:tc>
          <w:tcPr>
            <w:tcW w:type="dxa" w:w="2880"/>
          </w:tcPr>
          <w:p>
            <w:r/>
            <w:r>
              <w:t>next move</w:t>
            </w:r>
          </w:p>
        </w:tc>
        <w:tc>
          <w:tcPr>
            <w:tcW w:type="dxa" w:w="2880"/>
          </w:tcPr>
          <w:p>
            <w:r/>
            <w:r>
              <w:t>Asks Claude: "Given current TITAN state, what is the single most important next action?"</w:t>
            </w:r>
          </w:p>
        </w:tc>
      </w:tr>
      <w:tr>
        <w:tc>
          <w:tcPr>
            <w:tcW w:type="dxa" w:w="2880"/>
          </w:tcPr>
          <w:p>
            <w:r/>
            <w:r>
              <w:t>T5</w:t>
            </w:r>
          </w:p>
        </w:tc>
        <w:tc>
          <w:tcPr>
            <w:tcW w:type="dxa" w:w="2880"/>
          </w:tcPr>
          <w:p>
            <w:r/>
            <w:r>
              <w:t>read latest memo</w:t>
            </w:r>
          </w:p>
        </w:tc>
        <w:tc>
          <w:tcPr>
            <w:tcW w:type="dxa" w:w="2880"/>
          </w:tcPr>
          <w:p>
            <w:r/>
            <w:r>
              <w:t xml:space="preserve">Reads the most recently modified file in </w:t>
            </w:r>
            <w:r>
              <w:t>F:/TITAN/plans/advisors/</w:t>
            </w:r>
          </w:p>
        </w:tc>
      </w:tr>
      <w:tr>
        <w:tc>
          <w:tcPr>
            <w:tcW w:type="dxa" w:w="2880"/>
          </w:tcPr>
          <w:p>
            <w:r/>
            <w:r>
              <w:t>T6</w:t>
            </w:r>
          </w:p>
        </w:tc>
        <w:tc>
          <w:tcPr>
            <w:tcW w:type="dxa" w:w="2880"/>
          </w:tcPr>
          <w:p>
            <w:r/>
            <w:r>
              <w:t>quick pulse</w:t>
            </w:r>
          </w:p>
        </w:tc>
        <w:tc>
          <w:tcPr>
            <w:tcW w:type="dxa" w:w="2880"/>
          </w:tcPr>
          <w:p>
            <w:r/>
            <w:r>
              <w:t xml:space="preserve">Reads </w:t>
            </w:r>
            <w:r>
              <w:t>F:/TITAN/state/</w:t>
            </w:r>
            <w:r>
              <w:t xml:space="preserve"> summary: queue depth, open asks count, last ship</w:t>
            </w:r>
          </w:p>
        </w:tc>
      </w:tr>
      <w:tr>
        <w:tc>
          <w:tcPr>
            <w:tcW w:type="dxa" w:w="2880"/>
          </w:tcPr>
          <w:p>
            <w:r/>
            <w:r>
              <w:t>T7</w:t>
            </w:r>
          </w:p>
        </w:tc>
        <w:tc>
          <w:tcPr>
            <w:tcW w:type="dxa" w:w="2880"/>
          </w:tcPr>
          <w:p>
            <w:r/>
            <w:r>
              <w:t>ask anything</w:t>
            </w:r>
          </w:p>
        </w:tc>
        <w:tc>
          <w:tcPr>
            <w:tcW w:type="dxa" w:w="2880"/>
          </w:tcPr>
          <w:p>
            <w:r/>
            <w:r>
              <w:t>Opens free-form mic; SpeechRecognition listens and sends whatever user says</w:t>
            </w:r>
          </w:p>
        </w:tc>
      </w:tr>
    </w:tbl>
    <w:p/>
    <w:p>
      <w:pPr>
        <w:spacing w:before="200" w:after="80"/>
      </w:pPr>
      <w:r>
        <w:rPr>
          <w:b/>
          <w:color w:val="141413"/>
          <w:sz w:val="28"/>
        </w:rPr>
        <w:t>5.3 Tile State Machine</w:t>
      </w:r>
    </w:p>
    <w:p>
      <w:r>
        <w:t xml:space="preserve">Each tile goes through: </w:t>
      </w:r>
      <w:r>
        <w:t>idle → active (user clicked) → processing → speaking → idle</w:t>
      </w:r>
      <w:r>
        <w:t>. CSS class changes drive animation. The active tile glows orange during processing, transitions to green during TITAN speaking output.</w:t>
      </w:r>
    </w:p>
    <w:p>
      <w:pPr>
        <w:spacing w:before="200" w:after="80"/>
      </w:pPr>
      <w:r>
        <w:rPr>
          <w:b/>
          <w:color w:val="141413"/>
          <w:sz w:val="28"/>
        </w:rPr>
        <w:t>5.4 Keyboard Shortcuts</w:t>
      </w:r>
    </w:p>
    <w:p>
      <w:pPr>
        <w:pStyle w:val="ListBullet"/>
      </w:pPr>
      <w:r>
        <w:t>T</w:t>
      </w:r>
      <w:r>
        <w:t xml:space="preserve"> — toggle tiles visibility (for distraction-free mode)</w:t>
      </w:r>
    </w:p>
    <w:p>
      <w:pPr>
        <w:pStyle w:val="ListBullet"/>
      </w:pPr>
      <w:r>
        <w:t>Space</w:t>
      </w:r>
      <w:r>
        <w:t xml:space="preserve"> — toggle mic (equivalent to T7)</w:t>
      </w:r>
    </w:p>
    <w:p>
      <w:pPr>
        <w:pStyle w:val="ListBullet"/>
      </w:pPr>
      <w:r>
        <w:t>Escape</w:t>
      </w:r>
      <w:r>
        <w:t xml:space="preserve"> — stop current speech playback</w:t>
      </w:r>
    </w:p>
    <w:p>
      <w:pPr>
        <w:pStyle w:val="ListBullet"/>
      </w:pPr>
      <w:r>
        <w:t>1</w:t>
      </w:r>
      <w:r>
        <w:t>–</w:t>
      </w:r>
      <w:r>
        <w:t>6</w:t>
      </w:r>
      <w:r>
        <w:t xml:space="preserve"> — trigger tiles T1–T6 directly</w:t>
      </w:r>
    </w:p>
    <w:p>
      <w:pPr>
        <w:spacing w:before="80" w:after="80"/>
      </w:pPr>
      <w:r>
        <w:rPr>
          <w:color w:val="666666"/>
        </w:rPr>
        <w:t>──────────────────────────────────────────────────────────────────────</w:t>
      </w:r>
    </w:p>
    <w:p>
      <w:pPr>
        <w:spacing w:before="280" w:after="80"/>
      </w:pPr>
      <w:r>
        <w:rPr>
          <w:b/>
          <w:color w:val="141413"/>
          <w:sz w:val="36"/>
        </w:rPr>
        <w:t>6. Cinema-Mode Popup Integration</w:t>
      </w:r>
    </w:p>
    <w:p>
      <w:pPr>
        <w:spacing w:before="200" w:after="80"/>
      </w:pPr>
      <w:r>
        <w:rPr>
          <w:b/>
          <w:color w:val="141413"/>
          <w:sz w:val="28"/>
        </w:rPr>
        <w:t>6.1 Design Decision: /voice IS Cinema Mode</w:t>
      </w:r>
    </w:p>
    <w:p>
      <w:r>
        <w:t xml:space="preserve">Rather than treating </w:t>
      </w:r>
      <w:r>
        <w:t>/voice</w:t>
      </w:r>
      <w:r>
        <w:t xml:space="preserve"> as a page inside the TITAN dashboard, it should launch as a </w:t>
      </w:r>
      <w:r>
        <w:rPr>
          <w:b/>
        </w:rPr>
        <w:t>full-viewport takeover</w:t>
      </w:r>
      <w:r>
        <w:t xml:space="preserve"> — the same philosophy as the existing cinema-mode FAB pattern. When the user navigates to </w:t>
      </w:r>
      <w:r>
        <w:t>/voice</w:t>
      </w:r>
      <w:r>
        <w:t>, the Three.js canvas fills the entire screen. The TITAN dashboard disappears. The only UI is:</w:t>
      </w:r>
    </w:p>
    <w:p>
      <w:pPr>
        <w:pStyle w:val="ListBullet"/>
      </w:pPr>
      <w:r>
        <w:t>The particle/orb visualizer (full canvas)</w:t>
      </w:r>
    </w:p>
    <w:p>
      <w:pPr>
        <w:pStyle w:val="ListBullet"/>
      </w:pPr>
      <w:r>
        <w:t>The orbital data rings</w:t>
      </w:r>
    </w:p>
    <w:p>
      <w:pPr>
        <w:pStyle w:val="ListBullet"/>
      </w:pPr>
      <w:r>
        <w:t>The command tile strip (bottom)</w:t>
      </w:r>
    </w:p>
    <w:p>
      <w:pPr>
        <w:pStyle w:val="ListBullet"/>
      </w:pPr>
      <w:r>
        <w:t>A transcript bar (bottom, above tiles)</w:t>
      </w:r>
    </w:p>
    <w:p>
      <w:pPr>
        <w:pStyle w:val="ListBullet"/>
      </w:pPr>
      <w:r>
        <w:t>A close/minimize button (top-right, small)</w:t>
      </w:r>
    </w:p>
    <w:p>
      <w:r>
        <w:t>This matches Harnoor's request for a JARVIS feel. Tony Stark doesn't interact with JARVIS through a sub-panel — it's the entire room.</w:t>
      </w:r>
    </w:p>
    <w:p>
      <w:pPr>
        <w:spacing w:before="200" w:after="80"/>
      </w:pPr>
      <w:r>
        <w:rPr>
          <w:b/>
          <w:color w:val="141413"/>
          <w:sz w:val="28"/>
        </w:rPr>
        <w:t>6.2 Integration with Existing Bridge</w:t>
      </w:r>
    </w:p>
    <w:p>
      <w:r>
        <w:t xml:space="preserve">Add a </w:t>
      </w:r>
      <w:r>
        <w:t>/voice</w:t>
      </w:r>
      <w:r>
        <w:t xml:space="preserve"> GET route to </w:t>
      </w:r>
      <w:r>
        <w:t>titan_bridge.py</w:t>
      </w:r>
      <w:r>
        <w:t xml:space="preserve"> that serves the JARVIS HTML page:</w:t>
      </w:r>
    </w:p>
    <w:p>
      <w:pPr>
        <w:spacing w:before="80" w:after="120"/>
      </w:pPr>
      <w:r>
        <w:rPr>
          <w:i/>
          <w:color w:val="666666"/>
          <w:sz w:val="18"/>
        </w:rPr>
        <w:t>[technical detail omitted from printable edition — see source repository for the code block]</w:t>
      </w:r>
    </w:p>
    <w:p>
      <w:r>
        <w:t xml:space="preserve">The JARVIS page is self-contained in </w:t>
      </w:r>
      <w:r>
        <w:t>F:/TITAN/static/jarvis/</w:t>
      </w:r>
      <w:r>
        <w:t xml:space="preserve">. It loads Three.js from CDN (or bundled), the command tiles, and connects to </w:t>
      </w:r>
      <w:r>
        <w:t>/api/voice</w:t>
      </w:r>
      <w:r>
        <w:t xml:space="preserve"> POST.</w:t>
      </w:r>
    </w:p>
    <w:p>
      <w:pPr>
        <w:spacing w:before="200" w:after="80"/>
      </w:pPr>
      <w:r>
        <w:rPr>
          <w:b/>
          <w:color w:val="141413"/>
          <w:sz w:val="28"/>
        </w:rPr>
        <w:t>6.3 Navigation</w:t>
      </w:r>
    </w:p>
    <w:p>
      <w:r>
        <w:t xml:space="preserve">From the main TITAN dashboard, add a "JARVIS" button to the navigation strip. Clicking it navigates to </w:t>
      </w:r>
      <w:r>
        <w:t>/voice</w:t>
      </w:r>
      <w:r>
        <w:t xml:space="preserve"> in the same tab. The </w:t>
      </w:r>
      <w:r>
        <w:t>/voice</w:t>
      </w:r>
      <w:r>
        <w:t xml:space="preserve"> page has an </w:t>
      </w:r>
      <w:r>
        <w:t>×</w:t>
      </w:r>
      <w:r>
        <w:t xml:space="preserve"> or minimize button that returns to </w:t>
      </w:r>
      <w:r>
        <w:t>/</w:t>
      </w:r>
      <w:r>
        <w:t>. No iframe — standalone page.</w:t>
      </w:r>
    </w:p>
    <w:p>
      <w:pPr>
        <w:spacing w:before="80" w:after="80"/>
      </w:pPr>
      <w:r>
        <w:rPr>
          <w:color w:val="666666"/>
        </w:rPr>
        <w:t>──────────────────────────────────────────────────────────────────────</w:t>
      </w:r>
    </w:p>
    <w:p>
      <w:pPr>
        <w:spacing w:before="280" w:after="80"/>
      </w:pPr>
      <w:r>
        <w:rPr>
          <w:b/>
          <w:color w:val="141413"/>
          <w:sz w:val="36"/>
        </w:rPr>
        <w:t>7. Voice Persona — JARVIS Tone</w:t>
      </w:r>
    </w:p>
    <w:p>
      <w:pPr>
        <w:spacing w:before="200" w:after="80"/>
      </w:pPr>
      <w:r>
        <w:rPr>
          <w:b/>
          <w:color w:val="141413"/>
          <w:sz w:val="28"/>
        </w:rPr>
        <w:t>7.1 Personality Profile</w:t>
      </w:r>
    </w:p>
    <w:p>
      <w:r>
        <w:t>JARVIS is: calm, precise, warm without being subservient, occasionally dry-witted, always useful. He never rambles. He leads with the answer. He uses Harnoor's lion-tiger frame — sovereign language, not corporate language.</w:t>
      </w:r>
    </w:p>
    <w:p>
      <w:r>
        <w:t>Core traits:</w:t>
      </w:r>
    </w:p>
    <w:p>
      <w:pPr>
        <w:pStyle w:val="ListBullet"/>
      </w:pPr>
      <w:r>
        <w:rPr>
          <w:b/>
        </w:rPr>
        <w:t>Calm authority</w:t>
      </w:r>
      <w:r>
        <w:t>: never excited, never panicked</w:t>
      </w:r>
    </w:p>
    <w:p>
      <w:pPr>
        <w:pStyle w:val="ListBullet"/>
      </w:pPr>
      <w:r>
        <w:rPr>
          <w:b/>
        </w:rPr>
        <w:t>Precision</w:t>
      </w:r>
      <w:r>
        <w:t>: numbers, dates, names — always specific</w:t>
      </w:r>
    </w:p>
    <w:p>
      <w:pPr>
        <w:pStyle w:val="ListBullet"/>
      </w:pPr>
      <w:r>
        <w:rPr>
          <w:b/>
        </w:rPr>
        <w:t>Brevity</w:t>
      </w:r>
      <w:r>
        <w:t>: one sentence per thought where possible</w:t>
      </w:r>
    </w:p>
    <w:p>
      <w:pPr>
        <w:pStyle w:val="ListBullet"/>
      </w:pPr>
      <w:r>
        <w:rPr>
          <w:b/>
        </w:rPr>
        <w:t>Warmth</w:t>
      </w:r>
      <w:r>
        <w:t>: occasional dry humor ("Three items in the blocked queue, two of which have been there since Tuesday — familiar territory.")</w:t>
      </w:r>
    </w:p>
    <w:p>
      <w:pPr>
        <w:pStyle w:val="ListBullet"/>
      </w:pPr>
      <w:r>
        <w:rPr>
          <w:b/>
        </w:rPr>
        <w:t>Proactive framing</w:t>
      </w:r>
      <w:r>
        <w:t>: ends responses with a forward motion ("Shall I draft that?", "Whenever you're ready.")</w:t>
      </w:r>
    </w:p>
    <w:p>
      <w:pPr>
        <w:spacing w:before="200" w:after="80"/>
      </w:pPr>
      <w:r>
        <w:rPr>
          <w:b/>
          <w:color w:val="141413"/>
          <w:sz w:val="28"/>
        </w:rPr>
        <w:t>7.2 TTS Voice Recommendations</w:t>
      </w:r>
    </w:p>
    <w:p>
      <w:r>
        <w:rPr>
          <w:b/>
        </w:rPr>
        <w:t>AWS Polly — Recommended for Tier 1:</w:t>
      </w:r>
    </w:p>
    <w:p>
      <w:r>
        <w:t>Brian</w:t>
      </w:r>
      <w:r>
        <w:t xml:space="preserve"> (en-GB, Neural and Generative) — British English male. Brian is available as both a Neural TTS voice and as a new Generative voice (launched March 2026 with Bidirectional Streaming expansion). The Generative version is described as "emotionally engaged, assertive, and highly colloquial" — closest to JARVIS. Voice ID: </w:t>
      </w:r>
      <w:r>
        <w:t>Brian</w:t>
      </w:r>
      <w:r>
        <w:t xml:space="preserve">. Engine: </w:t>
      </w:r>
      <w:r>
        <w:t>neural</w:t>
      </w:r>
      <w:r>
        <w:t xml:space="preserve"> for cost efficiency, </w:t>
      </w:r>
      <w:r>
        <w:t>generative</w:t>
      </w:r>
      <w:r>
        <w:t xml:space="preserve"> for max quality (available in us-east-1, eu-west-2, us-west-2, ca-central-1, ap-southeast-1, eu-central-1).</w:t>
      </w:r>
    </w:p>
    <w:p>
      <w:r>
        <w:t>Arthur</w:t>
      </w:r>
      <w:r>
        <w:t xml:space="preserve"> (en-GB, Neural only) — also British male, modeled on the US English Matthew voice with British vocal characteristics transferred via deep learning. Slightly more formal than Brian. Voice ID: </w:t>
      </w:r>
      <w:r>
        <w:t>Arthur</w:t>
      </w:r>
      <w:r>
        <w:t xml:space="preserve">. Engine: </w:t>
      </w:r>
      <w:r>
        <w:t>neural</w:t>
      </w:r>
      <w:r>
        <w:t>.</w:t>
      </w:r>
    </w:p>
    <w:p>
      <w:r>
        <w:rPr>
          <w:b/>
        </w:rPr>
        <w:t>Recommendation: `Brian` with `generative` engine if account is in supported region; fall back to `neural` if not. Brian sounds more natural and conversational — JARVIS quality.</w:t>
      </w:r>
    </w:p>
    <w:p>
      <w:r>
        <w:rPr>
          <w:b/>
        </w:rPr>
        <w:t>ElevenLabs — Recommended for Tier 2:</w:t>
      </w:r>
    </w:p>
    <w:p>
      <w:r>
        <w:t>Daniel</w:t>
      </w:r>
      <w:r>
        <w:t xml:space="preserve"> (voice ID: </w:t>
      </w:r>
      <w:r>
        <w:t>onwK4e9ZLuTAKqWW03F9</w:t>
      </w:r>
      <w:r>
        <w:t>) — British male, "Steady Broadcaster" style. Deep, authoritative voice. Described as a British News Presenter. Available on all plans including free tier. This is the closest existing ElevenLabs voice to JARVIS.</w:t>
      </w:r>
    </w:p>
    <w:p>
      <w:r>
        <w:t>Antoni</w:t>
      </w:r>
      <w:r>
        <w:t xml:space="preserve"> (voice ID: </w:t>
      </w:r>
      <w:r>
        <w:t>ErXwobaYiN019PkySvjV</w:t>
      </w:r>
      <w:r>
        <w:t>) — American male, general-purpose. 191 WPM, 125Hz pitch. Well-rounded narrator. Not British — less JARVIS-like but highly clear. Better choice if Daniel sounds too BBC-anchor in context.</w:t>
      </w:r>
    </w:p>
    <w:p>
      <w:r>
        <w:rPr>
          <w:b/>
        </w:rPr>
        <w:t>Recommendation: Daniel for JARVIS aesthetic. Test both in context — Daniel can sound stiff at slower speaking rates; reduce `stability` to 0.4 and `similarity_boost` to 0.75 in ElevenLabs settings for more natural variation.</w:t>
      </w:r>
    </w:p>
    <w:p>
      <w:r>
        <w:t>ElevenLabs API settings for JARVIS persona:</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7.3 System Prompt Addendum for JARVIS Persona</w:t>
      </w:r>
    </w:p>
    <w:p>
      <w:r>
        <w:t>When routing voice requests through Claude, prepend this persona context:</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pPr>
        <w:spacing w:before="280" w:after="80"/>
      </w:pPr>
      <w:r>
        <w:rPr>
          <w:b/>
          <w:color w:val="141413"/>
          <w:sz w:val="36"/>
        </w:rPr>
        <w:t>8. Privacy and Security</w:t>
      </w:r>
    </w:p>
    <w:p>
      <w:pPr>
        <w:spacing w:before="200" w:after="80"/>
      </w:pPr>
      <w:r>
        <w:rPr>
          <w:b/>
          <w:color w:val="141413"/>
          <w:sz w:val="28"/>
        </w:rPr>
        <w:t>8.1 Mic Access</w:t>
      </w:r>
    </w:p>
    <w:p>
      <w:r>
        <w:rPr>
          <w:b/>
        </w:rPr>
        <w:t>getUserMedia</w:t>
      </w:r>
      <w:r>
        <w:t xml:space="preserve"> — the browser requests microphone access via the native permission dialog. Audio is only captured when the user explicitly activates the mic (click on mic button or press Space). No background listening except in Tier 3 wake-word mode (which requires explicit opt-in).</w:t>
      </w:r>
    </w:p>
    <w:p>
      <w:r>
        <w:rPr>
          <w:b/>
        </w:rPr>
        <w:t>Hard mute.</w:t>
      </w:r>
      <w:r>
        <w:t xml:space="preserve"> The mute button calls </w:t>
      </w:r>
      <w:r>
        <w:t>mediaStream.getTracks().forEach(t =&gt; t.stop())</w:t>
      </w:r>
      <w:r>
        <w:t xml:space="preserve"> — this physically disconnects the browser's access to the microphone, not just a JavaScript mute flag. The mic indicator light on the device goes off. This is not a UI-only hide.</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8.2 Audio Data Flow</w:t>
      </w:r>
    </w:p>
    <w:p>
      <w:pPr>
        <w:pStyle w:val="ListBullet"/>
      </w:pPr>
      <w:r>
        <w:t>User speech → Web Speech API → Google's STT servers (browser-native; no TITAN server involvement). This is the one audio path that leaves the local machine, same as any Chrome speech recognition.</w:t>
      </w:r>
    </w:p>
    <w:p>
      <w:pPr>
        <w:pStyle w:val="ListBullet"/>
      </w:pPr>
      <w:r>
        <w:t>Text transcript → TITAN bridge (</w:t>
      </w:r>
      <w:r>
        <w:t>/api/voice</w:t>
      </w:r>
      <w:r>
        <w:t xml:space="preserve"> POST) → Claude API. Text only, never audio.</w:t>
      </w:r>
    </w:p>
    <w:p>
      <w:pPr>
        <w:pStyle w:val="ListBullet"/>
      </w:pPr>
      <w:r>
        <w:t>TTS response → TITAN bridge calls Polly/ElevenLabs → returns audio to browser. Audio bytes flow through TITAN bridge; they are NOT stored unless explicitly requested.</w:t>
      </w:r>
    </w:p>
    <w:p>
      <w:pPr>
        <w:pStyle w:val="ListBullet"/>
      </w:pPr>
      <w:r>
        <w:t>No audio recording or logging unless the user explicitly requests a session transcript.</w:t>
      </w:r>
    </w:p>
    <w:p>
      <w:pPr>
        <w:spacing w:before="200" w:after="80"/>
      </w:pPr>
      <w:r>
        <w:rPr>
          <w:b/>
          <w:color w:val="141413"/>
          <w:sz w:val="28"/>
        </w:rPr>
        <w:t>8.3 API Credentials</w:t>
      </w:r>
    </w:p>
    <w:p>
      <w:r>
        <w:t xml:space="preserve">All API keys (AWS, ElevenLabs, OpenAI) are held server-side in </w:t>
      </w:r>
      <w:r>
        <w:t>F:/TITAN/state/</w:t>
      </w:r>
      <w:r>
        <w:t xml:space="preserve"> or environment variables. The browser never receives or sends API credentials. The bridge handles all external API calls. The </w:t>
      </w:r>
      <w:r>
        <w:t>/api/voice</w:t>
      </w:r>
      <w:r>
        <w:t xml:space="preserve"> endpoint is protected by the existing bridge bearer token (R0220 — </w:t>
      </w:r>
      <w:r>
        <w:t>titan_token</w:t>
      </w:r>
      <w:r>
        <w:t xml:space="preserve"> cookie).</w:t>
      </w:r>
    </w:p>
    <w:p>
      <w:pPr>
        <w:spacing w:before="200" w:after="80"/>
      </w:pPr>
      <w:r>
        <w:rPr>
          <w:b/>
          <w:color w:val="141413"/>
          <w:sz w:val="28"/>
        </w:rPr>
        <w:t>8.4 Session Privacy</w:t>
      </w:r>
    </w:p>
    <w:p>
      <w:pPr>
        <w:pStyle w:val="ListBullet"/>
      </w:pPr>
      <w:r>
        <w:t xml:space="preserve">Voice session transcripts are held in-memory only during the session (in </w:t>
      </w:r>
      <w:r>
        <w:t>titan_bridge.py</w:t>
      </w:r>
      <w:r>
        <w:t>)</w:t>
      </w:r>
    </w:p>
    <w:p>
      <w:pPr>
        <w:pStyle w:val="ListBullet"/>
      </w:pPr>
      <w:r>
        <w:t xml:space="preserve">Not written to </w:t>
      </w:r>
      <w:r>
        <w:t>harnoor-asks.jsonl</w:t>
      </w:r>
      <w:r>
        <w:t xml:space="preserve"> unless the user says "log this" or "save this ask"</w:t>
      </w:r>
    </w:p>
    <w:p>
      <w:pPr>
        <w:pStyle w:val="ListBullet"/>
      </w:pPr>
      <w:r>
        <w:t>TTS audio files written to temp directory are deleted after 60 seconds</w:t>
      </w:r>
    </w:p>
    <w:p>
      <w:pPr>
        <w:pStyle w:val="ListBullet"/>
      </w:pPr>
      <w:r>
        <w:t>WebSocket sessions are isolated; no cross-session data leakage</w:t>
      </w:r>
    </w:p>
    <w:p>
      <w:pPr>
        <w:spacing w:before="200" w:after="80"/>
      </w:pPr>
      <w:r>
        <w:rPr>
          <w:b/>
          <w:color w:val="141413"/>
          <w:sz w:val="28"/>
        </w:rPr>
        <w:t>8.5 Tier 3 Wake Word Considerations</w:t>
      </w:r>
    </w:p>
    <w:p>
      <w:r>
        <w:t>If "hey TITAN" wake word is added in Tier 3, this requires continuous mic access. This should be:</w:t>
      </w:r>
    </w:p>
    <w:p>
      <w:pPr>
        <w:pStyle w:val="ListBullet"/>
      </w:pPr>
      <w:r>
        <w:t>Opt-in only via a separate toggle with prominent visual indicator</w:t>
      </w:r>
    </w:p>
    <w:p>
      <w:pPr>
        <w:pStyle w:val="ListBullet"/>
      </w:pPr>
      <w:r>
        <w:t xml:space="preserve">Implemented using the Web Speech API's </w:t>
      </w:r>
      <w:r>
        <w:t>continuous: true</w:t>
      </w:r>
      <w:r>
        <w:t xml:space="preserve"> mode, not a background service worker</w:t>
      </w:r>
    </w:p>
    <w:p>
      <w:pPr>
        <w:pStyle w:val="ListBullet"/>
      </w:pPr>
      <w:r>
        <w:t xml:space="preserve">Automatically disabled when the </w:t>
      </w:r>
      <w:r>
        <w:t>/voice</w:t>
      </w:r>
      <w:r>
        <w:t xml:space="preserve"> page is not the active tab</w:t>
      </w:r>
    </w:p>
    <w:p>
      <w:pPr>
        <w:pStyle w:val="ListBullet"/>
      </w:pPr>
      <w:r>
        <w:t>Never active when the browser window is minimized</w:t>
      </w:r>
    </w:p>
    <w:p>
      <w:pPr>
        <w:spacing w:before="80" w:after="80"/>
      </w:pPr>
      <w:r>
        <w:rPr>
          <w:color w:val="666666"/>
        </w:rPr>
        <w:t>──────────────────────────────────────────────────────────────────────</w:t>
      </w:r>
    </w:p>
    <w:p>
      <w:pPr>
        <w:spacing w:before="280" w:after="80"/>
      </w:pPr>
      <w:r>
        <w:rPr>
          <w:b/>
          <w:color w:val="141413"/>
          <w:sz w:val="36"/>
        </w:rPr>
        <w:t>9. Implementation Path — Tiered by Feasibility</w:t>
      </w:r>
    </w:p>
    <w:p>
      <w:pPr>
        <w:spacing w:before="200" w:after="80"/>
      </w:pPr>
      <w:r>
        <w:rPr>
          <w:b/>
          <w:color w:val="141413"/>
          <w:sz w:val="28"/>
        </w:rPr>
        <w:t>Tier 1 — MVP (Estimated: 1 day, ~8 hours)</w:t>
      </w:r>
    </w:p>
    <w:p>
      <w:r>
        <w:rPr>
          <w:b/>
        </w:rPr>
        <w:t>Goal.</w:t>
      </w:r>
      <w:r>
        <w:t xml:space="preserve"> A working voice conversation with TITAN. No 3D yet. Prove the loop end-to-end.</w:t>
      </w:r>
    </w:p>
    <w:p>
      <w:r>
        <w:rPr>
          <w:b/>
        </w:rPr>
        <w:t>Components:</w:t>
      </w:r>
    </w:p>
    <w:p>
      <w:pPr>
        <w:pStyle w:val="ListBullet"/>
      </w:pPr>
      <w:r>
        <w:t xml:space="preserve">New route </w:t>
      </w:r>
      <w:r>
        <w:t>GET /voice</w:t>
      </w:r>
      <w:r>
        <w:t xml:space="preserve"> in </w:t>
      </w:r>
      <w:r>
        <w:t>titan_bridge.py</w:t>
      </w:r>
      <w:r>
        <w:t xml:space="preserve"> → serves </w:t>
      </w:r>
      <w:r>
        <w:t>F:/TITAN/static/jarvis/index.html</w:t>
      </w:r>
    </w:p>
    <w:p>
      <w:pPr>
        <w:pStyle w:val="ListBullet"/>
      </w:pPr>
      <w:r>
        <w:t xml:space="preserve">New route </w:t>
      </w:r>
      <w:r>
        <w:t>POST /api/voice</w:t>
      </w:r>
      <w:r>
        <w:t xml:space="preserve"> in </w:t>
      </w:r>
      <w:r>
        <w:t>titan_bridge.py</w:t>
      </w:r>
      <w:r>
        <w:t xml:space="preserve"> → accepts </w:t>
      </w:r>
      <w:r>
        <w:t>{prompt}</w:t>
      </w:r>
      <w:r>
        <w:t xml:space="preserve">, calls Claude, calls Polly Brian Neural, returns </w:t>
      </w:r>
      <w:r>
        <w:t>{text, audio_url}</w:t>
      </w:r>
    </w:p>
    <w:p>
      <w:pPr>
        <w:pStyle w:val="ListBullet"/>
      </w:pPr>
      <w:r>
        <w:t xml:space="preserve">New route </w:t>
      </w:r>
      <w:r>
        <w:t>GET /api/voice/audio/&lt;id&gt;</w:t>
      </w:r>
      <w:r>
        <w:t xml:space="preserve"> → serves the synthesized audio file</w:t>
      </w:r>
    </w:p>
    <w:p>
      <w:pPr>
        <w:pStyle w:val="ListBullet"/>
      </w:pPr>
      <w:r>
        <w:t>F:/TITAN/static/jarvis/index.html</w:t>
      </w:r>
      <w:r>
        <w:t xml:space="preserve"> — dark full-viewport page</w:t>
      </w:r>
    </w:p>
    <w:p>
      <w:pPr>
        <w:pStyle w:val="ListBullet"/>
      </w:pPr>
      <w:r>
        <w:t>F:/TITAN/static/jarvis/voice.js</w:t>
      </w:r>
      <w:r>
        <w:t xml:space="preserve"> — SpeechRecognition setup, tile click handlers, audio playback</w:t>
      </w:r>
    </w:p>
    <w:p>
      <w:pPr>
        <w:pStyle w:val="ListBullet"/>
      </w:pPr>
      <w:r>
        <w:t>F:/TITAN/static/jarvis/style.css</w:t>
      </w:r>
      <w:r>
        <w:t xml:space="preserve"> — TITAN dark aesthetic, glassmorphic tiles, transcript bar</w:t>
      </w:r>
    </w:p>
    <w:p>
      <w:pPr>
        <w:pStyle w:val="ListBullet"/>
      </w:pPr>
      <w:r>
        <w:t>F:/TITAN/state/voice-config.json</w:t>
      </w:r>
      <w:r>
        <w:t xml:space="preserve"> — TTS voice ID, model, tile labels, persona system prompt</w:t>
      </w:r>
    </w:p>
    <w:p>
      <w:r>
        <w:rPr>
          <w:b/>
        </w:rPr>
        <w:t>What works at end of Tier 1:</w:t>
      </w:r>
    </w:p>
    <w:p>
      <w:pPr>
        <w:pStyle w:val="ListBullet"/>
      </w:pPr>
      <w:r>
        <w:t xml:space="preserve">User opens </w:t>
      </w:r>
      <w:r>
        <w:t>/voice</w:t>
      </w:r>
      <w:r>
        <w:t xml:space="preserve"> in browser</w:t>
      </w:r>
    </w:p>
    <w:p>
      <w:pPr>
        <w:pStyle w:val="ListBullet"/>
      </w:pPr>
      <w:r>
        <w:t>Clicks any of 6 command tiles or the mic button</w:t>
      </w:r>
    </w:p>
    <w:p>
      <w:pPr>
        <w:pStyle w:val="ListBullet"/>
      </w:pPr>
      <w:r>
        <w:t>Hears TITAN's response in Brian's voice</w:t>
      </w:r>
    </w:p>
    <w:p>
      <w:pPr>
        <w:pStyle w:val="ListBullet"/>
      </w:pPr>
      <w:r>
        <w:t>Sees text transcript of both sides</w:t>
      </w:r>
    </w:p>
    <w:p>
      <w:pPr>
        <w:pStyle w:val="ListBullet"/>
      </w:pPr>
      <w:r>
        <w:t>Mute button hard-disconnects mic</w:t>
      </w:r>
    </w:p>
    <w:p>
      <w:r>
        <w:rPr>
          <w:b/>
        </w:rPr>
        <w:t>Canvas at Tier 1.</w:t>
      </w:r>
      <w:r>
        <w:t xml:space="preserve"> Simple CSS animated background: radial gradient pulsing via CSS keyframes, no WebGL. Particle system is deferred.</w:t>
      </w:r>
    </w:p>
    <w:p>
      <w:pPr>
        <w:spacing w:before="80" w:after="80"/>
      </w:pPr>
      <w:r>
        <w:rPr>
          <w:color w:val="666666"/>
        </w:rPr>
        <w:t>──────────────────────────────────────────────────────────────────────</w:t>
      </w:r>
    </w:p>
    <w:p>
      <w:pPr>
        <w:spacing w:before="200" w:after="80"/>
      </w:pPr>
      <w:r>
        <w:rPr>
          <w:b/>
          <w:color w:val="141413"/>
          <w:sz w:val="28"/>
        </w:rPr>
        <w:t>Tier 2 — JARVIS Look (Estimated: 1 week)</w:t>
      </w:r>
    </w:p>
    <w:p>
      <w:r>
        <w:rPr>
          <w:b/>
        </w:rPr>
        <w:t>Goal.</w:t>
      </w:r>
      <w:r>
        <w:t xml:space="preserve"> Add Three.js visualizer + ElevenLabs voice + cinema fullscreen aesthetic.</w:t>
      </w:r>
    </w:p>
    <w:p>
      <w:r>
        <w:rPr>
          <w:b/>
        </w:rPr>
        <w:t>New work:</w:t>
      </w:r>
    </w:p>
    <w:p>
      <w:pPr>
        <w:pStyle w:val="ListBullet"/>
      </w:pPr>
      <w:r>
        <w:t>F:/TITAN/static/jarvis/scene.js</w:t>
      </w:r>
      <w:r>
        <w:t xml:space="preserve"> — Three.js scene: particle field, 3 orbital rings, central orb</w:t>
      </w:r>
    </w:p>
    <w:p>
      <w:pPr>
        <w:pStyle w:val="ListBullet"/>
      </w:pPr>
      <w:r>
        <w:t>Audio bridge: connect HTML audio element to Web Audio API AnalyserNode → feed amplitude to Three.js uniforms each frame</w:t>
      </w:r>
    </w:p>
    <w:p>
      <w:pPr>
        <w:pStyle w:val="ListBullet"/>
      </w:pPr>
      <w:r>
        <w:t xml:space="preserve">ElevenLabs Daniel voice: update </w:t>
      </w:r>
      <w:r>
        <w:t>/api/voice</w:t>
      </w:r>
      <w:r>
        <w:t xml:space="preserve"> to call ElevenLabs API instead of Polly (or make it configurable in </w:t>
      </w:r>
      <w:r>
        <w:t>voice-config.json</w:t>
      </w:r>
      <w:r>
        <w:t>)</w:t>
      </w:r>
    </w:p>
    <w:p>
      <w:pPr>
        <w:pStyle w:val="ListBullet"/>
      </w:pPr>
      <w:r>
        <w:t>ElevenLabs streaming: serve audio as chunked response; browser uses MediaSource API for low-latency playback</w:t>
      </w:r>
    </w:p>
    <w:p>
      <w:pPr>
        <w:pStyle w:val="ListBullet"/>
      </w:pPr>
      <w:r>
        <w:t>State machine: listening/processing/speaking colors propagate through Three.js materials and CSS classes simultaneously</w:t>
      </w:r>
    </w:p>
    <w:p>
      <w:pPr>
        <w:pStyle w:val="ListBullet"/>
      </w:pPr>
      <w:r>
        <w:t xml:space="preserve">Cinema fullscreen: remove all browser chrome; the </w:t>
      </w:r>
      <w:r>
        <w:t>/voice</w:t>
      </w:r>
      <w:r>
        <w:t xml:space="preserve"> page is the full viewport</w:t>
      </w:r>
    </w:p>
    <w:p>
      <w:r>
        <w:rPr>
          <w:b/>
        </w:rPr>
        <w:t>Dependency additions:</w:t>
      </w:r>
    </w:p>
    <w:p>
      <w:pPr>
        <w:spacing w:before="80" w:after="120"/>
      </w:pPr>
      <w:r>
        <w:rPr>
          <w:i/>
          <w:color w:val="666666"/>
          <w:sz w:val="18"/>
        </w:rPr>
        <w:t>[technical detail omitted from printable edition — see source repository for the code block]</w:t>
      </w:r>
    </w:p>
    <w:p>
      <w:r>
        <w:t xml:space="preserve">Three.js can also be loaded from CDN: </w:t>
      </w:r>
      <w:r>
        <w:t>https://cdn.jsdelivr.net/npm/three@0.165.0/build/three.module.js</w:t>
      </w:r>
    </w:p>
    <w:p>
      <w:r>
        <w:rPr>
          <w:b/>
        </w:rPr>
        <w:t>Performance target:</w:t>
      </w:r>
      <w:r>
        <w:t xml:space="preserve"> 60fps on desktop, 30fps mobile graceful degradation.</w:t>
      </w:r>
    </w:p>
    <w:p>
      <w:pPr>
        <w:spacing w:before="80" w:after="80"/>
      </w:pPr>
      <w:r>
        <w:rPr>
          <w:color w:val="666666"/>
        </w:rPr>
        <w:t>──────────────────────────────────────────────────────────────────────</w:t>
      </w:r>
    </w:p>
    <w:p>
      <w:pPr>
        <w:spacing w:before="200" w:after="80"/>
      </w:pPr>
      <w:r>
        <w:rPr>
          <w:b/>
          <w:color w:val="141413"/>
          <w:sz w:val="28"/>
        </w:rPr>
        <w:t>Tier 3 — Full JARVIS (Estimated: 2 weeks)</w:t>
      </w:r>
    </w:p>
    <w:p>
      <w:r>
        <w:rPr>
          <w:b/>
        </w:rPr>
        <w:t>Goal.</w:t>
      </w:r>
      <w:r>
        <w:t xml:space="preserve"> Streaming WebSocket, abstract 3D face, wake word, multi-modal.</w:t>
      </w:r>
    </w:p>
    <w:p>
      <w:r>
        <w:rPr>
          <w:b/>
        </w:rPr>
        <w:t>New work:</w:t>
      </w:r>
    </w:p>
    <w:p>
      <w:pPr>
        <w:pStyle w:val="ListBullet"/>
      </w:pPr>
      <w:r>
        <w:t xml:space="preserve">WebSocket endpoint </w:t>
      </w:r>
      <w:r>
        <w:t>/ws/voice</w:t>
      </w:r>
      <w:r>
        <w:t xml:space="preserve"> in </w:t>
      </w:r>
      <w:r>
        <w:t>titan_bridge.py</w:t>
      </w:r>
      <w:r>
        <w:t xml:space="preserve"> — streaming tokens from Claude back to browser as they arrive</w:t>
      </w:r>
    </w:p>
    <w:p>
      <w:pPr>
        <w:pStyle w:val="ListBullet"/>
      </w:pPr>
      <w:r>
        <w:t>TTS sentence buffering: begin synthesizing when first sentence delimiter reached (</w:t>
      </w:r>
      <w:r>
        <w:t>.</w:t>
      </w:r>
      <w:r>
        <w:t xml:space="preserve">, </w:t>
      </w:r>
      <w:r>
        <w:t>?</w:t>
      </w:r>
      <w:r>
        <w:t xml:space="preserve">, </w:t>
      </w:r>
      <w:r>
        <w:t>!</w:t>
      </w:r>
      <w:r>
        <w:t>), don't wait for full response</w:t>
      </w:r>
    </w:p>
    <w:p>
      <w:pPr>
        <w:pStyle w:val="ListBullet"/>
      </w:pPr>
      <w:r>
        <w:t xml:space="preserve">Abstract 3D face: IcosahedronGeometry with displacement map morphing between listening/speaking expressions using </w:t>
      </w:r>
      <w:r>
        <w:t>THREE.AnimationMixer</w:t>
      </w:r>
      <w:r>
        <w:t xml:space="preserve"> or manual morph targets</w:t>
      </w:r>
    </w:p>
    <w:p>
      <w:pPr>
        <w:pStyle w:val="ListBullet"/>
      </w:pPr>
      <w:r>
        <w:t xml:space="preserve">Wake word: </w:t>
      </w:r>
      <w:r>
        <w:t>SpeechRecognition</w:t>
      </w:r>
      <w:r>
        <w:t xml:space="preserve"> with </w:t>
      </w:r>
      <w:r>
        <w:t>continuous: true</w:t>
      </w:r>
      <w:r>
        <w:t xml:space="preserve"> + keyword filter ("hey TITAN") → triggers listening mode</w:t>
      </w:r>
    </w:p>
    <w:p>
      <w:pPr>
        <w:pStyle w:val="ListBullet"/>
      </w:pPr>
      <w:r>
        <w:t>Optional: switch STT to OpenAI Realtime API for best-in-class latency and unified pipeline</w:t>
      </w:r>
    </w:p>
    <w:p>
      <w:pPr>
        <w:pStyle w:val="ListBullet"/>
      </w:pPr>
      <w:r>
        <w:t xml:space="preserve">Multi-modal context: </w:t>
      </w:r>
      <w:r>
        <w:t>/api/voice</w:t>
      </w:r>
      <w:r>
        <w:t xml:space="preserve"> POST can optionally include a screenshot of the current page (</w:t>
      </w:r>
      <w:r>
        <w:t>navigator.mediaDevices.getDisplayMedia</w:t>
      </w:r>
      <w:r>
        <w:t>) so TITAN can comment on what's on screen</w:t>
      </w:r>
    </w:p>
    <w:p>
      <w:pPr>
        <w:spacing w:before="80" w:after="80"/>
      </w:pPr>
      <w:r>
        <w:rPr>
          <w:color w:val="666666"/>
        </w:rPr>
        <w:t>──────────────────────────────────────────────────────────────────────</w:t>
      </w:r>
    </w:p>
    <w:p>
      <w:pPr>
        <w:spacing w:before="280" w:after="80"/>
      </w:pPr>
      <w:r>
        <w:rPr>
          <w:b/>
          <w:color w:val="141413"/>
          <w:sz w:val="36"/>
        </w:rPr>
        <w:t>10. Cost Analysis at Expected Usage</w:t>
      </w:r>
    </w:p>
    <w:p>
      <w:r>
        <w:rPr>
          <w:b/>
        </w:rPr>
        <w:t>Assumptions:</w:t>
      </w:r>
      <w:r>
        <w:t xml:space="preserve"> 30 minutes/day active voice interaction. 50% user speaking, 50% TITAN responding. Average speaking pace: ~150 words/minute, ~750 characters/minute.</w:t>
      </w:r>
    </w:p>
    <w:p>
      <w:pPr>
        <w:spacing w:before="200" w:after="80"/>
      </w:pPr>
      <w:r>
        <w:rPr>
          <w:b/>
          <w:color w:val="141413"/>
          <w:sz w:val="28"/>
        </w:rPr>
        <w:t>10.1 STT Cost</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Option</w:t>
            </w:r>
          </w:p>
        </w:tc>
        <w:tc>
          <w:tcPr>
            <w:tcW w:type="dxa" w:w="4320"/>
          </w:tcPr>
          <w:p>
            <w:r>
              <w:rPr>
                <w:b/>
              </w:rPr>
            </w:r>
            <w:r>
              <w:rPr>
                <w:b/>
              </w:rPr>
              <w:t>Monthly Cost at 30 min/day</w:t>
            </w:r>
          </w:p>
        </w:tc>
      </w:tr>
      <w:tr>
        <w:tc>
          <w:tcPr>
            <w:tcW w:type="dxa" w:w="4320"/>
          </w:tcPr>
          <w:p>
            <w:r/>
            <w:r>
              <w:t>Web Speech API</w:t>
            </w:r>
          </w:p>
        </w:tc>
        <w:tc>
          <w:tcPr>
            <w:tcW w:type="dxa" w:w="4320"/>
          </w:tcPr>
          <w:p>
            <w:r/>
            <w:r>
              <w:t>$0 (free)</w:t>
            </w:r>
          </w:p>
        </w:tc>
      </w:tr>
      <w:tr>
        <w:tc>
          <w:tcPr>
            <w:tcW w:type="dxa" w:w="4320"/>
          </w:tcPr>
          <w:p>
            <w:r/>
            <w:r>
              <w:t>OpenAI Realtime (input)</w:t>
            </w:r>
          </w:p>
        </w:tc>
        <w:tc>
          <w:tcPr>
            <w:tcW w:type="dxa" w:w="4320"/>
          </w:tcPr>
          <w:p>
            <w:r/>
            <w:r>
              <w:t>15 min × $0.06/min × 30 days = $27/month</w:t>
            </w:r>
          </w:p>
        </w:tc>
      </w:tr>
      <w:tr>
        <w:tc>
          <w:tcPr>
            <w:tcW w:type="dxa" w:w="4320"/>
          </w:tcPr>
          <w:p>
            <w:r/>
            <w:r>
              <w:t>Whisper.cpp WASM</w:t>
            </w:r>
          </w:p>
        </w:tc>
        <w:tc>
          <w:tcPr>
            <w:tcW w:type="dxa" w:w="4320"/>
          </w:tcPr>
          <w:p>
            <w:r/>
            <w:r>
              <w:t>$0 (free, runs in browser)</w:t>
            </w:r>
          </w:p>
        </w:tc>
      </w:tr>
    </w:tbl>
    <w:p/>
    <w:p>
      <w:r>
        <w:rPr>
          <w:b/>
        </w:rPr>
        <w:t>Recommendation: Web Speech API for Tier 1–2. Save $27/month.</w:t>
      </w:r>
    </w:p>
    <w:p>
      <w:pPr>
        <w:spacing w:before="200" w:after="80"/>
      </w:pPr>
      <w:r>
        <w:rPr>
          <w:b/>
          <w:color w:val="141413"/>
          <w:sz w:val="28"/>
        </w:rPr>
        <w:t>10.2 TTS Cost</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Option</w:t>
            </w:r>
          </w:p>
        </w:tc>
        <w:tc>
          <w:tcPr>
            <w:tcW w:type="dxa" w:w="2880"/>
          </w:tcPr>
          <w:p>
            <w:r>
              <w:rPr>
                <w:b/>
              </w:rPr>
            </w:r>
            <w:r>
              <w:rPr>
                <w:b/>
              </w:rPr>
              <w:t>Monthly Cost at 30 min/day</w:t>
            </w:r>
          </w:p>
        </w:tc>
        <w:tc>
          <w:tcPr>
            <w:tcW w:type="dxa" w:w="2880"/>
          </w:tcPr>
          <w:p>
            <w:r>
              <w:rPr>
                <w:b/>
              </w:rPr>
            </w:r>
            <w:r>
              <w:rPr>
                <w:b/>
              </w:rPr>
              <w:t>Notes</w:t>
            </w:r>
          </w:p>
        </w:tc>
      </w:tr>
      <w:tr>
        <w:tc>
          <w:tcPr>
            <w:tcW w:type="dxa" w:w="2880"/>
          </w:tcPr>
          <w:p>
            <w:r/>
            <w:r>
              <w:t>AWS Polly Standard</w:t>
            </w:r>
          </w:p>
        </w:tc>
        <w:tc>
          <w:tcPr>
            <w:tcW w:type="dxa" w:w="2880"/>
          </w:tcPr>
          <w:p>
            <w:r/>
            <w:r>
              <w:t>~$3.60/month</w:t>
            </w:r>
          </w:p>
        </w:tc>
        <w:tc>
          <w:tcPr>
            <w:tcW w:type="dxa" w:w="2880"/>
          </w:tcPr>
          <w:p>
            <w:r/>
            <w:r>
              <w:t>$4/1M chars × 0.9M chars/month. Robotic quality.</w:t>
            </w:r>
          </w:p>
        </w:tc>
      </w:tr>
      <w:tr>
        <w:tc>
          <w:tcPr>
            <w:tcW w:type="dxa" w:w="2880"/>
          </w:tcPr>
          <w:p>
            <w:r/>
            <w:r>
              <w:t>AWS Polly Neural (Brian)</w:t>
            </w:r>
          </w:p>
        </w:tc>
        <w:tc>
          <w:tcPr>
            <w:tcW w:type="dxa" w:w="2880"/>
          </w:tcPr>
          <w:p>
            <w:r/>
            <w:r>
              <w:t>~$14.40/month</w:t>
            </w:r>
          </w:p>
        </w:tc>
        <w:tc>
          <w:tcPr>
            <w:tcW w:type="dxa" w:w="2880"/>
          </w:tcPr>
          <w:p>
            <w:r/>
            <w:r>
              <w:t>$16/1M chars. Good quality, natural.</w:t>
            </w:r>
          </w:p>
        </w:tc>
      </w:tr>
      <w:tr>
        <w:tc>
          <w:tcPr>
            <w:tcW w:type="dxa" w:w="2880"/>
          </w:tcPr>
          <w:p>
            <w:r/>
            <w:r>
              <w:t>AWS Polly Generative (Brian)</w:t>
            </w:r>
          </w:p>
        </w:tc>
        <w:tc>
          <w:tcPr>
            <w:tcW w:type="dxa" w:w="2880"/>
          </w:tcPr>
          <w:p>
            <w:r/>
            <w:r>
              <w:t>~$27/month</w:t>
            </w:r>
          </w:p>
        </w:tc>
        <w:tc>
          <w:tcPr>
            <w:tcW w:type="dxa" w:w="2880"/>
          </w:tcPr>
          <w:p>
            <w:r/>
            <w:r>
              <w:t>$30/1M chars. Best Polly quality.</w:t>
            </w:r>
          </w:p>
        </w:tc>
      </w:tr>
      <w:tr>
        <w:tc>
          <w:tcPr>
            <w:tcW w:type="dxa" w:w="2880"/>
          </w:tcPr>
          <w:p>
            <w:r/>
            <w:r>
              <w:t>ElevenLabs Daniel (Creator plan)</w:t>
            </w:r>
          </w:p>
        </w:tc>
        <w:tc>
          <w:tcPr>
            <w:tcW w:type="dxa" w:w="2880"/>
          </w:tcPr>
          <w:p>
            <w:r/>
            <w:r>
              <w:t>$22/month flat</w:t>
            </w:r>
          </w:p>
        </w:tc>
        <w:tc>
          <w:tcPr>
            <w:tcW w:type="dxa" w:w="2880"/>
          </w:tcPr>
          <w:p>
            <w:r/>
            <w:r>
              <w:t>Covers 100K chars (~100 min/month) — fine for ~3 min/day voice; overage at 30 min/day</w:t>
            </w:r>
          </w:p>
        </w:tc>
      </w:tr>
      <w:tr>
        <w:tc>
          <w:tcPr>
            <w:tcW w:type="dxa" w:w="2880"/>
          </w:tcPr>
          <w:p>
            <w:r/>
            <w:r>
              <w:t>ElevenLabs Daniel (Pro plan)</w:t>
            </w:r>
          </w:p>
        </w:tc>
        <w:tc>
          <w:tcPr>
            <w:tcW w:type="dxa" w:w="2880"/>
          </w:tcPr>
          <w:p>
            <w:r/>
            <w:r>
              <w:t>$99/month flat</w:t>
            </w:r>
          </w:p>
        </w:tc>
        <w:tc>
          <w:tcPr>
            <w:tcW w:type="dxa" w:w="2880"/>
          </w:tcPr>
          <w:p>
            <w:r/>
            <w:r>
              <w:t>Covers 500K chars (~500 min/month). Covers 30 min/day usage.</w:t>
            </w:r>
          </w:p>
        </w:tc>
      </w:tr>
      <w:tr>
        <w:tc>
          <w:tcPr>
            <w:tcW w:type="dxa" w:w="2880"/>
          </w:tcPr>
          <w:p>
            <w:r/>
            <w:r>
              <w:t>ElevenLabs Daniel (pay-as-you-go)</w:t>
            </w:r>
          </w:p>
        </w:tc>
        <w:tc>
          <w:tcPr>
            <w:tcW w:type="dxa" w:w="2880"/>
          </w:tcPr>
          <w:p>
            <w:r/>
            <w:r>
              <w:t>~$54/month</w:t>
            </w:r>
          </w:p>
        </w:tc>
        <w:tc>
          <w:tcPr>
            <w:tcW w:type="dxa" w:w="2880"/>
          </w:tcPr>
          <w:p>
            <w:r/>
            <w:r>
              <w:t>$0.06/1K chars × 900K chars.</w:t>
            </w:r>
          </w:p>
        </w:tc>
      </w:tr>
      <w:tr>
        <w:tc>
          <w:tcPr>
            <w:tcW w:type="dxa" w:w="2880"/>
          </w:tcPr>
          <w:p>
            <w:r/>
            <w:r>
              <w:t>OpenAI Realtime (output, bundled)</w:t>
            </w:r>
          </w:p>
        </w:tc>
        <w:tc>
          <w:tcPr>
            <w:tcW w:type="dxa" w:w="2880"/>
          </w:tcPr>
          <w:p>
            <w:r/>
            <w:r>
              <w:t>$108/month</w:t>
            </w:r>
          </w:p>
        </w:tc>
        <w:tc>
          <w:tcPr>
            <w:tcW w:type="dxa" w:w="2880"/>
          </w:tcPr>
          <w:p>
            <w:r/>
            <w:r>
              <w:t>15 min/day × $0.24/min × 30 days. Includes LLM + TTS.</w:t>
            </w:r>
          </w:p>
        </w:tc>
      </w:tr>
    </w:tbl>
    <w:p/>
    <w:p>
      <w:r>
        <w:rPr>
          <w:b/>
        </w:rPr>
        <w:t>Recommendation:</w:t>
      </w:r>
    </w:p>
    <w:p>
      <w:pPr>
        <w:pStyle w:val="ListBullet"/>
      </w:pPr>
      <w:r>
        <w:t>Tier 1 MVP: Polly Neural Brian = $14.40/month (or $0 on free tier). Use free tier first.</w:t>
      </w:r>
    </w:p>
    <w:p>
      <w:pPr>
        <w:pStyle w:val="ListBullet"/>
      </w:pPr>
      <w:r>
        <w:t>Tier 2: ElevenLabs Creator ($22/mo) for light use (&lt;3 min/day actual TITAN speaking) or Pro ($99/mo) for heavy daily use. At 30 min/day total, TITAN speaks ~15 min/day = 11,250 chars/day → 337,500 chars/month → Creator tier overages kick in. Use the pay-as-you-go API rate: ~$20/month at $0.06/1K chars for 337K chars.</w:t>
      </w:r>
    </w:p>
    <w:p>
      <w:pPr>
        <w:pStyle w:val="ListBullet"/>
      </w:pPr>
      <w:r>
        <w:t>Tier 3 (OpenAI Realtime): ~$135/month all-in (STT + LLM + TTS unified). Premium option.</w:t>
      </w:r>
    </w:p>
    <w:p>
      <w:pPr>
        <w:spacing w:before="200" w:after="80"/>
      </w:pPr>
      <w:r>
        <w:rPr>
          <w:b/>
          <w:color w:val="141413"/>
          <w:sz w:val="28"/>
        </w:rPr>
        <w:t>10.3 LLM Cost</w:t>
      </w:r>
    </w:p>
    <w:p>
      <w:r>
        <w:t xml:space="preserve">The voice prompt goes through the existing Claude API call in TITAN. Voice queries are typically short (1–3 sentences prompt, 2–5 sentences response). Roughly 200 tokens in/out per turn. At 10 turns/day: 4,000 tokens/day × 30 = 120,000 tokens/month. At Claude Sonnet pricing ($3/1M input + $15/1M output): ~$0.36 + $0.90 = </w:t>
      </w:r>
      <w:r>
        <w:rPr>
          <w:b/>
        </w:rPr>
        <w:t>~$1.26/month</w:t>
      </w:r>
      <w:r>
        <w:t xml:space="preserve"> marginal LLM cost for voice.</w:t>
      </w:r>
    </w:p>
    <w:p>
      <w:pPr>
        <w:spacing w:before="200" w:after="80"/>
      </w:pPr>
      <w:r>
        <w:rPr>
          <w:b/>
          <w:color w:val="141413"/>
          <w:sz w:val="28"/>
        </w:rPr>
        <w:t>10.4 Total Monthly Cost Summary</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Tier</w:t>
            </w:r>
          </w:p>
        </w:tc>
        <w:tc>
          <w:tcPr>
            <w:tcW w:type="dxa" w:w="1728"/>
          </w:tcPr>
          <w:p>
            <w:r>
              <w:rPr>
                <w:b/>
              </w:rPr>
            </w:r>
            <w:r>
              <w:rPr>
                <w:b/>
              </w:rPr>
              <w:t>STT</w:t>
            </w:r>
          </w:p>
        </w:tc>
        <w:tc>
          <w:tcPr>
            <w:tcW w:type="dxa" w:w="1728"/>
          </w:tcPr>
          <w:p>
            <w:r>
              <w:rPr>
                <w:b/>
              </w:rPr>
            </w:r>
            <w:r>
              <w:rPr>
                <w:b/>
              </w:rPr>
              <w:t>TTS</w:t>
            </w:r>
          </w:p>
        </w:tc>
        <w:tc>
          <w:tcPr>
            <w:tcW w:type="dxa" w:w="1728"/>
          </w:tcPr>
          <w:p>
            <w:r>
              <w:rPr>
                <w:b/>
              </w:rPr>
            </w:r>
            <w:r>
              <w:rPr>
                <w:b/>
              </w:rPr>
              <w:t>LLM</w:t>
            </w:r>
          </w:p>
        </w:tc>
        <w:tc>
          <w:tcPr>
            <w:tcW w:type="dxa" w:w="1728"/>
          </w:tcPr>
          <w:p>
            <w:r>
              <w:rPr>
                <w:b/>
              </w:rPr>
            </w:r>
            <w:r>
              <w:rPr>
                <w:b/>
              </w:rPr>
              <w:t>Total</w:t>
            </w:r>
          </w:p>
        </w:tc>
      </w:tr>
      <w:tr>
        <w:tc>
          <w:tcPr>
            <w:tcW w:type="dxa" w:w="1728"/>
          </w:tcPr>
          <w:p>
            <w:r/>
            <w:r>
              <w:t>Tier 1 MVP</w:t>
            </w:r>
          </w:p>
        </w:tc>
        <w:tc>
          <w:tcPr>
            <w:tcW w:type="dxa" w:w="1728"/>
          </w:tcPr>
          <w:p>
            <w:r/>
            <w:r>
              <w:t>$0 (Web Speech)</w:t>
            </w:r>
          </w:p>
        </w:tc>
        <w:tc>
          <w:tcPr>
            <w:tcW w:type="dxa" w:w="1728"/>
          </w:tcPr>
          <w:p>
            <w:r/>
            <w:r>
              <w:t>$0–$14.40 (Polly free tier / Neural)</w:t>
            </w:r>
          </w:p>
        </w:tc>
        <w:tc>
          <w:tcPr>
            <w:tcW w:type="dxa" w:w="1728"/>
          </w:tcPr>
          <w:p>
            <w:r/>
            <w:r>
              <w:t>$1.26</w:t>
            </w:r>
          </w:p>
        </w:tc>
        <w:tc>
          <w:tcPr>
            <w:tcW w:type="dxa" w:w="1728"/>
          </w:tcPr>
          <w:p>
            <w:r/>
            <w:r>
              <w:rPr>
                <w:b/>
              </w:rPr>
              <w:t>$0–$16/month</w:t>
            </w:r>
          </w:p>
        </w:tc>
      </w:tr>
      <w:tr>
        <w:tc>
          <w:tcPr>
            <w:tcW w:type="dxa" w:w="1728"/>
          </w:tcPr>
          <w:p>
            <w:r/>
            <w:r>
              <w:t>Tier 2 JARVIS</w:t>
            </w:r>
          </w:p>
        </w:tc>
        <w:tc>
          <w:tcPr>
            <w:tcW w:type="dxa" w:w="1728"/>
          </w:tcPr>
          <w:p>
            <w:r/>
            <w:r>
              <w:t>$0 (Web Speech)</w:t>
            </w:r>
          </w:p>
        </w:tc>
        <w:tc>
          <w:tcPr>
            <w:tcW w:type="dxa" w:w="1728"/>
          </w:tcPr>
          <w:p>
            <w:r/>
            <w:r>
              <w:t>$20–$22 (ElevenLabs)</w:t>
            </w:r>
          </w:p>
        </w:tc>
        <w:tc>
          <w:tcPr>
            <w:tcW w:type="dxa" w:w="1728"/>
          </w:tcPr>
          <w:p>
            <w:r/>
            <w:r>
              <w:t>$1.26</w:t>
            </w:r>
          </w:p>
        </w:tc>
        <w:tc>
          <w:tcPr>
            <w:tcW w:type="dxa" w:w="1728"/>
          </w:tcPr>
          <w:p>
            <w:r/>
            <w:r>
              <w:rPr>
                <w:b/>
              </w:rPr>
              <w:t>$21–$23/month</w:t>
            </w:r>
          </w:p>
        </w:tc>
      </w:tr>
      <w:tr>
        <w:tc>
          <w:tcPr>
            <w:tcW w:type="dxa" w:w="1728"/>
          </w:tcPr>
          <w:p>
            <w:r/>
            <w:r>
              <w:t>Tier 3 Full</w:t>
            </w:r>
          </w:p>
        </w:tc>
        <w:tc>
          <w:tcPr>
            <w:tcW w:type="dxa" w:w="1728"/>
          </w:tcPr>
          <w:p>
            <w:r/>
            <w:r>
              <w:t>$0 (Web Speech)</w:t>
            </w:r>
          </w:p>
        </w:tc>
        <w:tc>
          <w:tcPr>
            <w:tcW w:type="dxa" w:w="1728"/>
          </w:tcPr>
          <w:p>
            <w:r/>
            <w:r>
              <w:t>$27 (Polly Gen) or $20 (ElevenLabs)</w:t>
            </w:r>
          </w:p>
        </w:tc>
        <w:tc>
          <w:tcPr>
            <w:tcW w:type="dxa" w:w="1728"/>
          </w:tcPr>
          <w:p>
            <w:r/>
            <w:r>
              <w:t>$1.26</w:t>
            </w:r>
          </w:p>
        </w:tc>
        <w:tc>
          <w:tcPr>
            <w:tcW w:type="dxa" w:w="1728"/>
          </w:tcPr>
          <w:p>
            <w:r/>
            <w:r>
              <w:rPr>
                <w:b/>
              </w:rPr>
              <w:t>$22–$28/month</w:t>
            </w:r>
          </w:p>
        </w:tc>
      </w:tr>
      <w:tr>
        <w:tc>
          <w:tcPr>
            <w:tcW w:type="dxa" w:w="1728"/>
          </w:tcPr>
          <w:p>
            <w:r/>
            <w:r>
              <w:t>Tier 3 Premium</w:t>
            </w:r>
          </w:p>
        </w:tc>
        <w:tc>
          <w:tcPr>
            <w:tcW w:type="dxa" w:w="1728"/>
          </w:tcPr>
          <w:p>
            <w:r/>
            <w:r>
              <w:t>OpenAI Realtime (bundled)</w:t>
            </w:r>
          </w:p>
        </w:tc>
        <w:tc>
          <w:tcPr>
            <w:tcW w:type="dxa" w:w="1728"/>
          </w:tcPr>
          <w:p>
            <w:r/>
            <w:r>
              <w:t>Included</w:t>
            </w:r>
          </w:p>
        </w:tc>
        <w:tc>
          <w:tcPr>
            <w:tcW w:type="dxa" w:w="1728"/>
          </w:tcPr>
          <w:p>
            <w:r/>
            <w:r>
              <w:t>Included</w:t>
            </w:r>
          </w:p>
        </w:tc>
        <w:tc>
          <w:tcPr>
            <w:tcW w:type="dxa" w:w="1728"/>
          </w:tcPr>
          <w:p>
            <w:r/>
            <w:r>
              <w:rPr>
                <w:b/>
              </w:rPr>
              <w:t>~$135/month</w:t>
            </w:r>
          </w:p>
        </w:tc>
      </w:tr>
    </w:tbl>
    <w:p/>
    <w:p>
      <w:pPr>
        <w:spacing w:before="80" w:after="80"/>
      </w:pPr>
      <w:r>
        <w:rPr>
          <w:color w:val="666666"/>
        </w:rPr>
        <w:t>──────────────────────────────────────────────────────────────────────</w:t>
      </w:r>
    </w:p>
    <w:p>
      <w:pPr>
        <w:spacing w:before="280" w:after="80"/>
      </w:pPr>
      <w:r>
        <w:rPr>
          <w:b/>
          <w:color w:val="141413"/>
          <w:sz w:val="36"/>
        </w:rPr>
        <w:t>11. Decision Matrix</w:t>
      </w:r>
    </w:p>
    <w:tbl>
      <w:tblPr>
        <w:tblStyle w:val="LightGrid-Accent1"/>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r>
          </w:p>
        </w:tc>
        <w:tc>
          <w:tcPr>
            <w:tcW w:type="dxa" w:w="1440"/>
          </w:tcPr>
          <w:p>
            <w:r>
              <w:rPr>
                <w:b/>
              </w:rPr>
            </w:r>
            <w:r>
              <w:rPr>
                <w:b/>
              </w:rPr>
              <w:t>Web Speech API</w:t>
            </w:r>
          </w:p>
        </w:tc>
        <w:tc>
          <w:tcPr>
            <w:tcW w:type="dxa" w:w="1440"/>
          </w:tcPr>
          <w:p>
            <w:r>
              <w:rPr>
                <w:b/>
              </w:rPr>
            </w:r>
            <w:r>
              <w:rPr>
                <w:b/>
              </w:rPr>
              <w:t>OpenAI Realtime</w:t>
            </w:r>
          </w:p>
        </w:tc>
        <w:tc>
          <w:tcPr>
            <w:tcW w:type="dxa" w:w="1440"/>
          </w:tcPr>
          <w:p>
            <w:r>
              <w:rPr>
                <w:b/>
              </w:rPr>
            </w:r>
            <w:r>
              <w:rPr>
                <w:b/>
              </w:rPr>
              <w:t>ElevenLabs</w:t>
            </w:r>
          </w:p>
        </w:tc>
        <w:tc>
          <w:tcPr>
            <w:tcW w:type="dxa" w:w="1440"/>
          </w:tcPr>
          <w:p>
            <w:r>
              <w:rPr>
                <w:b/>
              </w:rPr>
            </w:r>
            <w:r>
              <w:rPr>
                <w:b/>
              </w:rPr>
              <w:t>Polly Neural</w:t>
            </w:r>
          </w:p>
        </w:tc>
        <w:tc>
          <w:tcPr>
            <w:tcW w:type="dxa" w:w="1440"/>
          </w:tcPr>
          <w:p>
            <w:r>
              <w:rPr>
                <w:b/>
              </w:rPr>
            </w:r>
            <w:r>
              <w:rPr>
                <w:b/>
              </w:rPr>
              <w:t>Whisper WASM</w:t>
            </w:r>
          </w:p>
        </w:tc>
      </w:tr>
      <w:tr>
        <w:tc>
          <w:tcPr>
            <w:tcW w:type="dxa" w:w="1440"/>
          </w:tcPr>
          <w:p>
            <w:r/>
            <w:r>
              <w:rPr>
                <w:b/>
              </w:rPr>
              <w:t>Latency</w:t>
            </w:r>
          </w:p>
        </w:tc>
        <w:tc>
          <w:tcPr>
            <w:tcW w:type="dxa" w:w="1440"/>
          </w:tcPr>
          <w:p>
            <w:r/>
            <w:r>
              <w:t>200–400ms</w:t>
            </w:r>
          </w:p>
        </w:tc>
        <w:tc>
          <w:tcPr>
            <w:tcW w:type="dxa" w:w="1440"/>
          </w:tcPr>
          <w:p>
            <w:r/>
            <w:r>
              <w:t>500–800ms</w:t>
            </w:r>
          </w:p>
        </w:tc>
        <w:tc>
          <w:tcPr>
            <w:tcW w:type="dxa" w:w="1440"/>
          </w:tcPr>
          <w:p>
            <w:r/>
            <w:r>
              <w:t>75–300ms TTFA</w:t>
            </w:r>
          </w:p>
        </w:tc>
        <w:tc>
          <w:tcPr>
            <w:tcW w:type="dxa" w:w="1440"/>
          </w:tcPr>
          <w:p>
            <w:r/>
            <w:r>
              <w:t>200–400ms (streaming)</w:t>
            </w:r>
          </w:p>
        </w:tc>
        <w:tc>
          <w:tcPr>
            <w:tcW w:type="dxa" w:w="1440"/>
          </w:tcPr>
          <w:p>
            <w:r/>
            <w:r>
              <w:t>5–15s lag</w:t>
            </w:r>
          </w:p>
        </w:tc>
      </w:tr>
      <w:tr>
        <w:tc>
          <w:tcPr>
            <w:tcW w:type="dxa" w:w="1440"/>
          </w:tcPr>
          <w:p>
            <w:r/>
            <w:r>
              <w:rPr>
                <w:b/>
              </w:rPr>
              <w:t>Quality</w:t>
            </w:r>
          </w:p>
        </w:tc>
        <w:tc>
          <w:tcPr>
            <w:tcW w:type="dxa" w:w="1440"/>
          </w:tcPr>
          <w:p>
            <w:r/>
            <w:r>
              <w:t>Good (Google STT)</w:t>
            </w:r>
          </w:p>
        </w:tc>
        <w:tc>
          <w:tcPr>
            <w:tcW w:type="dxa" w:w="1440"/>
          </w:tcPr>
          <w:p>
            <w:r/>
            <w:r>
              <w:t>Excellent</w:t>
            </w:r>
          </w:p>
        </w:tc>
        <w:tc>
          <w:tcPr>
            <w:tcW w:type="dxa" w:w="1440"/>
          </w:tcPr>
          <w:p>
            <w:r/>
            <w:r>
              <w:t>Excellent</w:t>
            </w:r>
          </w:p>
        </w:tc>
        <w:tc>
          <w:tcPr>
            <w:tcW w:type="dxa" w:w="1440"/>
          </w:tcPr>
          <w:p>
            <w:r/>
            <w:r>
              <w:t>Good</w:t>
            </w:r>
          </w:p>
        </w:tc>
        <w:tc>
          <w:tcPr>
            <w:tcW w:type="dxa" w:w="1440"/>
          </w:tcPr>
          <w:p>
            <w:r/>
            <w:r>
              <w:t>Good</w:t>
            </w:r>
          </w:p>
        </w:tc>
      </w:tr>
      <w:tr>
        <w:tc>
          <w:tcPr>
            <w:tcW w:type="dxa" w:w="1440"/>
          </w:tcPr>
          <w:p>
            <w:r/>
            <w:r>
              <w:rPr>
                <w:b/>
              </w:rPr>
              <w:t>Monthly Cost</w:t>
            </w:r>
          </w:p>
        </w:tc>
        <w:tc>
          <w:tcPr>
            <w:tcW w:type="dxa" w:w="1440"/>
          </w:tcPr>
          <w:p>
            <w:r/>
            <w:r>
              <w:t>$0</w:t>
            </w:r>
          </w:p>
        </w:tc>
        <w:tc>
          <w:tcPr>
            <w:tcW w:type="dxa" w:w="1440"/>
          </w:tcPr>
          <w:p>
            <w:r/>
            <w:r>
              <w:t>$108–$135</w:t>
            </w:r>
          </w:p>
        </w:tc>
        <w:tc>
          <w:tcPr>
            <w:tcW w:type="dxa" w:w="1440"/>
          </w:tcPr>
          <w:p>
            <w:r/>
            <w:r>
              <w:t>$20–$99</w:t>
            </w:r>
          </w:p>
        </w:tc>
        <w:tc>
          <w:tcPr>
            <w:tcW w:type="dxa" w:w="1440"/>
          </w:tcPr>
          <w:p>
            <w:r/>
            <w:r>
              <w:t>$0–$27</w:t>
            </w:r>
          </w:p>
        </w:tc>
        <w:tc>
          <w:tcPr>
            <w:tcW w:type="dxa" w:w="1440"/>
          </w:tcPr>
          <w:p>
            <w:r/>
            <w:r>
              <w:t>$0</w:t>
            </w:r>
          </w:p>
        </w:tc>
      </w:tr>
      <w:tr>
        <w:tc>
          <w:tcPr>
            <w:tcW w:type="dxa" w:w="1440"/>
          </w:tcPr>
          <w:p>
            <w:r/>
            <w:r>
              <w:rPr>
                <w:b/>
              </w:rPr>
              <w:t>Setup</w:t>
            </w:r>
          </w:p>
        </w:tc>
        <w:tc>
          <w:tcPr>
            <w:tcW w:type="dxa" w:w="1440"/>
          </w:tcPr>
          <w:p>
            <w:r/>
            <w:r>
              <w:t>3 lines JS</w:t>
            </w:r>
          </w:p>
        </w:tc>
        <w:tc>
          <w:tcPr>
            <w:tcW w:type="dxa" w:w="1440"/>
          </w:tcPr>
          <w:p>
            <w:r/>
            <w:r>
              <w:t>Medium</w:t>
            </w:r>
          </w:p>
        </w:tc>
        <w:tc>
          <w:tcPr>
            <w:tcW w:type="dxa" w:w="1440"/>
          </w:tcPr>
          <w:p>
            <w:r/>
            <w:r>
              <w:t>Low</w:t>
            </w:r>
          </w:p>
        </w:tc>
        <w:tc>
          <w:tcPr>
            <w:tcW w:type="dxa" w:w="1440"/>
          </w:tcPr>
          <w:p>
            <w:r/>
            <w:r>
              <w:t>Already wired</w:t>
            </w:r>
          </w:p>
        </w:tc>
        <w:tc>
          <w:tcPr>
            <w:tcW w:type="dxa" w:w="1440"/>
          </w:tcPr>
          <w:p>
            <w:r/>
            <w:r>
              <w:t>High</w:t>
            </w:r>
          </w:p>
        </w:tc>
      </w:tr>
      <w:tr>
        <w:tc>
          <w:tcPr>
            <w:tcW w:type="dxa" w:w="1440"/>
          </w:tcPr>
          <w:p>
            <w:r/>
            <w:r>
              <w:rPr>
                <w:b/>
              </w:rPr>
              <w:t>Safari</w:t>
            </w:r>
          </w:p>
        </w:tc>
        <w:tc>
          <w:tcPr>
            <w:tcW w:type="dxa" w:w="1440"/>
          </w:tcPr>
          <w:p>
            <w:r/>
            <w:r>
              <w:t>Partial</w:t>
            </w:r>
          </w:p>
        </w:tc>
        <w:tc>
          <w:tcPr>
            <w:tcW w:type="dxa" w:w="1440"/>
          </w:tcPr>
          <w:p>
            <w:r/>
            <w:r>
              <w:t>Full</w:t>
            </w:r>
          </w:p>
        </w:tc>
        <w:tc>
          <w:tcPr>
            <w:tcW w:type="dxa" w:w="1440"/>
          </w:tcPr>
          <w:p>
            <w:r/>
            <w:r>
              <w:t>Full</w:t>
            </w:r>
          </w:p>
        </w:tc>
        <w:tc>
          <w:tcPr>
            <w:tcW w:type="dxa" w:w="1440"/>
          </w:tcPr>
          <w:p>
            <w:r/>
            <w:r>
              <w:t>Full</w:t>
            </w:r>
          </w:p>
        </w:tc>
        <w:tc>
          <w:tcPr>
            <w:tcW w:type="dxa" w:w="1440"/>
          </w:tcPr>
          <w:p>
            <w:r/>
            <w:r>
              <w:t>Partial</w:t>
            </w:r>
          </w:p>
        </w:tc>
      </w:tr>
      <w:tr>
        <w:tc>
          <w:tcPr>
            <w:tcW w:type="dxa" w:w="1440"/>
          </w:tcPr>
          <w:p>
            <w:r/>
            <w:r>
              <w:rPr>
                <w:b/>
              </w:rPr>
              <w:t>Chrome</w:t>
            </w:r>
          </w:p>
        </w:tc>
        <w:tc>
          <w:tcPr>
            <w:tcW w:type="dxa" w:w="1440"/>
          </w:tcPr>
          <w:p>
            <w:r/>
            <w:r>
              <w:t>Full</w:t>
            </w:r>
          </w:p>
        </w:tc>
        <w:tc>
          <w:tcPr>
            <w:tcW w:type="dxa" w:w="1440"/>
          </w:tcPr>
          <w:p>
            <w:r/>
            <w:r>
              <w:t>Full</w:t>
            </w:r>
          </w:p>
        </w:tc>
        <w:tc>
          <w:tcPr>
            <w:tcW w:type="dxa" w:w="1440"/>
          </w:tcPr>
          <w:p>
            <w:r/>
            <w:r>
              <w:t>Full</w:t>
            </w:r>
          </w:p>
        </w:tc>
        <w:tc>
          <w:tcPr>
            <w:tcW w:type="dxa" w:w="1440"/>
          </w:tcPr>
          <w:p>
            <w:r/>
            <w:r>
              <w:t>Full</w:t>
            </w:r>
          </w:p>
        </w:tc>
        <w:tc>
          <w:tcPr>
            <w:tcW w:type="dxa" w:w="1440"/>
          </w:tcPr>
          <w:p>
            <w:r/>
            <w:r>
              <w:t>Full</w:t>
            </w:r>
          </w:p>
        </w:tc>
      </w:tr>
      <w:tr>
        <w:tc>
          <w:tcPr>
            <w:tcW w:type="dxa" w:w="1440"/>
          </w:tcPr>
          <w:p>
            <w:r/>
            <w:r>
              <w:rPr>
                <w:b/>
              </w:rPr>
              <w:t>Privacy</w:t>
            </w:r>
          </w:p>
        </w:tc>
        <w:tc>
          <w:tcPr>
            <w:tcW w:type="dxa" w:w="1440"/>
          </w:tcPr>
          <w:p>
            <w:r/>
            <w:r>
              <w:t>Google STT servers</w:t>
            </w:r>
          </w:p>
        </w:tc>
        <w:tc>
          <w:tcPr>
            <w:tcW w:type="dxa" w:w="1440"/>
          </w:tcPr>
          <w:p>
            <w:r/>
            <w:r>
              <w:t>OpenAI servers</w:t>
            </w:r>
          </w:p>
        </w:tc>
        <w:tc>
          <w:tcPr>
            <w:tcW w:type="dxa" w:w="1440"/>
          </w:tcPr>
          <w:p>
            <w:r/>
            <w:r>
              <w:t>ElevenLabs via bridge</w:t>
            </w:r>
          </w:p>
        </w:tc>
        <w:tc>
          <w:tcPr>
            <w:tcW w:type="dxa" w:w="1440"/>
          </w:tcPr>
          <w:p>
            <w:r/>
            <w:r>
              <w:t>AWS via bridge</w:t>
            </w:r>
          </w:p>
        </w:tc>
        <w:tc>
          <w:tcPr>
            <w:tcW w:type="dxa" w:w="1440"/>
          </w:tcPr>
          <w:p>
            <w:r/>
            <w:r>
              <w:t>Fully local</w:t>
            </w:r>
          </w:p>
        </w:tc>
      </w:tr>
      <w:tr>
        <w:tc>
          <w:tcPr>
            <w:tcW w:type="dxa" w:w="1440"/>
          </w:tcPr>
          <w:p>
            <w:r/>
            <w:r>
              <w:rPr>
                <w:b/>
              </w:rPr>
              <w:t>Best for</w:t>
            </w:r>
          </w:p>
        </w:tc>
        <w:tc>
          <w:tcPr>
            <w:tcW w:type="dxa" w:w="1440"/>
          </w:tcPr>
          <w:p>
            <w:r/>
            <w:r>
              <w:t>Tier 1–2 STT</w:t>
            </w:r>
          </w:p>
        </w:tc>
        <w:tc>
          <w:tcPr>
            <w:tcW w:type="dxa" w:w="1440"/>
          </w:tcPr>
          <w:p>
            <w:r/>
            <w:r>
              <w:t>Tier 3 unified</w:t>
            </w:r>
          </w:p>
        </w:tc>
        <w:tc>
          <w:tcPr>
            <w:tcW w:type="dxa" w:w="1440"/>
          </w:tcPr>
          <w:p>
            <w:r/>
            <w:r>
              <w:t>Tier 2–3 TTS</w:t>
            </w:r>
          </w:p>
        </w:tc>
        <w:tc>
          <w:tcPr>
            <w:tcW w:type="dxa" w:w="1440"/>
          </w:tcPr>
          <w:p>
            <w:r/>
            <w:r>
              <w:t>Tier 1 TTS</w:t>
            </w:r>
          </w:p>
        </w:tc>
        <w:tc>
          <w:tcPr>
            <w:tcW w:type="dxa" w:w="1440"/>
          </w:tcPr>
          <w:p>
            <w:r/>
            <w:r>
              <w:t>Tier 3 privacy mode</w:t>
            </w:r>
          </w:p>
        </w:tc>
      </w:tr>
    </w:tbl>
    <w:p/>
    <w:p>
      <w:r>
        <w:rPr>
          <w:b/>
        </w:rPr>
        <w:t>Recommended combos by tier:</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Tier</w:t>
            </w:r>
          </w:p>
        </w:tc>
        <w:tc>
          <w:tcPr>
            <w:tcW w:type="dxa" w:w="1728"/>
          </w:tcPr>
          <w:p>
            <w:r>
              <w:rPr>
                <w:b/>
              </w:rPr>
            </w:r>
            <w:r>
              <w:rPr>
                <w:b/>
              </w:rPr>
              <w:t>STT</w:t>
            </w:r>
          </w:p>
        </w:tc>
        <w:tc>
          <w:tcPr>
            <w:tcW w:type="dxa" w:w="1728"/>
          </w:tcPr>
          <w:p>
            <w:r>
              <w:rPr>
                <w:b/>
              </w:rPr>
            </w:r>
            <w:r>
              <w:rPr>
                <w:b/>
              </w:rPr>
              <w:t>TTS</w:t>
            </w:r>
          </w:p>
        </w:tc>
        <w:tc>
          <w:tcPr>
            <w:tcW w:type="dxa" w:w="1728"/>
          </w:tcPr>
          <w:p>
            <w:r>
              <w:rPr>
                <w:b/>
              </w:rPr>
            </w:r>
            <w:r>
              <w:rPr>
                <w:b/>
              </w:rPr>
              <w:t>Animation</w:t>
            </w:r>
          </w:p>
        </w:tc>
        <w:tc>
          <w:tcPr>
            <w:tcW w:type="dxa" w:w="1728"/>
          </w:tcPr>
          <w:p>
            <w:r>
              <w:rPr>
                <w:b/>
              </w:rPr>
            </w:r>
            <w:r>
              <w:rPr>
                <w:b/>
              </w:rPr>
              <w:t>Est. Cost</w:t>
            </w:r>
          </w:p>
        </w:tc>
      </w:tr>
      <w:tr>
        <w:tc>
          <w:tcPr>
            <w:tcW w:type="dxa" w:w="1728"/>
          </w:tcPr>
          <w:p>
            <w:r/>
            <w:r>
              <w:t>Tier 1 (MVP)</w:t>
            </w:r>
          </w:p>
        </w:tc>
        <w:tc>
          <w:tcPr>
            <w:tcW w:type="dxa" w:w="1728"/>
          </w:tcPr>
          <w:p>
            <w:r/>
            <w:r>
              <w:t>Web Speech API</w:t>
            </w:r>
          </w:p>
        </w:tc>
        <w:tc>
          <w:tcPr>
            <w:tcW w:type="dxa" w:w="1728"/>
          </w:tcPr>
          <w:p>
            <w:r/>
            <w:r>
              <w:t>Polly Brian Neural</w:t>
            </w:r>
          </w:p>
        </w:tc>
        <w:tc>
          <w:tcPr>
            <w:tcW w:type="dxa" w:w="1728"/>
          </w:tcPr>
          <w:p>
            <w:r/>
            <w:r>
              <w:t>CSS gradient pulse</w:t>
            </w:r>
          </w:p>
        </w:tc>
        <w:tc>
          <w:tcPr>
            <w:tcW w:type="dxa" w:w="1728"/>
          </w:tcPr>
          <w:p>
            <w:r/>
            <w:r>
              <w:t>$0–$14/mo</w:t>
            </w:r>
          </w:p>
        </w:tc>
      </w:tr>
      <w:tr>
        <w:tc>
          <w:tcPr>
            <w:tcW w:type="dxa" w:w="1728"/>
          </w:tcPr>
          <w:p>
            <w:r/>
            <w:r>
              <w:t>Tier 2 (JARVIS look)</w:t>
            </w:r>
          </w:p>
        </w:tc>
        <w:tc>
          <w:tcPr>
            <w:tcW w:type="dxa" w:w="1728"/>
          </w:tcPr>
          <w:p>
            <w:r/>
            <w:r>
              <w:t>Web Speech API</w:t>
            </w:r>
          </w:p>
        </w:tc>
        <w:tc>
          <w:tcPr>
            <w:tcW w:type="dxa" w:w="1728"/>
          </w:tcPr>
          <w:p>
            <w:r/>
            <w:r>
              <w:t>ElevenLabs Daniel Turbo</w:t>
            </w:r>
          </w:p>
        </w:tc>
        <w:tc>
          <w:tcPr>
            <w:tcW w:type="dxa" w:w="1728"/>
          </w:tcPr>
          <w:p>
            <w:r/>
            <w:r>
              <w:t>Three.js particle + rings</w:t>
            </w:r>
          </w:p>
        </w:tc>
        <w:tc>
          <w:tcPr>
            <w:tcW w:type="dxa" w:w="1728"/>
          </w:tcPr>
          <w:p>
            <w:r/>
            <w:r>
              <w:t>$21–$23/mo</w:t>
            </w:r>
          </w:p>
        </w:tc>
      </w:tr>
      <w:tr>
        <w:tc>
          <w:tcPr>
            <w:tcW w:type="dxa" w:w="1728"/>
          </w:tcPr>
          <w:p>
            <w:r/>
            <w:r>
              <w:t>Tier 3 (Full JARVIS)</w:t>
            </w:r>
          </w:p>
        </w:tc>
        <w:tc>
          <w:tcPr>
            <w:tcW w:type="dxa" w:w="1728"/>
          </w:tcPr>
          <w:p>
            <w:r/>
            <w:r>
              <w:t>Web Speech API (or OpenAI)</w:t>
            </w:r>
          </w:p>
        </w:tc>
        <w:tc>
          <w:tcPr>
            <w:tcW w:type="dxa" w:w="1728"/>
          </w:tcPr>
          <w:p>
            <w:r/>
            <w:r>
              <w:t>ElevenLabs Daniel Turbo</w:t>
            </w:r>
          </w:p>
        </w:tc>
        <w:tc>
          <w:tcPr>
            <w:tcW w:type="dxa" w:w="1728"/>
          </w:tcPr>
          <w:p>
            <w:r/>
            <w:r>
              <w:t>Three.js face + orb + rings</w:t>
            </w:r>
          </w:p>
        </w:tc>
        <w:tc>
          <w:tcPr>
            <w:tcW w:type="dxa" w:w="1728"/>
          </w:tcPr>
          <w:p>
            <w:r/>
            <w:r>
              <w:t>$22–$28/mo</w:t>
            </w:r>
          </w:p>
        </w:tc>
      </w:tr>
      <w:tr>
        <w:tc>
          <w:tcPr>
            <w:tcW w:type="dxa" w:w="1728"/>
          </w:tcPr>
          <w:p>
            <w:r/>
            <w:r>
              <w:t>Tier 3 Premium</w:t>
            </w:r>
          </w:p>
        </w:tc>
        <w:tc>
          <w:tcPr>
            <w:tcW w:type="dxa" w:w="1728"/>
          </w:tcPr>
          <w:p>
            <w:r/>
            <w:r>
              <w:t>OpenAI Realtime (all-in)</w:t>
            </w:r>
          </w:p>
        </w:tc>
        <w:tc>
          <w:tcPr>
            <w:tcW w:type="dxa" w:w="1728"/>
          </w:tcPr>
          <w:p>
            <w:r/>
            <w:r>
              <w:t>OpenAI Realtime (all-in)</w:t>
            </w:r>
          </w:p>
        </w:tc>
        <w:tc>
          <w:tcPr>
            <w:tcW w:type="dxa" w:w="1728"/>
          </w:tcPr>
          <w:p>
            <w:r/>
            <w:r>
              <w:t>Three.js face + orb + rings</w:t>
            </w:r>
          </w:p>
        </w:tc>
        <w:tc>
          <w:tcPr>
            <w:tcW w:type="dxa" w:w="1728"/>
          </w:tcPr>
          <w:p>
            <w:r/>
            <w:r>
              <w:t>~$135/mo</w:t>
            </w:r>
          </w:p>
        </w:tc>
      </w:tr>
    </w:tbl>
    <w:p/>
    <w:p>
      <w:pPr>
        <w:spacing w:before="80" w:after="80"/>
      </w:pPr>
      <w:r>
        <w:rPr>
          <w:color w:val="666666"/>
        </w:rPr>
        <w:t>──────────────────────────────────────────────────────────────────────</w:t>
      </w:r>
    </w:p>
    <w:p>
      <w:pPr>
        <w:spacing w:before="280" w:after="80"/>
      </w:pPr>
      <w:r>
        <w:rPr>
          <w:b/>
          <w:color w:val="141413"/>
          <w:sz w:val="36"/>
        </w:rPr>
        <w:t>12. The "Talk to Me" Briefing Prompt</w:t>
      </w:r>
    </w:p>
    <w:p>
      <w:r>
        <w:t>When the user clicks "talk to me" or says those words:</w:t>
      </w:r>
    </w:p>
    <w:p>
      <w:pPr>
        <w:spacing w:before="200" w:after="80"/>
      </w:pPr>
      <w:r>
        <w:rPr>
          <w:b/>
          <w:color w:val="141413"/>
          <w:sz w:val="28"/>
        </w:rPr>
        <w:t>12.1 System Prompt for Briefing Mode</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12.2 Data Payload (read from state files)</w:t>
      </w:r>
    </w:p>
    <w:p>
      <w:r>
        <w:t>Before calling Claude, the bridge reads:</w:t>
      </w:r>
    </w:p>
    <w:p>
      <w:pPr>
        <w:pStyle w:val="ListBullet"/>
      </w:pPr>
      <w:r>
        <w:t>F:/TITAN/state/harnoor-asks.jsonl</w:t>
      </w:r>
      <w:r>
        <w:t xml:space="preserve"> → count open asks, count blocked, last reply timestamp</w:t>
      </w:r>
    </w:p>
    <w:p>
      <w:pPr>
        <w:pStyle w:val="ListBullet"/>
      </w:pPr>
      <w:r>
        <w:t>F:/TITAN/state/inbox-queue.jsonl</w:t>
      </w:r>
      <w:r>
        <w:t xml:space="preserve"> → queue depth</w:t>
      </w:r>
    </w:p>
    <w:p>
      <w:pPr>
        <w:pStyle w:val="ListBullet"/>
      </w:pPr>
      <w:r>
        <w:t>F:/TITAN/plans/advisors/</w:t>
      </w:r>
      <w:r>
        <w:t xml:space="preserve"> → most recently modified memo filename</w:t>
      </w:r>
    </w:p>
    <w:p>
      <w:pPr>
        <w:pStyle w:val="ListBullet"/>
      </w:pPr>
      <w:r>
        <w:t>F:/TITAN/state/voice-config.json</w:t>
      </w:r>
      <w:r>
        <w:t xml:space="preserve"> → today's focus area (if set)</w:t>
      </w:r>
    </w:p>
    <w:p>
      <w:pPr>
        <w:spacing w:before="200" w:after="80"/>
      </w:pPr>
      <w:r>
        <w:rPr>
          <w:b/>
          <w:color w:val="141413"/>
          <w:sz w:val="28"/>
        </w:rPr>
        <w:t>12.3 Briefing Template</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12.4 Example Rendered Briefing</w:t>
      </w:r>
    </w:p>
    <w:p>
      <w:pPr>
        <w:ind w:left="432"/>
      </w:pPr>
      <w:r>
        <w:rPr>
          <w:i/>
          <w:color w:val="666666"/>
        </w:rPr>
        <w:t>"The systems are running. Let's take a look at where things stand. You have 9 open asks. Four are S-priority. The queue has 2 items pending. Last reply came through 6 minutes ago. Your top three for today: the JARVIS build, the Silent Infinity R0211 blocker, and the Polly streaming integration. The latest memo is the client-side STT research brief from this morning. What would you like to dig into first?"</w:t>
      </w:r>
    </w:p>
    <w:p>
      <w:r>
        <w:t>Duration: approximately 25 seconds at a natural speaking pace. Concise, specific, sovereign.</w:t>
      </w:r>
    </w:p>
    <w:p>
      <w:pPr>
        <w:spacing w:before="80" w:after="80"/>
      </w:pPr>
      <w:r>
        <w:rPr>
          <w:color w:val="666666"/>
        </w:rPr>
        <w:t>──────────────────────────────────────────────────────────────────────</w:t>
      </w:r>
    </w:p>
    <w:p>
      <w:pPr>
        <w:spacing w:before="280" w:after="80"/>
      </w:pPr>
      <w:r>
        <w:rPr>
          <w:b/>
          <w:color w:val="141413"/>
          <w:sz w:val="36"/>
        </w:rPr>
        <w:t>13. Build Order — Specific File Paths and Integration Points</w:t>
      </w:r>
    </w:p>
    <w:p>
      <w:pPr>
        <w:spacing w:before="200" w:after="80"/>
      </w:pPr>
      <w:r>
        <w:rPr>
          <w:b/>
          <w:color w:val="141413"/>
          <w:sz w:val="28"/>
        </w:rPr>
        <w:t>13.1 Phase 0 — Config and State Files</w:t>
      </w:r>
    </w:p>
    <w:p>
      <w:r>
        <w:t xml:space="preserve">Create </w:t>
      </w:r>
      <w:r>
        <w:t>F:/TITAN/state/voice-config.json</w:t>
      </w:r>
      <w:r>
        <w:t>:</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13.2 Phase 1 — Bridge Routes (titan_bridge.py additions)</w:t>
      </w:r>
    </w:p>
    <w:p>
      <w:r>
        <w:t xml:space="preserve">Add to </w:t>
      </w:r>
      <w:r>
        <w:t>titan_bridge.py</w:t>
      </w:r>
      <w:r>
        <w:t xml:space="preserve"> after the existing route handlers:</w:t>
      </w:r>
    </w:p>
    <w:p>
      <w:pPr>
        <w:spacing w:before="80" w:after="120"/>
      </w:pPr>
      <w:r>
        <w:rPr>
          <w:i/>
          <w:color w:val="666666"/>
          <w:sz w:val="18"/>
        </w:rPr>
        <w:t>[technical detail omitted from printable edition — see source repository for the code block]</w:t>
      </w:r>
    </w:p>
    <w:p>
      <w:r>
        <w:t>Key functions to add:</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13.3 Phase 2 — Static Files (F:/TITAN/static/jarvis/)</w:t>
      </w:r>
    </w:p>
    <w:p>
      <w:pPr>
        <w:spacing w:before="80" w:after="120"/>
      </w:pPr>
      <w:r>
        <w:rPr>
          <w:i/>
          <w:color w:val="666666"/>
          <w:sz w:val="18"/>
        </w:rPr>
        <w:t>[technical detail omitted from printable edition — see source repository for the code block]</w:t>
      </w:r>
    </w:p>
    <w:p>
      <w:r>
        <w:rPr>
          <w:b/>
        </w:rPr>
        <w:t>index.html structure (Tier 1):</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13.4 Phase 3 — Three.js Scene (scene.js, Tier 2)</w:t>
      </w:r>
    </w:p>
    <w:p>
      <w:pPr>
        <w:spacing w:before="80" w:after="120"/>
      </w:pPr>
      <w:r>
        <w:rPr>
          <w:i/>
          <w:color w:val="666666"/>
          <w:sz w:val="18"/>
        </w:rPr>
        <w:t>[technical detail omitted from printable edition — see source repository for the code block]</w:t>
      </w:r>
    </w:p>
    <w:p>
      <w:r>
        <w:rPr>
          <w:b/>
        </w:rPr>
        <w:t>voice.js calls `setState('listening')` when mic activates, `setState('processing')` while waiting for API, `setState('speaking')` while audio plays, `setState('idle')` when audio ends.</w:t>
      </w:r>
    </w:p>
    <w:p>
      <w:pPr>
        <w:spacing w:before="200" w:after="80"/>
      </w:pPr>
      <w:r>
        <w:rPr>
          <w:b/>
          <w:color w:val="141413"/>
          <w:sz w:val="28"/>
        </w:rPr>
        <w:t>13.5 voice-config.json Hot Reload</w:t>
      </w:r>
    </w:p>
    <w:p>
      <w:r>
        <w:t>titan_bridge.py</w:t>
      </w:r>
      <w:r>
        <w:t xml:space="preserve"> reads </w:t>
      </w:r>
      <w:r>
        <w:t>voice-config.json</w:t>
      </w:r>
      <w:r>
        <w:t xml:space="preserve"> on every </w:t>
      </w:r>
      <w:r>
        <w:t>/api/voice</w:t>
      </w:r>
      <w:r>
        <w:t xml:space="preserve"> call (no restart needed). Harnoor can edit the JSON to swap voice IDs, change persona, or reorder tiles without restarting the bridge.</w:t>
      </w:r>
    </w:p>
    <w:p>
      <w:pPr>
        <w:spacing w:before="200" w:after="80"/>
      </w:pPr>
      <w:r>
        <w:rPr>
          <w:b/>
          <w:color w:val="141413"/>
          <w:sz w:val="28"/>
        </w:rPr>
        <w:t>13.6 Integration Points Checklist</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Point</w:t>
            </w:r>
          </w:p>
        </w:tc>
        <w:tc>
          <w:tcPr>
            <w:tcW w:type="dxa" w:w="2880"/>
          </w:tcPr>
          <w:p>
            <w:r>
              <w:rPr>
                <w:b/>
              </w:rPr>
            </w:r>
            <w:r>
              <w:rPr>
                <w:b/>
              </w:rPr>
              <w:t>File</w:t>
            </w:r>
          </w:p>
        </w:tc>
        <w:tc>
          <w:tcPr>
            <w:tcW w:type="dxa" w:w="2880"/>
          </w:tcPr>
          <w:p>
            <w:r>
              <w:rPr>
                <w:b/>
              </w:rPr>
            </w:r>
            <w:r>
              <w:rPr>
                <w:b/>
              </w:rPr>
              <w:t>Status</w:t>
            </w:r>
          </w:p>
        </w:tc>
      </w:tr>
      <w:tr>
        <w:tc>
          <w:tcPr>
            <w:tcW w:type="dxa" w:w="2880"/>
          </w:tcPr>
          <w:p>
            <w:r/>
            <w:r>
              <w:t>/voice</w:t>
            </w:r>
            <w:r>
              <w:t xml:space="preserve"> GET route</w:t>
            </w:r>
          </w:p>
        </w:tc>
        <w:tc>
          <w:tcPr>
            <w:tcW w:type="dxa" w:w="2880"/>
          </w:tcPr>
          <w:p>
            <w:r/>
            <w:r>
              <w:t>titan_bridge.py</w:t>
            </w:r>
          </w:p>
        </w:tc>
        <w:tc>
          <w:tcPr>
            <w:tcW w:type="dxa" w:w="2880"/>
          </w:tcPr>
          <w:p>
            <w:r/>
            <w:r>
              <w:t>To add</w:t>
            </w:r>
          </w:p>
        </w:tc>
      </w:tr>
      <w:tr>
        <w:tc>
          <w:tcPr>
            <w:tcW w:type="dxa" w:w="2880"/>
          </w:tcPr>
          <w:p>
            <w:r/>
            <w:r>
              <w:t>/api/voice</w:t>
            </w:r>
            <w:r>
              <w:t xml:space="preserve"> POST route</w:t>
            </w:r>
          </w:p>
        </w:tc>
        <w:tc>
          <w:tcPr>
            <w:tcW w:type="dxa" w:w="2880"/>
          </w:tcPr>
          <w:p>
            <w:r/>
            <w:r>
              <w:t>titan_bridge.py</w:t>
            </w:r>
          </w:p>
        </w:tc>
        <w:tc>
          <w:tcPr>
            <w:tcW w:type="dxa" w:w="2880"/>
          </w:tcPr>
          <w:p>
            <w:r/>
            <w:r>
              <w:t>To add</w:t>
            </w:r>
          </w:p>
        </w:tc>
      </w:tr>
      <w:tr>
        <w:tc>
          <w:tcPr>
            <w:tcW w:type="dxa" w:w="2880"/>
          </w:tcPr>
          <w:p>
            <w:r/>
            <w:r>
              <w:t>/api/voice/audio/&lt;id&gt;</w:t>
            </w:r>
            <w:r>
              <w:t xml:space="preserve"> GET</w:t>
            </w:r>
          </w:p>
        </w:tc>
        <w:tc>
          <w:tcPr>
            <w:tcW w:type="dxa" w:w="2880"/>
          </w:tcPr>
          <w:p>
            <w:r/>
            <w:r>
              <w:t>titan_bridge.py</w:t>
            </w:r>
          </w:p>
        </w:tc>
        <w:tc>
          <w:tcPr>
            <w:tcW w:type="dxa" w:w="2880"/>
          </w:tcPr>
          <w:p>
            <w:r/>
            <w:r>
              <w:t>To add</w:t>
            </w:r>
          </w:p>
        </w:tc>
      </w:tr>
      <w:tr>
        <w:tc>
          <w:tcPr>
            <w:tcW w:type="dxa" w:w="2880"/>
          </w:tcPr>
          <w:p>
            <w:r/>
            <w:r>
              <w:t>Polly synthesis function</w:t>
            </w:r>
          </w:p>
        </w:tc>
        <w:tc>
          <w:tcPr>
            <w:tcW w:type="dxa" w:w="2880"/>
          </w:tcPr>
          <w:p>
            <w:r/>
            <w:r>
              <w:t>titan_bridge.py</w:t>
            </w:r>
          </w:p>
        </w:tc>
        <w:tc>
          <w:tcPr>
            <w:tcW w:type="dxa" w:w="2880"/>
          </w:tcPr>
          <w:p>
            <w:r/>
            <w:r>
              <w:t>Extend existing Polly usage</w:t>
            </w:r>
          </w:p>
        </w:tc>
      </w:tr>
      <w:tr>
        <w:tc>
          <w:tcPr>
            <w:tcW w:type="dxa" w:w="2880"/>
          </w:tcPr>
          <w:p>
            <w:r/>
            <w:r>
              <w:t>ElevenLabs synthesis function</w:t>
            </w:r>
          </w:p>
        </w:tc>
        <w:tc>
          <w:tcPr>
            <w:tcW w:type="dxa" w:w="2880"/>
          </w:tcPr>
          <w:p>
            <w:r/>
            <w:r>
              <w:t>titan_bridge.py</w:t>
            </w:r>
          </w:p>
        </w:tc>
        <w:tc>
          <w:tcPr>
            <w:tcW w:type="dxa" w:w="2880"/>
          </w:tcPr>
          <w:p>
            <w:r/>
            <w:r>
              <w:t>New (Tier 2)</w:t>
            </w:r>
          </w:p>
        </w:tc>
      </w:tr>
      <w:tr>
        <w:tc>
          <w:tcPr>
            <w:tcW w:type="dxa" w:w="2880"/>
          </w:tcPr>
          <w:p>
            <w:r/>
            <w:r>
              <w:t>Voice config JSON</w:t>
            </w:r>
          </w:p>
        </w:tc>
        <w:tc>
          <w:tcPr>
            <w:tcW w:type="dxa" w:w="2880"/>
          </w:tcPr>
          <w:p>
            <w:r/>
            <w:r>
              <w:t>F:/TITAN/state/voice-config.json</w:t>
            </w:r>
          </w:p>
        </w:tc>
        <w:tc>
          <w:tcPr>
            <w:tcW w:type="dxa" w:w="2880"/>
          </w:tcPr>
          <w:p>
            <w:r/>
            <w:r>
              <w:t>New</w:t>
            </w:r>
          </w:p>
        </w:tc>
      </w:tr>
      <w:tr>
        <w:tc>
          <w:tcPr>
            <w:tcW w:type="dxa" w:w="2880"/>
          </w:tcPr>
          <w:p>
            <w:r/>
            <w:r>
              <w:t>JARVIS static files</w:t>
            </w:r>
          </w:p>
        </w:tc>
        <w:tc>
          <w:tcPr>
            <w:tcW w:type="dxa" w:w="2880"/>
          </w:tcPr>
          <w:p>
            <w:r/>
            <w:r>
              <w:t>F:/TITAN/static/jarvis/</w:t>
            </w:r>
          </w:p>
        </w:tc>
        <w:tc>
          <w:tcPr>
            <w:tcW w:type="dxa" w:w="2880"/>
          </w:tcPr>
          <w:p>
            <w:r/>
            <w:r>
              <w:t>New directory</w:t>
            </w:r>
          </w:p>
        </w:tc>
      </w:tr>
      <w:tr>
        <w:tc>
          <w:tcPr>
            <w:tcW w:type="dxa" w:w="2880"/>
          </w:tcPr>
          <w:p>
            <w:r/>
            <w:r>
              <w:t>Three.js scene</w:t>
            </w:r>
          </w:p>
        </w:tc>
        <w:tc>
          <w:tcPr>
            <w:tcW w:type="dxa" w:w="2880"/>
          </w:tcPr>
          <w:p>
            <w:r/>
            <w:r>
              <w:t>F:/TITAN/static/jarvis/scene.js</w:t>
            </w:r>
          </w:p>
        </w:tc>
        <w:tc>
          <w:tcPr>
            <w:tcW w:type="dxa" w:w="2880"/>
          </w:tcPr>
          <w:p>
            <w:r/>
            <w:r>
              <w:t>New (Tier 2)</w:t>
            </w:r>
          </w:p>
        </w:tc>
      </w:tr>
      <w:tr>
        <w:tc>
          <w:tcPr>
            <w:tcW w:type="dxa" w:w="2880"/>
          </w:tcPr>
          <w:p>
            <w:r/>
            <w:r>
              <w:t>Bridge auth check</w:t>
            </w:r>
          </w:p>
        </w:tc>
        <w:tc>
          <w:tcPr>
            <w:tcW w:type="dxa" w:w="2880"/>
          </w:tcPr>
          <w:p>
            <w:r/>
            <w:r>
              <w:t xml:space="preserve">Existing </w:t>
            </w:r>
            <w:r>
              <w:t>_check_auth()</w:t>
            </w:r>
            <w:r>
              <w:t xml:space="preserve"> in bridge</w:t>
            </w:r>
          </w:p>
        </w:tc>
        <w:tc>
          <w:tcPr>
            <w:tcW w:type="dxa" w:w="2880"/>
          </w:tcPr>
          <w:p>
            <w:r/>
            <w:r>
              <w:t>Already covers new routes</w:t>
            </w:r>
          </w:p>
        </w:tc>
      </w:tr>
    </w:tbl>
    <w:p/>
    <w:p>
      <w:pPr>
        <w:spacing w:before="80" w:after="80"/>
      </w:pPr>
      <w:r>
        <w:rPr>
          <w:color w:val="666666"/>
        </w:rPr>
        <w:t>──────────────────────────────────────────────────────────────────────</w:t>
      </w:r>
    </w:p>
    <w:p>
      <w:pPr>
        <w:spacing w:before="280" w:after="80"/>
      </w:pPr>
      <w:r>
        <w:rPr>
          <w:b/>
          <w:color w:val="141413"/>
          <w:sz w:val="36"/>
        </w:rPr>
        <w:t>Sources</w:t>
      </w:r>
    </w:p>
    <w:p>
      <w:pPr>
        <w:pStyle w:val="ListNumber"/>
      </w:pPr>
      <w:r>
        <w:t>[OpenAI API Pricing](https://openai.com/api/pricing/) — Realtime API audio pricing: $100/1M input tokens, $200/1M output tokens (~$0.06/min input, $0.24/min output)</w:t>
      </w:r>
    </w:p>
    <w:p>
      <w:pPr>
        <w:pStyle w:val="ListNumber"/>
      </w:pPr>
      <w:r>
        <w:t>[Introducing gpt-realtime — OpenAI](https://openai.com/index/introducing-gpt-realtime/) — Realtime API production announcement</w:t>
      </w:r>
    </w:p>
    <w:p>
      <w:pPr>
        <w:pStyle w:val="ListNumber"/>
      </w:pPr>
      <w:r>
        <w:t>[ElevenLabs Pricing 2026 — Flexprice](https://flexprice.io/blog/elevenlabs-pricing-breakdown) — Plan tiers, credits, overage rates</w:t>
      </w:r>
    </w:p>
    <w:p>
      <w:pPr>
        <w:pStyle w:val="ListNumber"/>
      </w:pPr>
      <w:r>
        <w:t>[ElevenLabs Pricing — pxlpeak](https://pxlpeak.com/blog/ai-tools/elevenlabs-pricing-guide) — Agent per-minute pricing confirmed</w:t>
      </w:r>
    </w:p>
    <w:p>
      <w:pPr>
        <w:pStyle w:val="ListNumber"/>
      </w:pPr>
      <w:r>
        <w:t>[ElevenLabs Pricing Official](https://elevenlabs.io/pricing) — Canonical plan page</w:t>
      </w:r>
    </w:p>
    <w:p>
      <w:pPr>
        <w:pStyle w:val="ListNumber"/>
      </w:pPr>
      <w:r>
        <w:t>[Amazon Polly Pricing](https://aws.amazon.com/polly/pricing/) — Neural $16/1M, Generative $30/1M chars</w:t>
      </w:r>
    </w:p>
    <w:p>
      <w:pPr>
        <w:pStyle w:val="ListNumber"/>
      </w:pPr>
      <w:r>
        <w:t>[Amazon Polly Bidirectional Streaming — AWS Blog](https://aws.amazon.com/blogs/machine-learning/introducing-amazon-polly-bidirectional-streaming-real-time-speech-synthesis-for-conversational-ai/) — 39% latency improvement announcement</w:t>
      </w:r>
    </w:p>
    <w:p>
      <w:pPr>
        <w:pStyle w:val="ListNumber"/>
      </w:pPr>
      <w:r>
        <w:t>[Amazon Polly Expands Generative TTS — March 2026](https://aws.amazon.com/about-aws/whats-new/2026/03/amazon-polly-expands-TTS-new-voices-and-bidirectional-streaming/) — New voices + Bidirectional Streaming GA</w:t>
      </w:r>
    </w:p>
    <w:p>
      <w:pPr>
        <w:pStyle w:val="ListNumber"/>
      </w:pPr>
      <w:r>
        <w:t>[Amazon Polly Neural Voices — AWS Docs](https://docs.aws.amazon.com/polly/latest/dg/neural-voices.html) — Brian, Arthur voice specs</w:t>
      </w:r>
    </w:p>
    <w:p>
      <w:pPr>
        <w:pStyle w:val="ListNumber"/>
      </w:pPr>
      <w:r>
        <w:t>[Web Speech API — MDN](https://developer.mozilla.org/en-US/docs/Web/API/Web_Speech_API) — Official spec and usage</w:t>
      </w:r>
    </w:p>
    <w:p>
      <w:pPr>
        <w:pStyle w:val="ListNumber"/>
      </w:pPr>
      <w:r>
        <w:t>[Speech Recognition API — Can I Use](https://caniuse.com/speech-recognition) — Browser compatibility table</w:t>
      </w:r>
    </w:p>
    <w:p>
      <w:pPr>
        <w:pStyle w:val="ListNumber"/>
      </w:pPr>
      <w:r>
        <w:t>[Whisper.cpp stream.wasm — ggml.io](https://ggml.ai/whisper.cpp/stream.wasm/) — Real-time WASM STT demo</w:t>
      </w:r>
    </w:p>
    <w:p>
      <w:pPr>
        <w:pStyle w:val="ListNumber"/>
      </w:pPr>
      <w:r>
        <w:t>[whisper.cpp GitHub — ggml-org](https://github.com/ggml-org/whisper.cpp) — Source, WASM examples, MIT license</w:t>
      </w:r>
    </w:p>
    <w:p>
      <w:pPr>
        <w:pStyle w:val="ListNumber"/>
      </w:pPr>
      <w:r>
        <w:t>[Anthropic Claude Voice Mode — TechCrunch](https://techcrunch.com/2026/03/03/claude-code-rolls-out-a-voice-mode-capability/) — Voice mode is Claude Code only, not a public API (March 2026)</w:t>
      </w:r>
    </w:p>
    <w:p>
      <w:pPr>
        <w:pStyle w:val="ListNumber"/>
      </w:pPr>
      <w:r>
        <w:t>[harsh-raj00/my-jarvis — GitHub](https://github.com/harsh-raj00/my-jarvis) — MIT, React + Three.js JARVIS implementation</w:t>
      </w:r>
    </w:p>
    <w:p>
      <w:pPr>
        <w:pStyle w:val="ListNumber"/>
      </w:pPr>
      <w:r>
        <w:t>[tgcnzn/Interactive-Particles-Music-Visualizer — GitHub](https://github.com/tgcnzn/Interactive-Particles-Music-Visualizer) — MIT, audio-reactive Three.js particles</w:t>
      </w:r>
    </w:p>
    <w:p>
      <w:pPr>
        <w:pStyle w:val="ListNumber"/>
      </w:pPr>
      <w:r>
        <w:t>[Codrops — Audio-Reactive Particles Three.js](https://tympanus.net/codrops/2023/12/19/creating-audio-reactive-visuals-with-dynamic-particles-in-three-js/) — Curl noise technique tutorial</w:t>
      </w:r>
    </w:p>
    <w:p>
      <w:pPr>
        <w:pStyle w:val="ListNumber"/>
      </w:pPr>
      <w:r>
        <w:t>[Codrops — 3D Audio Visualizer Three.js GSAP](https://tympanus.net/codrops/2025/06/18/coding-a-3d-audio-visualizer-with-three-js-gsap-web-audio-api/) — 2025 update</w:t>
      </w:r>
    </w:p>
    <w:p>
      <w:pPr>
        <w:pStyle w:val="ListNumber"/>
      </w:pPr>
      <w:r>
        <w:t>[dcyoung/r3f-audio-visualizer — GitHub](https://github.com/dcyoung/r3f-audio-visualizer) — React Three Fiber audio visualizer</w:t>
      </w:r>
    </w:p>
    <w:p>
      <w:pPr>
        <w:pStyle w:val="ListNumber"/>
      </w:pPr>
      <w:r>
        <w:t>[ektogamat/threejs-vanilla-holographic-material — GitHub](https://github.com/ektogamat/threejs-vanilla-holographic-material) — MIT holographic shader</w:t>
      </w:r>
    </w:p>
    <w:p>
      <w:pPr>
        <w:pStyle w:val="ListNumber"/>
      </w:pPr>
      <w:r>
        <w:t>[ektogamat/threejs-holographic-material — GitHub](https://github.com/ektogamat/threejs-holographic-material) — MIT React Three Fiber version</w:t>
      </w:r>
    </w:p>
    <w:p>
      <w:pPr>
        <w:pStyle w:val="ListNumber"/>
      </w:pPr>
      <w:r>
        <w:t>[Humprt/particula — GitHub](https://github.com/Humprt/particula) — Multi-sphere frequency visualizer</w:t>
      </w:r>
    </w:p>
    <w:p>
      <w:pPr>
        <w:pStyle w:val="ListNumber"/>
      </w:pPr>
      <w:r>
        <w:t>[Three.js Audio Reactive Particles Demo](https://threejsdemos.com/demos/audio/particles) — Official Three.js demo</w:t>
      </w:r>
    </w:p>
    <w:p>
      <w:pPr>
        <w:pStyle w:val="ListNumber"/>
      </w:pPr>
      <w:r>
        <w:t xml:space="preserve">[ElevenLabs Daniel voice — json2video](https://json2video.com/ai-voices/elevenlabs/voices/onwK4e9ZLuTAKqWW03F9/) — Daniel voice ID confirmation: </w:t>
      </w:r>
      <w:r>
        <w:t>onwK4e9ZLuTAKqWW03F9</w:t>
      </w:r>
    </w:p>
    <w:p>
      <w:pPr>
        <w:pStyle w:val="ListNumber"/>
      </w:pPr>
      <w:r>
        <w:t xml:space="preserve">[ElevenLabs Antoni voice — json2video](https://json2video.com/ai-voices/elevenlabs/voices/ErXwobaYiN019PkySvjV/) — Antoni voice ID confirmation: </w:t>
      </w:r>
      <w:r>
        <w:t>ErXwobaYiN019PkySvjV</w:t>
      </w:r>
    </w:p>
    <w:p>
      <w:pPr>
        <w:pStyle w:val="ListNumber"/>
      </w:pPr>
      <w:r>
        <w:t>[MDN — Visualizations with Web Audio API](https://developer.mozilla.org/en-US/docs/Web/API/Web_Audio_API/Visualizations_with_Web_Audio_API) — AnalyserNode amplitude visualization</w:t>
      </w:r>
    </w:p>
    <w:p>
      <w:pPr>
        <w:pStyle w:val="ListNumber"/>
      </w:pPr>
      <w:r>
        <w:t>[steffenpharai/Jarvis — GitHub](https://github.com/steffenpharai/Jarvis) — Offline Iron Man JARVIS reference architecture</w:t>
      </w:r>
    </w:p>
    <w:p>
      <w:pPr>
        <w:pStyle w:val="ListNumber"/>
      </w:pPr>
      <w:r>
        <w:t>[Three.js Journey — Hologram Shader](https://threejs-journey.com/lessons/hologram-shader) — Scanline HUD shader technique</w:t>
      </w:r>
    </w:p>
    <w:p>
      <w:pPr>
        <w:spacing w:before="80" w:after="80"/>
      </w:pPr>
      <w:r>
        <w:rPr>
          <w:color w:val="666666"/>
        </w:rPr>
        <w:t>──────────────────────────────────────────────────────────────────────</w:t>
      </w:r>
    </w:p>
    <w:p>
      <w:r>
        <w:rPr>
          <w:i/>
        </w:rPr>
        <w:t>SCOUT A085 | Generated 2026-04-27 | F:/TITAN/plans/advisors/JARVIS-VOICE-CHAT-SPEC-2026-04-27.md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