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2026-05-03</w:t>
      </w:r>
    </w:p>
    <w:p>
      <w:r>
        <w:t>window: 2026-05-02T14:12Z → 2026-05-03T14:12Z (24h)</w:t>
      </w:r>
    </w:p>
    <w:p>
      <w:r>
        <w:t>generated: 2026-05-03T14:13Z</w:t>
      </w:r>
    </w:p>
    <w:p>
      <w:r>
        <w:t>voice: harnoor — em-dashes, lowercase, one-liners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swarm orchestrator (last 24h)</w:t>
      </w:r>
    </w:p>
    <w:p>
      <w:pPr>
        <w:pStyle w:val="ListBullet"/>
      </w:pPr>
      <w:r>
        <w:t>125 entries in window — 62 scheduled-run checks, 62 cloudwatch-heartbeat emits, 1 misc</w:t>
      </w:r>
    </w:p>
    <w:p>
      <w:pPr>
        <w:pStyle w:val="ListBullet"/>
      </w:pPr>
      <w:r>
        <w:t>truncations=0, respawns=0, stuck=0 — system idle/clean throughout window</w:t>
      </w:r>
    </w:p>
    <w:p>
      <w:pPr>
        <w:pStyle w:val="ListBullet"/>
      </w:pPr>
      <w:r>
        <w:t>last cycle 07:04Z (cloudwatch-heartbeat exit:0; CLI cleanly emitted)</w:t>
      </w:r>
    </w:p>
    <w:p>
      <w:pPr>
        <w:pStyle w:val="ListBullet"/>
      </w:pPr>
      <w:r>
        <w:t>61 of 62 scheduled-run lines still carrying the "cron firing every ~15min despite daily 07:00 directive" note — violation counter has now climbed to 92+ cumulative since harnoor's 2026-05-02 token-saver directive</w:t>
      </w:r>
    </w:p>
    <w:p>
      <w:pPr>
        <w:pStyle w:val="ListBullet"/>
      </w:pPr>
      <w:r>
        <w:t>session count peaked at 365 — substantively quiet since 03:33 local 2026-05-02 (~27.5h)</w:t>
      </w:r>
    </w:p>
    <w:p>
      <w:pPr>
        <w:spacing w:before="280" w:after="80"/>
      </w:pPr>
      <w:r>
        <w:rPr>
          <w:b/>
          <w:color w:val="141413"/>
          <w:sz w:val="36"/>
        </w:rPr>
        <w:t>2. watchdog (last 24h)</w:t>
      </w:r>
    </w:p>
    <w:p>
      <w:pPr>
        <w:pStyle w:val="ListBullet"/>
      </w:pPr>
      <w:r>
        <w:t>32 entries — 32 OK, 0 WARN, 0 RED</w:t>
      </w:r>
    </w:p>
    <w:p>
      <w:pPr>
        <w:pStyle w:val="ListBullet"/>
      </w:pPr>
      <w:r>
        <w:t>WARN streak from yesterday's AWS CLI cred-resolution hang (RC=124) is over — sigv4/AWS-CLI heartbeat path stable this window</w:t>
      </w:r>
    </w:p>
    <w:p>
      <w:pPr>
        <w:pStyle w:val="ListBullet"/>
      </w:pPr>
      <w:r>
        <w:t>but 6 manual actions remain queued every cycle:</w:t>
      </w:r>
    </w:p>
    <w:p>
      <w:pPr>
        <w:pStyle w:val="ListNumber"/>
      </w:pPr>
      <w:r>
        <w:t>widen deadman alarm 26h+</w:t>
      </w:r>
    </w:p>
    <w:p>
      <w:pPr>
        <w:pStyle w:val="ListNumber"/>
      </w:pPr>
      <w:r>
        <w:t>review scheduler cron daily-downgrade (47+ violations earlier today, partial relief in 7h quiet 07:03Z→14:12Z)</w:t>
      </w:r>
    </w:p>
    <w:p>
      <w:pPr>
        <w:pStyle w:val="ListNumber"/>
      </w:pPr>
      <w:r>
        <w:t>rotate AWS creds / clear ~/.aws/cache (intermittent $0.00 returns)</w:t>
      </w:r>
    </w:p>
    <w:p>
      <w:pPr>
        <w:pStyle w:val="ListNumber"/>
      </w:pPr>
      <w:r>
        <w:t>commit/stash 111 working-tree TITAN repo items (was 53 yesterday → +58 growth)</w:t>
      </w:r>
    </w:p>
    <w:p>
      <w:pPr>
        <w:pStyle w:val="ListNumber"/>
      </w:pPr>
      <w:r>
        <w:t>widen audit-cadence freshness threshold to 24h+</w:t>
      </w:r>
    </w:p>
    <w:p>
      <w:pPr>
        <w:pStyle w:val="ListNumber"/>
      </w:pPr>
      <w:r>
        <w:t>restore llm-costs/heartbeat/external-spend publishers (stale 13-14d)</w:t>
      </w:r>
    </w:p>
    <w:p>
      <w:pPr>
        <w:pStyle w:val="ListBullet"/>
      </w:pPr>
      <w:r>
        <w:t>new signal at 14:12Z: aws_today=$0.00 again — same intermittent CloudWatch publisher pattern that hit on apr-24, NOT a true cost spike</w:t>
      </w:r>
    </w:p>
    <w:p>
      <w:pPr>
        <w:pStyle w:val="ListBullet"/>
      </w:pPr>
      <w:r>
        <w:t>partial good news: scheduler went quiet 07:03Z→14:12Z (~7h gap) — first partial honor of the daily 07:00 directive after 47+ violations earlier today</w:t>
      </w:r>
    </w:p>
    <w:p>
      <w:r>
        <w:t>verbatim RED: none in window.</w:t>
      </w:r>
    </w:p>
    <w:p>
      <w:pPr>
        <w:spacing w:before="280" w:after="80"/>
      </w:pPr>
      <w:r>
        <w:rPr>
          <w:b/>
          <w:color w:val="141413"/>
          <w:sz w:val="36"/>
        </w:rPr>
        <w:t>3. claude-code audit (yesterday)</w:t>
      </w:r>
    </w:p>
    <w:p>
      <w:pPr>
        <w:pStyle w:val="ListBullet"/>
      </w:pPr>
      <w:r>
        <w:t xml:space="preserve">yesterday (2026-05-02): 2 audits — </w:t>
      </w:r>
      <w:r>
        <w:t>claude-code-audit-2026-05-02-0017.md</w:t>
      </w:r>
      <w:r>
        <w:t xml:space="preserve"> (cycle 26) + </w:t>
      </w:r>
      <w:r>
        <w:t>claude-code-audit-2026-05-02-0335.md</w:t>
      </w:r>
      <w:r>
        <w:t xml:space="preserve"> (cycle 27)</w:t>
      </w:r>
    </w:p>
    <w:p>
      <w:pPr>
        <w:pStyle w:val="ListBullet"/>
      </w:pPr>
      <w:r>
        <w:t>no new audit memo for today (2026-05-03) — cadence skipped/delayed, consistent with the 7h scheduler quiet stretch</w:t>
      </w:r>
    </w:p>
    <w:p>
      <w:pPr>
        <w:pStyle w:val="ListBullet"/>
      </w:pPr>
      <w:r>
        <w:t>carrying forward from yesterday's audits, nothing changed overnight:</w:t>
      </w:r>
    </w:p>
    <w:p>
      <w:pPr>
        <w:pStyle w:val="ListBullet"/>
      </w:pPr>
      <w:r>
        <w:t>cc latest = v2.1.126; local install still v2.1.49 — t030 upgrade ceiling pinned at v2.1.119 by t052 pending v2.1.120 regression resolution</w:t>
      </w:r>
    </w:p>
    <w:p>
      <w:pPr>
        <w:pStyle w:val="ListBullet"/>
      </w:pPr>
      <w:r>
        <w:t>agent teams (mailbox + shared task list + 3 hooks) public → t070 still open</w:t>
      </w:r>
    </w:p>
    <w:p>
      <w:pPr>
        <w:pStyle w:val="ListBullet"/>
      </w:pPr>
      <w:r>
        <w:t>sandboxing 84% prompt reduction → t071 still open</w:t>
      </w:r>
    </w:p>
    <w:p>
      <w:pPr>
        <w:pStyle w:val="ListBullet"/>
      </w:pPr>
      <w:r>
        <w:t>/ultrareview public preview embeds two-pass verification gate → t073 still open</w:t>
      </w:r>
    </w:p>
    <w:p>
      <w:pPr>
        <w:pStyle w:val="ListBullet"/>
      </w:pPr>
      <w:r>
        <w:t>skill_activated.invocation_trigger now 3-way (user-slash/claude-proactive/nested-skill) → t076 still open</w:t>
      </w:r>
    </w:p>
    <w:p>
      <w:pPr>
        <w:pStyle w:val="ListBullet"/>
      </w:pPr>
      <w:r>
        <w:t>claude project purge</w:t>
      </w:r>
      <w:r>
        <w:t xml:space="preserve"> shipped, irreversible, not yet documented in operating contract → t077 still open</w:t>
      </w:r>
    </w:p>
    <w:p>
      <w:pPr>
        <w:pStyle w:val="ListBullet"/>
      </w:pPr>
      <w:r>
        <w:t>--dangerously-skip-permissions scope expanded to .git/.claude/.vscode/shell-rc — never enable</w:t>
      </w:r>
    </w:p>
    <w:p>
      <w:pPr>
        <w:spacing w:before="280" w:after="80"/>
      </w:pPr>
      <w:r>
        <w:rPr>
          <w:b/>
          <w:color w:val="141413"/>
          <w:sz w:val="36"/>
        </w:rPr>
        <w:t>4. journal "DEPLOYED" headers (last 24h)</w:t>
      </w:r>
    </w:p>
    <w:p>
      <w:pPr>
        <w:pStyle w:val="ListBullet"/>
      </w:pPr>
      <w:r>
        <w:t xml:space="preserve">nothing new — F:/TITAN/plans/journal/ still holds only </w:t>
      </w:r>
      <w:r>
        <w:t>R0172-DEPLOYED-2026-04-22.md</w:t>
      </w:r>
      <w:r>
        <w:t xml:space="preserve"> (11 days old)</w:t>
      </w:r>
    </w:p>
    <w:p>
      <w:pPr>
        <w:pStyle w:val="ListBullet"/>
      </w:pPr>
      <w:r>
        <w:t>no new R-deploys recorded overnight</w:t>
      </w:r>
    </w:p>
    <w:p>
      <w:pPr>
        <w:pStyle w:val="ListBullet"/>
      </w:pPr>
      <w:r>
        <w:t>11-day dormancy in plans/journal/ — formal deploy log is effectively dead, real deploy artifacts living in plans/ root + plans/advisors/</w:t>
      </w:r>
    </w:p>
    <w:p>
      <w:pPr>
        <w:spacing w:before="280" w:after="80"/>
      </w:pPr>
      <w:r>
        <w:rPr>
          <w:b/>
          <w:color w:val="141413"/>
          <w:sz w:val="36"/>
        </w:rPr>
        <w:t>5. task-registry (last_updated yesterday/today)</w:t>
      </w:r>
    </w:p>
    <w:p>
      <w:r>
        <w:t>0 rows touched 2026-05-03 (today, before report time)</w:t>
      </w:r>
    </w:p>
    <w:p>
      <w:r>
        <w:t>6 rows touched 2026-05-02 (yesterday — same set as previous nightly report, ~24h+ old now):</w:t>
      </w:r>
    </w:p>
    <w:p>
      <w:pPr>
        <w:pStyle w:val="ListBullet"/>
      </w:pPr>
      <w:r>
        <w:t>T073 — add two-pass verification gate to /si-review skill design (TITAN) — open</w:t>
      </w:r>
    </w:p>
    <w:p>
      <w:pPr>
        <w:pStyle w:val="ListBullet"/>
      </w:pPr>
      <w:r>
        <w:t>T074 — evaluate Routines as replacement for titan audit cron scheduler (TITAN) — open (blocked on T030)</w:t>
      </w:r>
    </w:p>
    <w:p>
      <w:pPr>
        <w:pStyle w:val="ListBullet"/>
      </w:pPr>
      <w:r>
        <w:t>T075 — evaluate side-chat / context-isolated branch pattern (TITAN/SI) — open</w:t>
      </w:r>
    </w:p>
    <w:p>
      <w:pPr>
        <w:pStyle w:val="ListBullet"/>
      </w:pPr>
      <w:r>
        <w:t>T076 — audit titan skills for trigger-type classification (TITAN) — open</w:t>
      </w:r>
    </w:p>
    <w:p>
      <w:pPr>
        <w:pStyle w:val="ListBullet"/>
      </w:pPr>
      <w:r>
        <w:t xml:space="preserve">T077 — document </w:t>
      </w:r>
      <w:r>
        <w:t>claude project purge</w:t>
      </w:r>
      <w:r>
        <w:t xml:space="preserve"> as escalation-trigger command (TITAN) — open</w:t>
      </w:r>
    </w:p>
    <w:p>
      <w:pPr>
        <w:pStyle w:val="ListBullet"/>
      </w:pPr>
      <w:r>
        <w:t>T078 — ship verification-before-claim discipline to SI system_prompt.py (SI) — open</w:t>
      </w:r>
    </w:p>
    <w:p>
      <w:r>
        <w:t>flag: T078 has now appeared as top recommendation 12 consecutive audit cycles (apr-22 → may-2) without shipping. Zero-infra, immediate, P0 candidate.</w:t>
      </w:r>
    </w:p>
    <w:p>
      <w:pPr>
        <w:spacing w:before="280" w:after="80"/>
      </w:pPr>
      <w:r>
        <w:rPr>
          <w:b/>
          <w:color w:val="141413"/>
          <w:sz w:val="36"/>
        </w:rPr>
        <w:t>6. llm cost (last 24h)</w:t>
      </w:r>
    </w:p>
    <w:p>
      <w:pPr>
        <w:pStyle w:val="ListBullet"/>
      </w:pPr>
      <w:r>
        <w:t>0 records in window — file last entry 2026-04-19T06:38Z, stale 14d</w:t>
      </w:r>
    </w:p>
    <w:p>
      <w:pPr>
        <w:pStyle w:val="ListBullet"/>
      </w:pPr>
      <w:r>
        <w:t>llm-costs.jsonl emitter still broken — known persistent blind-spot (action #6)</w:t>
      </w:r>
    </w:p>
    <w:p>
      <w:pPr>
        <w:pStyle w:val="ListBullet"/>
      </w:pPr>
      <w:r>
        <w:t>cost reality must be inferred from external-spend.jsonl (perplexity $50 + resend $5, also stale 13d at 2 entries / $55)</w:t>
      </w:r>
    </w:p>
    <w:p>
      <w:pPr>
        <w:pStyle w:val="ListBullet"/>
      </w:pPr>
      <w:r>
        <w:t>titan local backend not writing — NOT zero spend</w:t>
      </w:r>
    </w:p>
    <w:p>
      <w:pPr>
        <w:spacing w:before="280" w:after="80"/>
      </w:pPr>
      <w:r>
        <w:rPr>
          <w:b/>
          <w:color w:val="141413"/>
          <w:sz w:val="36"/>
        </w:rPr>
        <w:t>7. daily aws cost (last line)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pStyle w:val="ListBullet"/>
      </w:pPr>
      <w:r>
        <w:t>$0.00 across 0 services is the intermittent CloudWatch publisher pattern (also hit apr-24, then recovered) — NOT a true cost reset</w:t>
      </w:r>
    </w:p>
    <w:p>
      <w:pPr>
        <w:pStyle w:val="ListBullet"/>
      </w:pPr>
      <w:r>
        <w:t>last good fetch 2026-05-02T08:00Z: MTD=$6.69, daily_avg=$3.03, forecast_eom=$85.13, forecast_next_month=$29.68</w:t>
      </w:r>
    </w:p>
    <w:p>
      <w:pPr>
        <w:pStyle w:val="ListBullet"/>
      </w:pPr>
      <w:r>
        <w:t>email-publisher WinError 10061 persistent — cost emails not delivering for ~weeks now</w:t>
      </w:r>
    </w:p>
    <w:p>
      <w:pPr>
        <w:spacing w:before="280" w:after="80"/>
      </w:pPr>
      <w:r>
        <w:rPr>
          <w:b/>
          <w:color w:val="141413"/>
          <w:sz w:val="36"/>
        </w:rPr>
        <w:t>8. cloudwatch innerverse/pmf (last 24h)</w:t>
      </w:r>
    </w:p>
    <w:p>
      <w:pPr>
        <w:pStyle w:val="ListBullet"/>
      </w:pPr>
      <w:r>
        <w:t>AWS CLI calls hung in this run (&gt;30s timeout) — consistent with the 14d cloudwatch-publisher blind-spot watchdog has been flagging</w:t>
      </w:r>
    </w:p>
    <w:p>
      <w:pPr>
        <w:pStyle w:val="ListBullet"/>
      </w:pPr>
      <w:r>
        <w:t>last available read (yesterday): 0 datapoints across HelpfulnessScore / SessionDepth / RatingCount in 24h</w:t>
      </w:r>
    </w:p>
    <w:p>
      <w:pPr>
        <w:pStyle w:val="ListBullet"/>
      </w:pPr>
      <w:r>
        <w:t>interpretation unchanged — either no users on innerverse-mirror or instrumentation drop, plus our publisher path is intermittent</w:t>
      </w:r>
    </w:p>
    <w:p>
      <w:pPr>
        <w:pStyle w:val="ListBullet"/>
      </w:pPr>
      <w:r>
        <w:t>recommend: shift cloudwatch reads to sigv4 urllib fallback (same pattern that fixed heartbeat) — AWS CLI cred-cache layer is the bottleneck</w:t>
      </w:r>
    </w:p>
    <w:p>
      <w:pPr>
        <w:spacing w:before="280" w:after="80"/>
      </w:pPr>
      <w:r>
        <w:rPr>
          <w:b/>
          <w:color w:val="141413"/>
          <w:sz w:val="36"/>
        </w:rPr>
        <w:t>9. pending T-numbers on harnoor &gt;24h idle</w:t>
      </w:r>
    </w:p>
    <w:p>
      <w:pPr>
        <w:pStyle w:val="ListBullet"/>
      </w:pPr>
      <w:r>
        <w:t>78 task IDs in registry (T001 → T078); ~60 open and idle &gt;24h</w:t>
      </w:r>
    </w:p>
    <w:p>
      <w:pPr>
        <w:pStyle w:val="ListBullet"/>
      </w:pPr>
      <w:r>
        <w:t>top idle bucket (open, last_updated ≤ 2026-04-25, waiting 8+ days):</w:t>
      </w:r>
    </w:p>
    <w:p>
      <w:pPr>
        <w:pStyle w:val="ListBullet"/>
      </w:pPr>
      <w:r>
        <w:t>T015 — wire precompact + sessionstart hooks (titan)</w:t>
      </w:r>
    </w:p>
    <w:p>
      <w:pPr>
        <w:pStyle w:val="ListBullet"/>
      </w:pPr>
      <w:r>
        <w:t>T016 — graduated conversation compaction (conversation_store.py)</w:t>
      </w:r>
    </w:p>
    <w:p>
      <w:pPr>
        <w:pStyle w:val="ListBullet"/>
      </w:pPr>
      <w:r>
        <w:t>T020 — advisor tool watch + turn_weight_classifier</w:t>
      </w:r>
    </w:p>
    <w:p>
      <w:pPr>
        <w:pStyle w:val="ListBullet"/>
      </w:pPr>
      <w:r>
        <w:t>T025 — skills-system analog for silent infinity (P4 gap)</w:t>
      </w:r>
    </w:p>
    <w:p>
      <w:pPr>
        <w:pStyle w:val="ListBullet"/>
      </w:pPr>
      <w:r>
        <w:t xml:space="preserve">T026 — conditional </w:t>
      </w:r>
      <w:r>
        <w:t>if</w:t>
      </w:r>
      <w:r>
        <w:t xml:space="preserve"> on titan high-frequency read-tool metrics hook</w:t>
      </w:r>
    </w:p>
    <w:p>
      <w:pPr>
        <w:pStyle w:val="ListBullet"/>
      </w:pPr>
      <w:r>
        <w:t>T027 — pre-regression test suite for opus 4.7 before t011 stage 3 canary</w:t>
      </w:r>
    </w:p>
    <w:p>
      <w:pPr>
        <w:pStyle w:val="ListBullet"/>
      </w:pPr>
      <w:r>
        <w:t>T028 — investigate 1-hour prompt cache ttl on bedrock (si)</w:t>
      </w:r>
    </w:p>
    <w:p>
      <w:pPr>
        <w:pStyle w:val="ListBullet"/>
      </w:pPr>
      <w:r>
        <w:t>T029 — set DISABLE_TELEMETRY=1 in titan environment</w:t>
      </w:r>
    </w:p>
    <w:p>
      <w:pPr>
        <w:pStyle w:val="ListBullet"/>
      </w:pPr>
      <w:r>
        <w:t>T030 — update titan local cc install v2.1.49 → v2.1.118 (gating t032/t035/t039/t042/t074)</w:t>
      </w:r>
    </w:p>
    <w:p>
      <w:pPr>
        <w:pStyle w:val="ListBullet"/>
      </w:pPr>
      <w:r>
        <w:t>T031 — audit titan-bash-guardrail.py for permissionDecision "ask" leakage</w:t>
      </w:r>
    </w:p>
    <w:p>
      <w:pPr>
        <w:pStyle w:val="ListBullet"/>
      </w:pPr>
      <w:r>
        <w:t>T033 — make titan-injection-scan.py async on read calls</w:t>
      </w:r>
    </w:p>
    <w:p>
      <w:pPr>
        <w:pStyle w:val="ListBullet"/>
      </w:pPr>
      <w:r>
        <w:t>T034 — log duration_ms per tool in titan-metrics.py</w:t>
      </w:r>
    </w:p>
    <w:p>
      <w:pPr>
        <w:pStyle w:val="ListBullet"/>
      </w:pPr>
      <w:r>
        <w:t>T036 — /config drift guard note in titan claude.md</w:t>
      </w:r>
    </w:p>
    <w:p>
      <w:pPr>
        <w:pStyle w:val="ListBullet"/>
      </w:pPr>
      <w:r>
        <w:t>T037 — explicit effort config to opus 4.7 canary in t011 stage 3</w:t>
      </w:r>
    </w:p>
    <w:p>
      <w:pPr>
        <w:pStyle w:val="ListBullet"/>
      </w:pPr>
      <w:r>
        <w:t>T038 — memoryblockmissed cloudwatch metric + alarm in si handler.py</w:t>
      </w:r>
    </w:p>
    <w:p>
      <w:pPr>
        <w:pStyle w:val="ListBullet"/>
      </w:pPr>
      <w:r>
        <w:t>T039 — /si-review skill for pre-merge si code review (multi-agent fan-out)</w:t>
      </w:r>
    </w:p>
    <w:p>
      <w:pPr>
        <w:pStyle w:val="ListBullet"/>
      </w:pPr>
      <w:r>
        <w:t>T040 — parallel haiku pre-turn calls via asyncio.gather() (si)</w:t>
      </w:r>
    </w:p>
    <w:p>
      <w:pPr>
        <w:pStyle w:val="ListBullet"/>
      </w:pPr>
      <w:r>
        <w:t>T041 — investigate cc "frustration regex" finding, port to si if confirmed</w:t>
      </w:r>
    </w:p>
    <w:p>
      <w:pPr>
        <w:pStyle w:val="ListBullet"/>
      </w:pPr>
      <w:r>
        <w:t>T042 — gate t030 on t036 + skill audit for /config emission</w:t>
      </w:r>
    </w:p>
    <w:p>
      <w:pPr>
        <w:pStyle w:val="ListBullet"/>
      </w:pPr>
      <w:r>
        <w:t>second bucket (open, 2026-04-26 to 2026-04-30, waiting 3-7 days): T032, T043 → T069 plus stragglers</w:t>
      </w:r>
    </w:p>
    <w:p>
      <w:pPr>
        <w:pStyle w:val="ListBullet"/>
      </w:pPr>
      <w:r>
        <w:t>recent stack (open, 2026-05-01 to 2026-05-02, idle ≥24h as of report time):</w:t>
      </w:r>
    </w:p>
    <w:p>
      <w:pPr>
        <w:pStyle w:val="ListBullet"/>
      </w:pPr>
      <w:r>
        <w:t>T070, T071, T072, T073, T074, T075, T076, T077, T078</w:t>
      </w:r>
    </w:p>
    <w:p>
      <w:pPr>
        <w:pStyle w:val="ListBullet"/>
      </w:pPr>
      <w:r>
        <w:t>single biggest dam: T030 (cc upgrade) — gates t032/t035/t039/t042/t074 directly</w:t>
      </w:r>
    </w:p>
    <w:p>
      <w:pPr>
        <w:pStyle w:val="ListBullet"/>
      </w:pPr>
      <w:r>
        <w:t>single biggest yield-for-effort: T078 (verification-before-claim in SI system_prompt.py) — 12 consecutive audits, immediate ship</w:t>
      </w:r>
    </w:p>
    <w:p>
      <w:pPr>
        <w:spacing w:before="280" w:after="80"/>
      </w:pPr>
      <w:r>
        <w:rPr>
          <w:b/>
          <w:color w:val="141413"/>
          <w:sz w:val="36"/>
        </w:rPr>
        <w:t>10. background scout/forge outputs in temp/claude/*/tasks (last 24h)</w:t>
      </w:r>
    </w:p>
    <w:p>
      <w:pPr>
        <w:pStyle w:val="ListBullet"/>
      </w:pPr>
      <w:r>
        <w:t xml:space="preserve">62 files touched in last 24h across </w:t>
      </w:r>
      <w:r>
        <w:t>*/tasks/*.output</w:t>
      </w:r>
      <w:r>
        <w:t xml:space="preserve"> paths under temp/claude</w:t>
      </w:r>
    </w:p>
    <w:p>
      <w:pPr>
        <w:pStyle w:val="ListBullet"/>
      </w:pPr>
      <w:r>
        <w:t>19 unique sessions</w:t>
      </w:r>
    </w:p>
    <w:p>
      <w:pPr>
        <w:pStyle w:val="ListBullet"/>
      </w:pPr>
      <w:r>
        <w:t>top sessions by output count:</w:t>
      </w:r>
    </w:p>
    <w:p>
      <w:pPr>
        <w:pStyle w:val="ListBullet"/>
      </w:pPr>
      <w:r>
        <w:t xml:space="preserve">10 outputs in </w:t>
      </w:r>
      <w:r>
        <w:t>e00de7dc-eb74-427e-9449-a87c2fccc0fc</w:t>
      </w:r>
    </w:p>
    <w:p>
      <w:pPr>
        <w:pStyle w:val="ListBullet"/>
      </w:pPr>
      <w:r>
        <w:t xml:space="preserve">9 outputs in </w:t>
      </w:r>
      <w:r>
        <w:t>a56d51de-21fb-41e0-b197-1207c523d686</w:t>
      </w:r>
    </w:p>
    <w:p>
      <w:pPr>
        <w:pStyle w:val="ListBullet"/>
      </w:pPr>
      <w:r>
        <w:t xml:space="preserve">7 outputs in </w:t>
      </w:r>
      <w:r>
        <w:t>a4cc8459-9f99-4291-b6b9-0eaf3f402ff1</w:t>
      </w:r>
    </w:p>
    <w:p>
      <w:pPr>
        <w:pStyle w:val="ListBullet"/>
      </w:pPr>
      <w:r>
        <w:t xml:space="preserve">5 each in </w:t>
      </w:r>
      <w:r>
        <w:t>a0312753</w:t>
      </w:r>
      <w:r>
        <w:t xml:space="preserve">, </w:t>
      </w:r>
      <w:r>
        <w:t>9f038e89</w:t>
      </w:r>
      <w:r>
        <w:t xml:space="preserve">, </w:t>
      </w:r>
      <w:r>
        <w:t>6fd26be7</w:t>
      </w:r>
    </w:p>
    <w:p>
      <w:pPr>
        <w:pStyle w:val="ListBullet"/>
      </w:pPr>
      <w:r>
        <w:t xml:space="preserve">3 each in </w:t>
      </w:r>
      <w:r>
        <w:t>38d1b349</w:t>
      </w:r>
      <w:r>
        <w:t xml:space="preserve">, </w:t>
      </w:r>
      <w:r>
        <w:t>24540187</w:t>
      </w:r>
    </w:p>
    <w:p>
      <w:pPr>
        <w:pStyle w:val="ListBullet"/>
      </w:pPr>
      <w:r>
        <w:t>fan-out lower than yesterday (62 vs 139) — consistent with audit cadence skip + scheduler quiet stretch</w:t>
      </w:r>
    </w:p>
    <w:p>
      <w:pPr>
        <w:pStyle w:val="ListBullet"/>
      </w:pPr>
      <w:r>
        <w:t>nothing zero-byte stuck &gt;10min reported by watchdog this window</w:t>
      </w:r>
    </w:p>
    <w:p>
      <w:pPr>
        <w:pStyle w:val="ListBullet"/>
      </w:pPr>
      <w:r>
        <w:t>no new advisor memos written to plans/advisors/ in window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summary — the 90-second read</w:t>
      </w:r>
    </w:p>
    <w:p>
      <w:pPr>
        <w:pStyle w:val="ListBullet"/>
      </w:pPr>
      <w:r>
        <w:t>swarm healthy — 62 cycles, 0 stuck, 0 red, both heartbeat paths firing cleanly</w:t>
      </w:r>
    </w:p>
    <w:p>
      <w:pPr>
        <w:pStyle w:val="ListBullet"/>
      </w:pPr>
      <w:r>
        <w:t>partial win: scheduler honored daily directive for ~7h (07:03Z→14:12Z) after 47+ violations earlier today — first sign harnoor's 2026-05-02 directive may be partially landing</w:t>
      </w:r>
    </w:p>
    <w:p>
      <w:pPr>
        <w:pStyle w:val="ListBullet"/>
      </w:pPr>
      <w:r>
        <w:t>two intermittent fires re-surfaced: aws_today=$0.00 (intermittent ce-api pattern, not real) and aws cli cred-hang on cloudwatch reads (only affects observability, heartbeat publisher OK)</w:t>
      </w:r>
    </w:p>
    <w:p>
      <w:pPr>
        <w:pStyle w:val="ListBullet"/>
      </w:pPr>
      <w:r>
        <w:t>audit cadence skipped today — no new claude-code-audit memo for 2026-05-03 (yesterday produced 2)</w:t>
      </w:r>
    </w:p>
    <w:p>
      <w:pPr>
        <w:pStyle w:val="ListBullet"/>
      </w:pPr>
      <w:r>
        <w:t>task registry untouched today; 6 may-2 rows now ≥24h idle, joining the ~60-deep backlog</w:t>
      </w:r>
    </w:p>
    <w:p>
      <w:pPr>
        <w:pStyle w:val="ListBullet"/>
      </w:pPr>
      <w:r>
        <w:t>T078 (verification-before-claim → SI system_prompt.py) is the highest-yield zero-infra ship — 12th consecutive audit recommendation, still open</w:t>
      </w:r>
    </w:p>
    <w:p>
      <w:pPr>
        <w:pStyle w:val="ListBullet"/>
      </w:pPr>
      <w:r>
        <w:t>T030 (cc v2.1.49 → v2.1.118 upgrade) is still the biggest dam — gates 5+ downstream tasks</w:t>
      </w:r>
    </w:p>
    <w:p>
      <w:pPr>
        <w:pStyle w:val="ListBullet"/>
      </w:pPr>
      <w:r>
        <w:t>6 standing harnoor manual actions unchanged from yesterday</w:t>
      </w:r>
    </w:p>
    <w:p>
      <w:pPr>
        <w:pStyle w:val="ListBullet"/>
      </w:pPr>
      <w:r>
        <w:t>working-tree expansion: 53 → 111 items in TITAN repo (+58 in 24h, mostly snapshot/scheduled output churn) — commit-or-stash backlog growing</w:t>
      </w:r>
    </w:p>
    <w:p>
      <w:r>
        <w:t>cost reality (inferred, all publishers stale): aws ~$3.03/day, perplexity $50, resend $5 — under cap, no surprises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