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20260514-112055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2026-05-14T11:20:55.380009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