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Task Registry — Decision Points Requiring Harnoor Input</w:t>
      </w:r>
    </w:p>
    <w:p>
      <w:r>
        <w:rPr>
          <w:b/>
        </w:rPr>
        <w:t>Protocol:</w:t>
      </w:r>
      <w:r>
        <w:t xml:space="preserve"> At every decision point, assign a T-number, email Harnoor, and continue working with best-guess default. When Harnoor returns, he references the T-number with instructions; TITAN applies + closes task.</w:t>
      </w:r>
    </w:p>
    <w:p>
      <w:r>
        <w:rPr>
          <w:b/>
        </w:rPr>
        <w:t>Live date:</w:t>
      </w:r>
      <w:r>
        <w:t xml:space="preserve"> 2026-04-21 — protocol instituted per Harnoor directive at 03:52 UTC.</w:t>
      </w:r>
    </w:p>
    <w:p>
      <w:pPr>
        <w:spacing w:before="280" w:after="80"/>
      </w:pPr>
      <w:r>
        <w:rPr>
          <w:b/>
          <w:color w:val="141413"/>
          <w:sz w:val="36"/>
        </w:rPr>
        <w:t>Status conventions (per HERALD Observation 2 · 2026-04-21)</w:t>
      </w:r>
    </w:p>
    <w:p>
      <w:r>
        <w:t>Each task entry uses one of these status values:</w:t>
      </w:r>
    </w:p>
    <w:p>
      <w:pPr>
        <w:pStyle w:val="ListBullet"/>
      </w:pPr>
      <w:r>
        <w:t>open</w:t>
      </w:r>
      <w:r>
        <w:t xml:space="preserve"> — no work started, awaiting decision or resource</w:t>
      </w:r>
    </w:p>
    <w:p>
      <w:pPr>
        <w:pStyle w:val="ListBullet"/>
      </w:pPr>
      <w:r>
        <w:t>in_progress</w:t>
      </w:r>
      <w:r>
        <w:t xml:space="preserve"> — work actively landing</w:t>
      </w:r>
    </w:p>
    <w:p>
      <w:pPr>
        <w:pStyle w:val="ListBullet"/>
      </w:pPr>
      <w:r>
        <w:t>blocked</w:t>
      </w:r>
      <w:r>
        <w:t xml:space="preserve"> — work stopped on an external dependency</w:t>
      </w:r>
    </w:p>
    <w:p>
      <w:pPr>
        <w:pStyle w:val="ListBullet"/>
      </w:pPr>
      <w:r>
        <w:t>ready_for_review</w:t>
      </w:r>
      <w:r>
        <w:t xml:space="preserve"> — TITAN produced a deliverable for Harnoor to approve</w:t>
      </w:r>
    </w:p>
    <w:p>
      <w:pPr>
        <w:pStyle w:val="ListBullet"/>
      </w:pPr>
      <w:r>
        <w:t>closed</w:t>
      </w:r>
      <w:r>
        <w:t xml:space="preserve"> — resolved (either Harnoor approved or default was executed and accepted)</w:t>
      </w:r>
    </w:p>
    <w:p>
      <w:r>
        <w:t xml:space="preserve">Each task MUST include a </w:t>
      </w:r>
      <w:r>
        <w:t>last_updated: YYYY-MM-DD</w:t>
      </w:r>
      <w:r>
        <w:t xml:space="preserve"> field so HERALD's dormancy sweep can detect real motion vs unrelated registry edits (Observation 1). Closed tasks auto-archive on the first Monday of each month to </w:t>
      </w:r>
      <w:r>
        <w:t>archive/TASK-REGISTRY-YYYY-MM-closed.md</w:t>
      </w:r>
      <w:r>
        <w:t xml:space="preserve"> (Observation 3).</w:t>
      </w:r>
    </w:p>
    <w:p>
      <w:pPr>
        <w:spacing w:before="80" w:after="80"/>
      </w:pPr>
      <w:r>
        <w:rPr>
          <w:color w:val="666666"/>
        </w:rPr>
        <w:t>──────────────────────────────────────────────────────────────────────</w:t>
      </w:r>
    </w:p>
    <w:p>
      <w:pPr>
        <w:spacing w:before="280" w:after="80"/>
      </w:pPr>
      <w:r>
        <w:rPr>
          <w:b/>
          <w:color w:val="141413"/>
          <w:sz w:val="36"/>
        </w:rPr>
        <w:t>Open tasks (awaiting Harnoor decision)</w:t>
      </w:r>
    </w:p>
    <w:p>
      <w:pPr>
        <w:spacing w:before="200" w:after="80"/>
      </w:pPr>
      <w:r>
        <w:rPr>
          <w:b/>
          <w:color w:val="141413"/>
          <w:sz w:val="28"/>
        </w:rPr>
        <w:t>T001 — Silent Infinity Leads project: deploy target [CLOSED 2026-04-21 via T009]</w:t>
      </w:r>
    </w:p>
    <w:p>
      <w:pPr>
        <w:pStyle w:val="ListBullet"/>
      </w:pPr>
      <w:r>
        <w:rPr>
          <w:b/>
        </w:rPr>
        <w:t>Decision:</w:t>
      </w:r>
      <w:r>
        <w:t xml:space="preserve"> Where does </w:t>
      </w:r>
      <w:r>
        <w:t>silentinfinity-leads</w:t>
      </w:r>
      <w:r>
        <w:t xml:space="preserve"> Lambda + DDB live? AWS account same as innerverse-mirror? Separate stack?</w:t>
      </w:r>
    </w:p>
    <w:p>
      <w:pPr>
        <w:pStyle w:val="ListBullet"/>
      </w:pPr>
      <w:r>
        <w:rPr>
          <w:b/>
        </w:rPr>
        <w:t>Default executed:</w:t>
      </w:r>
      <w:r>
        <w:t xml:space="preserve"> Same AWS account, stack name </w:t>
      </w:r>
      <w:r>
        <w:t>silentinfinity-leads</w:t>
      </w:r>
      <w:r>
        <w:t xml:space="preserve">, CORS locked to </w:t>
      </w:r>
      <w:r>
        <w:t>https://silentinfinity.com</w:t>
      </w:r>
      <w:r>
        <w:t xml:space="preserve">, DDB table </w:t>
      </w:r>
      <w:r>
        <w:t>silentinfinity-leads</w:t>
      </w:r>
      <w:r>
        <w:t xml:space="preserve"> with PITR + email-index GSI. All infra shipped as a dependency of T009 when the dashboard went live.</w:t>
      </w:r>
    </w:p>
    <w:p>
      <w:pPr>
        <w:pStyle w:val="ListBullet"/>
      </w:pPr>
      <w:r>
        <w:rPr>
          <w:b/>
        </w:rPr>
        <w:t>Status:</w:t>
      </w:r>
      <w:r>
        <w:t xml:space="preserve"> closed</w:t>
      </w:r>
    </w:p>
    <w:p>
      <w:pPr>
        <w:pStyle w:val="ListBullet"/>
      </w:pPr>
      <w:r>
        <w:rPr>
          <w:b/>
        </w:rPr>
        <w:t>Resolution details:</w:t>
      </w:r>
    </w:p>
    <w:p>
      <w:pPr>
        <w:pStyle w:val="ListBullet"/>
      </w:pPr>
      <w:r>
        <w:t xml:space="preserve">Lambda: </w:t>
      </w:r>
      <w:r>
        <w:t>silentinfinity-leads</w:t>
      </w:r>
      <w:r>
        <w:t xml:space="preserve"> (us-east-1, arm64, python3.12)</w:t>
      </w:r>
    </w:p>
    <w:p>
      <w:pPr>
        <w:pStyle w:val="ListBullet"/>
      </w:pPr>
      <w:r>
        <w:t xml:space="preserve">API Gateway: </w:t>
      </w:r>
      <w:r>
        <w:t>https://wxhjnf4xef.execute-api.us-east-1.amazonaws.com/leads</w:t>
      </w:r>
    </w:p>
    <w:p>
      <w:pPr>
        <w:pStyle w:val="ListBullet"/>
      </w:pPr>
      <w:r>
        <w:t xml:space="preserve">Dashboard: </w:t>
      </w:r>
      <w:r>
        <w:t>https://leads.silentinfinity.com/</w:t>
      </w:r>
    </w:p>
    <w:p>
      <w:pPr>
        <w:pStyle w:val="ListBullet"/>
      </w:pPr>
      <w:r>
        <w:t xml:space="preserve">Admin token stored at </w:t>
      </w:r>
      <w:r>
        <w:t>F:/TITAN/secrets/silentinfinity-leads-admin-token.txt</w:t>
      </w:r>
      <w:r>
        <w:t xml:space="preserve"> (emailed 2026-04-21)</w:t>
      </w:r>
    </w:p>
    <w:p>
      <w:pPr>
        <w:pStyle w:val="ListBullet"/>
      </w:pPr>
      <w:r>
        <w:rPr>
          <w:b/>
        </w:rPr>
        <w:t>last_updated:</w:t>
      </w:r>
      <w:r>
        <w:t xml:space="preserve"> 2026-04-21</w:t>
      </w:r>
    </w:p>
    <w:p>
      <w:pPr>
        <w:spacing w:before="200" w:after="80"/>
      </w:pPr>
      <w:r>
        <w:rPr>
          <w:b/>
          <w:color w:val="141413"/>
          <w:sz w:val="28"/>
        </w:rPr>
        <w:t>T002 — SES sender verification: which address?</w:t>
      </w:r>
    </w:p>
    <w:p>
      <w:pPr>
        <w:pStyle w:val="ListBullet"/>
      </w:pPr>
      <w:r>
        <w:rPr>
          <w:b/>
        </w:rPr>
        <w:t>Decision:</w:t>
      </w:r>
      <w:r>
        <w:t xml:space="preserve"> Which email will be the </w:t>
      </w:r>
      <w:r>
        <w:t>From:</w:t>
      </w:r>
      <w:r>
        <w:t xml:space="preserve"> on lead auto-replies? </w:t>
      </w:r>
      <w:r>
        <w:t>contact@silentinfinity.com</w:t>
      </w:r>
      <w:r>
        <w:t xml:space="preserve">, </w:t>
      </w:r>
      <w:r>
        <w:t>hello@silentinfinity.com</w:t>
      </w:r>
      <w:r>
        <w:t xml:space="preserve">, or the existing </w:t>
      </w:r>
      <w:r>
        <w:t>harnoors@gmail.com</w:t>
      </w:r>
      <w:r>
        <w:t>?</w:t>
      </w:r>
    </w:p>
    <w:p>
      <w:pPr>
        <w:pStyle w:val="ListBullet"/>
      </w:pPr>
      <w:r>
        <w:rPr>
          <w:b/>
        </w:rPr>
        <w:t>Default while waiting:</w:t>
      </w:r>
      <w:r>
        <w:t xml:space="preserve"> </w:t>
      </w:r>
      <w:r>
        <w:t>contact@silentinfinity.com</w:t>
      </w:r>
      <w:r>
        <w:t xml:space="preserve"> (domain-verified via Route 53 DKIM). If that email isn't yet a real mailbox, I'll set up forwarding to </w:t>
      </w:r>
      <w:r>
        <w:t>harnoors@gmail.com</w:t>
      </w:r>
      <w:r>
        <w:t>.</w:t>
      </w:r>
    </w:p>
    <w:p>
      <w:pPr>
        <w:pStyle w:val="ListBullet"/>
      </w:pPr>
      <w:r>
        <w:rPr>
          <w:b/>
        </w:rPr>
        <w:t>Status:</w:t>
      </w:r>
      <w:r>
        <w:t xml:space="preserve"> default executed 2026-04-21 — silentinfinity.com verified in SES us-east-1. VerificationStatus=SUCCESS, DKIM SUCCESS (3/3 tokens), ProductionAccessEnabled=true (50k/day, 14/sec), feedback forwarding ON. Leads project can send FROM </w:t>
      </w:r>
      <w:r>
        <w:t>contact@silentinfinity.com</w:t>
      </w:r>
      <w:r>
        <w:t xml:space="preserve">. INBOUND mail at contact@ is a follow-up (MX currently only handles bounces; needs ImprovMX or SES receive-rule + Lambda). Smoke test MessageId </w:t>
      </w:r>
      <w:r>
        <w:t>0100019db04618c3-3be3157f-b2d5-4500-962b-601e4a529183-000000</w:t>
      </w:r>
      <w:r>
        <w:t xml:space="preserve">. Full log in </w:t>
      </w:r>
      <w:r>
        <w:t>F:/TITAN/plans/task-registry/T002-ses-domain-setup.log</w:t>
      </w:r>
      <w:r>
        <w:t>.</w:t>
      </w:r>
    </w:p>
    <w:p>
      <w:pPr>
        <w:pStyle w:val="ListBullet"/>
      </w:pPr>
      <w:r>
        <w:rPr>
          <w:b/>
        </w:rPr>
        <w:t>Blocked on:</w:t>
      </w:r>
      <w:r>
        <w:t xml:space="preserve"> Harnoor confirm-or-override sender choice; separately decide inbound receive strategy (ImprovMX vs SES-receive+Lambda) if two-way mail at contact@ is needed.</w:t>
      </w:r>
    </w:p>
    <w:p>
      <w:pPr>
        <w:spacing w:before="200" w:after="80"/>
      </w:pPr>
      <w:r>
        <w:rPr>
          <w:b/>
          <w:color w:val="141413"/>
          <w:sz w:val="24"/>
        </w:rPr>
        <w:t>T002-ImprovMX-inbound (sub-task)</w:t>
      </w:r>
    </w:p>
    <w:p>
      <w:pPr>
        <w:pStyle w:val="ListBullet"/>
      </w:pPr>
      <w:r>
        <w:rPr>
          <w:b/>
        </w:rPr>
        <w:t>Decision:</w:t>
      </w:r>
      <w:r>
        <w:t xml:space="preserve"> Set up inbound forwarding </w:t>
      </w:r>
      <w:r>
        <w:t>contact@silentinfinity.com</w:t>
      </w:r>
      <w:r>
        <w:t xml:space="preserve"> → </w:t>
      </w:r>
      <w:r>
        <w:t>harnoors@gmail.com</w:t>
      </w:r>
      <w:r>
        <w:t xml:space="preserve"> via ImprovMX free tier (fast/cheap path chosen over SES-receive+Lambda).</w:t>
      </w:r>
    </w:p>
    <w:p>
      <w:pPr>
        <w:pStyle w:val="ListBullet"/>
      </w:pPr>
      <w:r>
        <w:rPr>
          <w:b/>
        </w:rPr>
        <w:t>Status:</w:t>
      </w:r>
      <w:r>
        <w:t xml:space="preserve"> PARTIAL — MX changed 2026-04-21 ~14:10 UTC, awaiting Harnoor browser step at https://improvmx.com/domains/add.</w:t>
      </w:r>
    </w:p>
    <w:p>
      <w:pPr>
        <w:pStyle w:val="ListBullet"/>
      </w:pPr>
      <w:r>
        <w:rPr>
          <w:b/>
        </w:rPr>
        <w:t>Done by TITAN:</w:t>
      </w:r>
    </w:p>
    <w:p>
      <w:pPr>
        <w:pStyle w:val="ListBullet"/>
      </w:pPr>
      <w:r>
        <w:t xml:space="preserve">Route 53 MX record UPSERTed in hosted zone </w:t>
      </w:r>
      <w:r>
        <w:t>Z06831253QG9ZEXH69EC6</w:t>
      </w:r>
      <w:r>
        <w:t xml:space="preserve"> (change id </w:t>
      </w:r>
      <w:r>
        <w:t>/change/C10451543D0JGU3YVSYH3</w:t>
      </w:r>
      <w:r>
        <w:t>):</w:t>
      </w:r>
    </w:p>
    <w:p>
      <w:pPr>
        <w:pStyle w:val="ListBullet"/>
      </w:pPr>
      <w:r>
        <w:t xml:space="preserve">ADDED </w:t>
      </w:r>
      <w:r>
        <w:t>10 mx1.improvmx.com</w:t>
      </w:r>
    </w:p>
    <w:p>
      <w:pPr>
        <w:pStyle w:val="ListBullet"/>
      </w:pPr>
      <w:r>
        <w:t xml:space="preserve">ADDED </w:t>
      </w:r>
      <w:r>
        <w:t>20 mx2.improvmx.com</w:t>
      </w:r>
    </w:p>
    <w:p>
      <w:pPr>
        <w:pStyle w:val="ListBullet"/>
      </w:pPr>
      <w:r>
        <w:t xml:space="preserve">KEPT  </w:t>
      </w:r>
      <w:r>
        <w:t>30 feedback-smtp.us-east-1.amazonses.com</w:t>
      </w:r>
      <w:r>
        <w:t xml:space="preserve"> (priority-30 safety net — per constraint, do NOT drop SES bounce MX until ImprovMX confirms)</w:t>
      </w:r>
    </w:p>
    <w:p>
      <w:pPr>
        <w:pStyle w:val="ListBullet"/>
      </w:pPr>
      <w:r>
        <w:t xml:space="preserve">Ops runbook at </w:t>
      </w:r>
      <w:r>
        <w:t>F:/TITAN/plans/task-registry/T002-improvmx-setup.md</w:t>
      </w:r>
      <w:r>
        <w:t xml:space="preserve"> (signup URL, form fields, ownership-TXT command with placeholder swap, verification, cleanup, AWS-native alternative path)</w:t>
      </w:r>
    </w:p>
    <w:p>
      <w:pPr>
        <w:pStyle w:val="ListBullet"/>
      </w:pPr>
      <w:r>
        <w:t xml:space="preserve">Verification script at </w:t>
      </w:r>
      <w:r>
        <w:t>F:/TITAN/scripts/improvmx-verify.sh</w:t>
      </w:r>
      <w:r>
        <w:t xml:space="preserve"> (checks DNS MX, ImprovMX API domain status, alias registration, Route 53 record sanity)</w:t>
      </w:r>
    </w:p>
    <w:p>
      <w:pPr>
        <w:pStyle w:val="ListBullet"/>
      </w:pPr>
      <w:r>
        <w:t xml:space="preserve">CLI log at </w:t>
      </w:r>
      <w:r>
        <w:t>F:/TITAN/plans/task-registry/T002-improvmx-setup.log</w:t>
      </w:r>
    </w:p>
    <w:p>
      <w:pPr>
        <w:pStyle w:val="ListBullet"/>
      </w:pPr>
      <w:r>
        <w:t xml:space="preserve">Change-batch artifacts: </w:t>
      </w:r>
      <w:r>
        <w:t>_r53-improvmx-mx.json</w:t>
      </w:r>
      <w:r>
        <w:t xml:space="preserve"> (applied), </w:t>
      </w:r>
      <w:r>
        <w:t>_r53-improvmx-ownership-txt.json</w:t>
      </w:r>
      <w:r>
        <w:t xml:space="preserve"> (template — Harnoor swaps placeholder for real ImprovMX token then applies)</w:t>
      </w:r>
    </w:p>
    <w:p>
      <w:pPr>
        <w:pStyle w:val="ListBullet"/>
      </w:pPr>
      <w:r>
        <w:t xml:space="preserve">Deviation from brief: did NOT pre-seed </w:t>
      </w:r>
      <w:r>
        <w:t>improvmx-ownership=PLACEHOLDER</w:t>
      </w:r>
      <w:r>
        <w:t xml:space="preserve"> TXT. ImprovMX issues the real token at signup; pre-seeding a placeholder pollutes DNS without buying verification. The exact UPSERT command (with real-token swap point) is in the runbook Step 3 and as a ready-to-edit change-batch JSON template.</w:t>
      </w:r>
    </w:p>
    <w:p>
      <w:pPr>
        <w:pStyle w:val="ListBullet"/>
      </w:pPr>
      <w:r>
        <w:rPr>
          <w:b/>
        </w:rPr>
        <w:t>Trade-offs logged:</w:t>
      </w:r>
    </w:p>
    <w:p>
      <w:pPr>
        <w:pStyle w:val="ListBullet"/>
      </w:pPr>
      <w:r>
        <w:t>Keeping SES bounce MX at priority 30 is safe: ImprovMX wins routing (priority 10/20), but if Harnoor never claims the domain, mail falls through to SES which bounces it cleanly instead of silently blackholing. DKIM/DMARC/outgoing SES unaffected.</w:t>
      </w:r>
    </w:p>
    <w:p>
      <w:pPr>
        <w:pStyle w:val="ListBullet"/>
      </w:pPr>
      <w:r>
        <w:t>Cleanup step (remove SES bounce MX) is only safe to run AFTER ImprovMX dashboard shows all green.</w:t>
      </w:r>
    </w:p>
    <w:p>
      <w:pPr>
        <w:pStyle w:val="ListBullet"/>
      </w:pPr>
      <w:r>
        <w:rPr>
          <w:b/>
        </w:rPr>
        <w:t>Alternative path documented:</w:t>
      </w:r>
      <w:r>
        <w:t xml:space="preserve"> If Harnoor later prefers AWS-native inbound (SES receive-rule + Lambda forwarder), runbook's last section lists the five-step switch plus canonical reference implementation (aws-lambda-ses-forwarder).</w:t>
      </w:r>
    </w:p>
    <w:p>
      <w:pPr>
        <w:pStyle w:val="ListBullet"/>
      </w:pPr>
      <w:r>
        <w:rPr>
          <w:b/>
        </w:rPr>
        <w:t>Harnoor's remaining steps (one-pager):</w:t>
      </w:r>
    </w:p>
    <w:p>
      <w:pPr>
        <w:pStyle w:val="ListNumber"/>
      </w:pPr>
      <w:r>
        <w:t xml:space="preserve">Open https://improvmx.com/domains/add → submit </w:t>
      </w:r>
      <w:r>
        <w:t>silentinfinity.com</w:t>
      </w:r>
      <w:r>
        <w:t xml:space="preserve"> / alias </w:t>
      </w:r>
      <w:r>
        <w:t>contact</w:t>
      </w:r>
      <w:r>
        <w:t xml:space="preserve"> / forward </w:t>
      </w:r>
      <w:r>
        <w:t>harnoors@gmail.com</w:t>
      </w:r>
    </w:p>
    <w:p>
      <w:pPr>
        <w:pStyle w:val="ListNumber"/>
      </w:pPr>
      <w:r>
        <w:t>Copy the ownership token ImprovMX displays</w:t>
      </w:r>
    </w:p>
    <w:p>
      <w:pPr>
        <w:pStyle w:val="ListNumber"/>
      </w:pPr>
      <w:r>
        <w:t xml:space="preserve">Paste token into the prebuilt UPSERT command in </w:t>
      </w:r>
      <w:r>
        <w:t>T002-improvmx-setup.md</w:t>
      </w:r>
      <w:r>
        <w:t xml:space="preserve"> Step 3 and run it</w:t>
      </w:r>
    </w:p>
    <w:p>
      <w:pPr>
        <w:pStyle w:val="ListNumber"/>
      </w:pPr>
      <w:r>
        <w:t xml:space="preserve">Run </w:t>
      </w:r>
      <w:r>
        <w:t>bash F:/TITAN/scripts/improvmx-verify.sh</w:t>
      </w:r>
    </w:p>
    <w:p>
      <w:pPr>
        <w:pStyle w:val="ListNumber"/>
      </w:pPr>
      <w:r>
        <w:t xml:space="preserve">Send a test email to </w:t>
      </w:r>
      <w:r>
        <w:t>contact@silentinfinity.com</w:t>
      </w:r>
      <w:r>
        <w:t>, confirm Gmail delivery</w:t>
      </w:r>
    </w:p>
    <w:p>
      <w:pPr>
        <w:pStyle w:val="ListNumber"/>
      </w:pPr>
      <w:r>
        <w:t>Run the cleanup change-batch to drop the priority-30 SES bounce MX</w:t>
      </w:r>
    </w:p>
    <w:p>
      <w:pPr>
        <w:spacing w:before="200" w:after="80"/>
      </w:pPr>
      <w:r>
        <w:rPr>
          <w:b/>
          <w:color w:val="141413"/>
          <w:sz w:val="28"/>
        </w:rPr>
        <w:t>T003 — SSO provider choice</w:t>
      </w:r>
    </w:p>
    <w:p>
      <w:pPr>
        <w:pStyle w:val="ListBullet"/>
      </w:pPr>
      <w:r>
        <w:rPr>
          <w:b/>
        </w:rPr>
        <w:t>Decision:</w:t>
      </w:r>
      <w:r>
        <w:t xml:space="preserve"> For Silent Infinity SSO — Cognito (AWS-native, integrates with IAM) vs Clerk (easier UX, paid at scale) vs Auth.js (OSS, more work) vs magic-link-only (simplest, cookie-based)?</w:t>
      </w:r>
    </w:p>
    <w:p>
      <w:pPr>
        <w:pStyle w:val="ListBullet"/>
      </w:pPr>
      <w:r>
        <w:rPr>
          <w:b/>
        </w:rPr>
        <w:t>Default while waiting:</w:t>
      </w:r>
      <w:r>
        <w:t xml:space="preserve"> AWS Cognito with Google + Apple + email magic-link (via Resend); keeps auth on AWS, free tier generous, ties to DDB user store cleanly.</w:t>
      </w:r>
    </w:p>
    <w:p>
      <w:pPr>
        <w:pStyle w:val="ListBullet"/>
      </w:pPr>
      <w:r>
        <w:rPr>
          <w:b/>
        </w:rPr>
        <w:t>Status:</w:t>
      </w:r>
      <w:r>
        <w:t xml:space="preserve"> foundation built 2026-04-21 — awaiting Harnoor reply to confirm provider choice + unblock IdP creds</w:t>
      </w:r>
    </w:p>
    <w:p>
      <w:pPr>
        <w:pStyle w:val="ListBullet"/>
      </w:pPr>
      <w:r>
        <w:rPr>
          <w:b/>
        </w:rPr>
        <w:t>Done (default executed):</w:t>
      </w:r>
    </w:p>
    <w:p>
      <w:pPr>
        <w:pStyle w:val="ListBullet"/>
      </w:pPr>
      <w:r>
        <w:t xml:space="preserve">User Pool </w:t>
      </w:r>
      <w:r>
        <w:t>silentinfinity-users</w:t>
      </w:r>
      <w:r>
        <w:t xml:space="preserve"> (</w:t>
      </w:r>
      <w:r>
        <w:t>us-east-1_wkJnkZumx</w:t>
      </w:r>
      <w:r>
        <w:t>) — email sign-in, case-insensitive, self-service signup, optional TOTP MFA, 10/digit/symbol password policy, deletion protection ON</w:t>
      </w:r>
    </w:p>
    <w:p>
      <w:pPr>
        <w:pStyle w:val="ListBullet"/>
      </w:pPr>
      <w:r>
        <w:t xml:space="preserve">App client </w:t>
      </w:r>
      <w:r>
        <w:t>silentinfinity-web</w:t>
      </w:r>
      <w:r>
        <w:t xml:space="preserve"> (</w:t>
      </w:r>
      <w:r>
        <w:t>4e1lvnbjr3rt3uh5sv2gcfnsn4</w:t>
      </w:r>
      <w:r>
        <w:t xml:space="preserve">) — public SPA, code grant only, scopes </w:t>
      </w:r>
      <w:r>
        <w:t>openid email profile</w:t>
      </w:r>
      <w:r>
        <w:t>, callbacks to silentinfinity.com + localhost</w:t>
      </w:r>
    </w:p>
    <w:p>
      <w:pPr>
        <w:pStyle w:val="ListBullet"/>
      </w:pPr>
      <w:r>
        <w:t xml:space="preserve">Hosted UI default: </w:t>
      </w:r>
      <w:r>
        <w:t>https://silentinfinity-auth.auth.us-east-1.amazoncognito.com</w:t>
      </w:r>
    </w:p>
    <w:p>
      <w:pPr>
        <w:pStyle w:val="ListBullet"/>
      </w:pPr>
      <w:r>
        <w:t xml:space="preserve">Hosted UI custom: </w:t>
      </w:r>
      <w:r>
        <w:t>https://auth.silentinfinity.com</w:t>
      </w:r>
      <w:r>
        <w:t xml:space="preserve"> — ACM cert ISSUED (</w:t>
      </w:r>
      <w:r>
        <w:t>48182c70-…</w:t>
      </w:r>
      <w:r>
        <w:t xml:space="preserve">), Cognito custom domain behind CloudFront </w:t>
      </w:r>
      <w:r>
        <w:t>d2eky6xltglxao.cloudfront.net</w:t>
      </w:r>
      <w:r>
        <w:t>, Route 53 A-alias placed (DNS propagating)</w:t>
      </w:r>
    </w:p>
    <w:p>
      <w:pPr>
        <w:pStyle w:val="ListBullet"/>
      </w:pPr>
      <w:r>
        <w:t xml:space="preserve">CloudFormation mirror at </w:t>
      </w:r>
      <w:r>
        <w:t>F:/projects/silentinfinity-sso/infra/cognito.yaml</w:t>
      </w:r>
      <w:r>
        <w:t xml:space="preserve"> (validates clean)</w:t>
      </w:r>
    </w:p>
    <w:p>
      <w:pPr>
        <w:pStyle w:val="ListBullet"/>
      </w:pPr>
      <w:r>
        <w:t xml:space="preserve">Setup README at </w:t>
      </w:r>
      <w:r>
        <w:t>F:/projects/silentinfinity-sso/README.md</w:t>
      </w:r>
    </w:p>
    <w:p>
      <w:pPr>
        <w:pStyle w:val="ListBullet"/>
      </w:pPr>
      <w:r>
        <w:t xml:space="preserve">Full run log at </w:t>
      </w:r>
      <w:r>
        <w:t>F:/TITAN/plans/task-registry/T003-cognito-sso-setup.log</w:t>
      </w:r>
    </w:p>
    <w:p>
      <w:pPr>
        <w:pStyle w:val="ListBullet"/>
      </w:pPr>
      <w:r>
        <w:rPr>
          <w:b/>
        </w:rPr>
        <w:t>Blocked sub-tasks (need Harnoor):</w:t>
      </w:r>
    </w:p>
    <w:p>
      <w:pPr>
        <w:pStyle w:val="ListBullet"/>
      </w:pPr>
      <w:r>
        <w:rPr>
          <w:b/>
        </w:rPr>
        <w:t>T003-Google-creds</w:t>
      </w:r>
      <w:r>
        <w:t xml:space="preserve"> — create Google OAuth client at console.cloud.google.com. Steps + exact CLI in </w:t>
      </w:r>
      <w:r>
        <w:t>F:/TITAN/secrets/cognito-google-placeholder.txt</w:t>
      </w:r>
      <w:r>
        <w:t>.</w:t>
      </w:r>
    </w:p>
    <w:p>
      <w:pPr>
        <w:pStyle w:val="ListBullet"/>
      </w:pPr>
      <w:r>
        <w:rPr>
          <w:b/>
        </w:rPr>
        <w:t>T003-Apple-creds</w:t>
      </w:r>
      <w:r>
        <w:t xml:space="preserve"> — create Apple Sign-In Services ID + .p8 key (needs paid Apple Developer account). Steps in </w:t>
      </w:r>
      <w:r>
        <w:t>F:/TITAN/secrets/cognito-apple-placeholder.txt</w:t>
      </w:r>
      <w:r>
        <w:t>.</w:t>
      </w:r>
    </w:p>
    <w:p>
      <w:pPr>
        <w:pStyle w:val="ListBullet"/>
      </w:pPr>
      <w:r>
        <w:rPr>
          <w:b/>
        </w:rPr>
        <w:t>T003-Resend-SMTP</w:t>
      </w:r>
      <w:r>
        <w:t xml:space="preserve"> — verify silentinfinity.com with Resend + swap pool </w:t>
      </w:r>
      <w:r>
        <w:t>EmailSendingAccount</w:t>
      </w:r>
      <w:r>
        <w:t xml:space="preserve"> to DEVELOPER. Currently on Cognito default sender (50/day SES sandbox — OK for dev).</w:t>
      </w:r>
    </w:p>
    <w:p>
      <w:pPr>
        <w:pStyle w:val="ListBullet"/>
      </w:pPr>
      <w:r>
        <w:rPr>
          <w:b/>
        </w:rPr>
        <w:t>T003-MagicLink</w:t>
      </w:r>
      <w:r>
        <w:t xml:space="preserve"> — Define/Create/VerifyAuthChallenge Lambda trio for passwordless. [CLOSED 2026-04-21 ~14:20 UTC]</w:t>
      </w:r>
    </w:p>
    <w:p>
      <w:pPr>
        <w:pStyle w:val="ListBullet"/>
      </w:pPr>
      <w:r>
        <w:rPr>
          <w:b/>
        </w:rPr>
        <w:t>Stack:</w:t>
      </w:r>
      <w:r>
        <w:t xml:space="preserve"> </w:t>
      </w:r>
      <w:r>
        <w:t>silentinfinity-magic-link</w:t>
      </w:r>
      <w:r>
        <w:t xml:space="preserve"> (us-east-1) — CREATE_COMPLETE 2026-04-21 ~14:15 UTC</w:t>
      </w:r>
    </w:p>
    <w:p>
      <w:pPr>
        <w:pStyle w:val="ListBullet"/>
      </w:pPr>
      <w:r>
        <w:rPr>
          <w:b/>
        </w:rPr>
        <w:t>Lambda ARNs:</w:t>
      </w:r>
    </w:p>
    <w:p>
      <w:pPr>
        <w:pStyle w:val="ListBullet"/>
      </w:pPr>
      <w:r>
        <w:t xml:space="preserve">Define:    </w:t>
      </w:r>
      <w:r>
        <w:t>arn:aws:lambda:us-east-1:516005192254:function:silentinfinity-magic-link-define</w:t>
      </w:r>
    </w:p>
    <w:p>
      <w:pPr>
        <w:pStyle w:val="ListBullet"/>
      </w:pPr>
      <w:r>
        <w:t xml:space="preserve">Create:    </w:t>
      </w:r>
      <w:r>
        <w:t>arn:aws:lambda:us-east-1:516005192254:function:silentinfinity-magic-link-create</w:t>
      </w:r>
    </w:p>
    <w:p>
      <w:pPr>
        <w:pStyle w:val="ListBullet"/>
      </w:pPr>
      <w:r>
        <w:t xml:space="preserve">Verify:    </w:t>
      </w:r>
      <w:r>
        <w:t>arn:aws:lambda:us-east-1:516005192254:function:silentinfinity-magic-link-verify</w:t>
      </w:r>
    </w:p>
    <w:p>
      <w:pPr>
        <w:pStyle w:val="ListBullet"/>
      </w:pPr>
      <w:r>
        <w:t xml:space="preserve">PreSignUp: </w:t>
      </w:r>
      <w:r>
        <w:t>arn:aws:lambda:us-east-1:516005192254:function:silentinfinity-magic-link-pre-signup</w:t>
      </w:r>
    </w:p>
    <w:p>
      <w:pPr>
        <w:pStyle w:val="ListBullet"/>
      </w:pPr>
      <w:r>
        <w:rPr>
          <w:b/>
        </w:rPr>
        <w:t>Shared IAM role:</w:t>
      </w:r>
      <w:r>
        <w:t xml:space="preserve"> </w:t>
      </w:r>
      <w:r>
        <w:t>arn:aws:iam::516005192254:role/silentinfinity-magic-link-role</w:t>
      </w:r>
      <w:r>
        <w:t xml:space="preserve"> (SES SendEmail scoped to </w:t>
      </w:r>
      <w:r>
        <w:t>ses:FromAddress == contact@silentinfinity.com</w:t>
      </w:r>
      <w:r>
        <w:t>, CW Logs, X-Ray)</w:t>
      </w:r>
    </w:p>
    <w:p>
      <w:pPr>
        <w:pStyle w:val="ListBullet"/>
      </w:pPr>
      <w:r>
        <w:rPr>
          <w:b/>
        </w:rPr>
        <w:t>Cognito wiring:</w:t>
      </w:r>
      <w:r>
        <w:t xml:space="preserve"> all 4 triggers attached to pool </w:t>
      </w:r>
      <w:r>
        <w:t>us-east-1_wkJnkZumx</w:t>
      </w:r>
      <w:r>
        <w:t xml:space="preserve"> via </w:t>
      </w:r>
      <w:r>
        <w:t>infra/attach-triggers.sh</w:t>
      </w:r>
      <w:r>
        <w:t xml:space="preserve">; ALLOW_CUSTOM_AUTH added to app client </w:t>
      </w:r>
      <w:r>
        <w:t>4e1lvnbjr3rt3uh5sv2gcfnsn4</w:t>
      </w:r>
    </w:p>
    <w:p>
      <w:pPr>
        <w:pStyle w:val="ListBullet"/>
      </w:pPr>
      <w:r>
        <w:rPr>
          <w:b/>
        </w:rPr>
        <w:t>Cognito invoke perms:</w:t>
      </w:r>
      <w:r>
        <w:t xml:space="preserve"> created inside the stack as </w:t>
      </w:r>
      <w:r>
        <w:t>AWS::Lambda::Permission</w:t>
      </w:r>
      <w:r>
        <w:t xml:space="preserve"> resources (no separate CLI step needed; source-ARN scoped to the user pool)</w:t>
      </w:r>
    </w:p>
    <w:p>
      <w:pPr>
        <w:pStyle w:val="ListBullet"/>
      </w:pPr>
      <w:r>
        <w:rPr>
          <w:b/>
        </w:rPr>
        <w:t>Smoke test:</w:t>
      </w:r>
    </w:p>
    <w:p>
      <w:pPr>
        <w:pStyle w:val="ListBullet"/>
      </w:pPr>
      <w:r>
        <w:t xml:space="preserve">Created user </w:t>
      </w:r>
      <w:r>
        <w:t>harnoors@gmail.com</w:t>
      </w:r>
      <w:r>
        <w:t xml:space="preserve"> (UserConfirmed=true via PreSignUp trigger) → UserSub </w:t>
      </w:r>
      <w:r>
        <w:t>4488a478-a0b1-70fe-5f94-a9cdba5ae63e</w:t>
      </w:r>
    </w:p>
    <w:p>
      <w:pPr>
        <w:pStyle w:val="ListBullet"/>
      </w:pPr>
      <w:r>
        <w:t>InitiateAuth CUSTOM_AUTH</w:t>
      </w:r>
      <w:r>
        <w:t xml:space="preserve"> returned </w:t>
      </w:r>
      <w:r>
        <w:t>ChallengeName: CUSTOM_CHALLENGE</w:t>
      </w:r>
      <w:r>
        <w:t xml:space="preserve"> with hint </w:t>
      </w:r>
      <w:r>
        <w:t>"A sign-in code was sent to h******s@gmail.com."</w:t>
      </w:r>
    </w:p>
    <w:p>
      <w:pPr>
        <w:pStyle w:val="ListBullet"/>
      </w:pPr>
      <w:r>
        <w:t xml:space="preserve">Session token (ephemeral, use for manual </w:t>
      </w:r>
      <w:r>
        <w:t>RespondToAuthChallenge</w:t>
      </w:r>
      <w:r>
        <w:t xml:space="preserve"> test): </w:t>
      </w:r>
      <w:r>
        <w:t>AYABeDd2cnnWR-wlMk3jyrpiUuIAHQABAAdTZXJ2aWNlABBDb2duaXRvVXNlclBvb2xzAAEAB2F3cy1rbXMAS2Fybjphd3M6a21zOnVzLWVhc3QtMToNzQ1NjIzNDY3NTU1OmtleS9iMTU1YWZjYS1iZjI5LTRlZWQtYWZkOC1hOWUwOTM2NTNkYmUA...</w:t>
      </w:r>
      <w:r>
        <w:t xml:space="preserve"> (full value in deploy log)</w:t>
      </w:r>
    </w:p>
    <w:p>
      <w:pPr>
        <w:pStyle w:val="ListBullet"/>
      </w:pPr>
      <w:r>
        <w:t xml:space="preserve">CreateAuthChallenge Lambda log: </w:t>
      </w:r>
      <w:r>
        <w:t>email.sent</w:t>
      </w:r>
      <w:r>
        <w:t xml:space="preserve"> (no exception; SES MessageId in </w:t>
      </w:r>
      <w:r>
        <w:t>extra=</w:t>
      </w:r>
      <w:r>
        <w:t xml:space="preserve"> payload, not stringified)</w:t>
      </w:r>
    </w:p>
    <w:p>
      <w:pPr>
        <w:pStyle w:val="ListBullet"/>
      </w:pPr>
      <w:r>
        <w:t xml:space="preserve">SES </w:t>
      </w:r>
      <w:r>
        <w:t>GetSendStatistics</w:t>
      </w:r>
      <w:r>
        <w:t xml:space="preserve"> confirms +1 DeliveryAttempt at 2026-04-21T13:32Z (no bounce/reject)</w:t>
      </w:r>
    </w:p>
    <w:p>
      <w:pPr>
        <w:pStyle w:val="ListBullet"/>
      </w:pPr>
      <w:r>
        <w:rPr>
          <w:b/>
        </w:rPr>
        <w:t>Bugs fixed during deploy:</w:t>
      </w:r>
    </w:p>
    <w:p>
      <w:pPr>
        <w:pStyle w:val="ListBullet"/>
      </w:pPr>
      <w:r>
        <w:t>infra/attach-triggers.sh</w:t>
      </w:r>
      <w:r>
        <w:t xml:space="preserve"> — python heredocs referenced </w:t>
      </w:r>
      <w:r>
        <w:t>os.environ["CUR"]</w:t>
      </w:r>
      <w:r>
        <w:t xml:space="preserve"> before the env was exported; added </w:t>
      </w:r>
      <w:r>
        <w:t>export CUR="$CUR_JSON"</w:t>
      </w:r>
      <w:r>
        <w:t xml:space="preserve"> + </w:t>
      </w:r>
      <w:r>
        <w:t>export LAMBDA_CFG</w:t>
      </w:r>
      <w:r>
        <w:t xml:space="preserve">. Also switched </w:t>
      </w:r>
      <w:r>
        <w:t>/tmp/_si_pool_update.json</w:t>
      </w:r>
      <w:r>
        <w:t xml:space="preserve"> → </w:t>
      </w:r>
      <w:r>
        <w:t>./_si_pool_update.json</w:t>
      </w:r>
      <w:r>
        <w:t xml:space="preserve"> because the Windows-native AWS CLI can't resolve Git Bash's </w:t>
      </w:r>
      <w:r>
        <w:t>/tmp/</w:t>
      </w:r>
      <w:r>
        <w:t>.</w:t>
      </w:r>
    </w:p>
    <w:p>
      <w:pPr>
        <w:pStyle w:val="ListBullet"/>
      </w:pPr>
      <w:r>
        <w:rPr>
          <w:b/>
        </w:rPr>
        <w:t>Harnoor's next steps:</w:t>
      </w:r>
    </w:p>
    <w:p>
      <w:pPr>
        <w:pStyle w:val="ListNumber"/>
      </w:pPr>
      <w:r>
        <w:t xml:space="preserve">Check </w:t>
      </w:r>
      <w:r>
        <w:t>harnoors@gmail.com</w:t>
      </w:r>
      <w:r>
        <w:t xml:space="preserve"> inbox for a Silent Infinity sign-in email (subject: </w:t>
      </w:r>
      <w:r>
        <w:t>Your Silent Infinity sign-in code: &lt;8 chars&gt;</w:t>
      </w:r>
      <w:r>
        <w:t>)</w:t>
      </w:r>
    </w:p>
    <w:p>
      <w:pPr>
        <w:pStyle w:val="ListNumber"/>
      </w:pPr>
      <w:r>
        <w:t xml:space="preserve">Optional manual end-to-end: </w:t>
      </w:r>
      <w:r>
        <w:t>aws cognito-idp respond-to-auth-challenge --client-id 4e1lvnbjr3rt3uh5sv2gcfnsn4 --challenge-name CUSTOM_CHALLENGE --session &lt;SESSION&gt; --challenge-responses USERNAME=harnoors@gmail.com,ANSWER=&lt;code-from-email&gt; --region us-east-1</w:t>
      </w:r>
      <w:r>
        <w:t xml:space="preserve"> → expect </w:t>
      </w:r>
      <w:r>
        <w:t>AuthenticationResult</w:t>
      </w:r>
      <w:r>
        <w:t xml:space="preserve"> with IdToken/AccessToken/RefreshToken</w:t>
      </w:r>
    </w:p>
    <w:p>
      <w:pPr>
        <w:pStyle w:val="ListNumber"/>
      </w:pPr>
      <w:r>
        <w:t>Password on the seeded signup is a throwaway (</w:t>
      </w:r>
      <w:r>
        <w:t>Tmp!Placeholder-2026-Apr-21-DoNotUse-xK9q</w:t>
      </w:r>
      <w:r>
        <w:t xml:space="preserve">) — the user signs in via magic-link only; no action required, or Harnoor can delete the user with </w:t>
      </w:r>
      <w:r>
        <w:t>aws cognito-idp admin-delete-user ...</w:t>
      </w:r>
      <w:r>
        <w:t xml:space="preserve"> and rely on re-signup next time the flow runs</w:t>
      </w:r>
    </w:p>
    <w:p>
      <w:pPr>
        <w:pStyle w:val="ListBullet"/>
      </w:pPr>
      <w:r>
        <w:rPr>
          <w:b/>
        </w:rPr>
        <w:t>Full deploy log:</w:t>
      </w:r>
      <w:r>
        <w:t xml:space="preserve"> </w:t>
      </w:r>
      <w:r>
        <w:t>F:/TITAN/plans/task-registry/T003-magic-link-deploy.log</w:t>
      </w:r>
    </w:p>
    <w:p>
      <w:pPr>
        <w:spacing w:before="200" w:after="80"/>
      </w:pPr>
      <w:r>
        <w:rPr>
          <w:b/>
          <w:color w:val="141413"/>
          <w:sz w:val="28"/>
        </w:rPr>
        <w:t>T004 — Admin dashboard auth (leads project)</w:t>
      </w:r>
    </w:p>
    <w:p>
      <w:pPr>
        <w:pStyle w:val="ListBullet"/>
      </w:pPr>
      <w:r>
        <w:rPr>
          <w:b/>
        </w:rPr>
        <w:t>Decision:</w:t>
      </w:r>
      <w:r>
        <w:t xml:space="preserve"> For MVP admin view of leads DDB — Bearer ADMIN_TOKEN env var (simple, 1-day ship) vs Cognito-gated (proper, 3-day ship)?</w:t>
      </w:r>
    </w:p>
    <w:p>
      <w:pPr>
        <w:pStyle w:val="ListBullet"/>
      </w:pPr>
      <w:r>
        <w:rPr>
          <w:b/>
        </w:rPr>
        <w:t>Default while waiting:</w:t>
      </w:r>
      <w:r>
        <w:t xml:space="preserve"> Ship ADMIN_TOKEN today, upgrade to Cognito once T003 is resolved.</w:t>
      </w:r>
    </w:p>
    <w:p>
      <w:pPr>
        <w:pStyle w:val="ListBullet"/>
      </w:pPr>
      <w:r>
        <w:rPr>
          <w:b/>
        </w:rPr>
        <w:t>Status:</w:t>
      </w:r>
      <w:r>
        <w:t xml:space="preserve"> open</w:t>
      </w:r>
    </w:p>
    <w:p>
      <w:pPr>
        <w:pStyle w:val="ListBullet"/>
      </w:pPr>
      <w:r>
        <w:rPr>
          <w:b/>
        </w:rPr>
        <w:t>Blocked on:</w:t>
      </w:r>
      <w:r>
        <w:t xml:space="preserve"> Harnoor reply</w:t>
      </w:r>
    </w:p>
    <w:p>
      <w:pPr>
        <w:spacing w:before="200" w:after="80"/>
      </w:pPr>
      <w:r>
        <w:rPr>
          <w:b/>
          <w:color w:val="141413"/>
          <w:sz w:val="28"/>
        </w:rPr>
        <w:t>T005 — Voice MVP rollout</w:t>
      </w:r>
    </w:p>
    <w:p>
      <w:pPr>
        <w:pStyle w:val="ListBullet"/>
      </w:pPr>
      <w:r>
        <w:rPr>
          <w:b/>
        </w:rPr>
        <w:t>Decision:</w:t>
      </w:r>
      <w:r>
        <w:t xml:space="preserve"> Go live immediately at </w:t>
      </w:r>
      <w:r>
        <w:t>/voice</w:t>
      </w:r>
      <w:r>
        <w:t xml:space="preserve"> for all users, or feature-flag it to 5% cohort first?</w:t>
      </w:r>
    </w:p>
    <w:p>
      <w:pPr>
        <w:pStyle w:val="ListBullet"/>
      </w:pPr>
      <w:r>
        <w:rPr>
          <w:b/>
        </w:rPr>
        <w:t>Default while waiting:</w:t>
      </w:r>
      <w:r>
        <w:t xml:space="preserve"> Feature-flag it at 10% rollout via </w:t>
      </w:r>
      <w:r>
        <w:t>variants.py</w:t>
      </w:r>
      <w:r>
        <w:t>, gate the link from the main UI behind the flag. Safer given sub-300ms competitor benchmark + untested TTS cost at scale.</w:t>
      </w:r>
    </w:p>
    <w:p>
      <w:pPr>
        <w:pStyle w:val="ListBullet"/>
      </w:pPr>
      <w:r>
        <w:rPr>
          <w:b/>
        </w:rPr>
        <w:t>Status:</w:t>
      </w:r>
      <w:r>
        <w:t xml:space="preserve"> open</w:t>
      </w:r>
    </w:p>
    <w:p>
      <w:pPr>
        <w:pStyle w:val="ListBullet"/>
      </w:pPr>
      <w:r>
        <w:rPr>
          <w:b/>
        </w:rPr>
        <w:t>Blocked on:</w:t>
      </w:r>
      <w:r>
        <w:t xml:space="preserve"> Harnoor reply</w:t>
      </w:r>
    </w:p>
    <w:p>
      <w:pPr>
        <w:spacing w:before="200" w:after="80"/>
      </w:pPr>
      <w:r>
        <w:rPr>
          <w:b/>
          <w:color w:val="141413"/>
          <w:sz w:val="28"/>
        </w:rPr>
        <w:t>T006 — Voice M2 (WebSocket) timing</w:t>
      </w:r>
    </w:p>
    <w:p>
      <w:pPr>
        <w:pStyle w:val="ListBullet"/>
      </w:pPr>
      <w:r>
        <w:rPr>
          <w:b/>
        </w:rPr>
        <w:t>Decision:</w:t>
      </w:r>
      <w:r>
        <w:t xml:space="preserve"> When do we upgrade voice pipeline from M1 SSE (p50 ~750ms target) to M2 WebSocket + Nova Sonic or Sesame CSM-1B (sub-300ms)?</w:t>
      </w:r>
    </w:p>
    <w:p>
      <w:pPr>
        <w:pStyle w:val="ListBullet"/>
      </w:pPr>
      <w:r>
        <w:rPr>
          <w:b/>
        </w:rPr>
        <w:t>Default while waiting:</w:t>
      </w:r>
      <w:r>
        <w:t xml:space="preserve"> M2 work slotted for May 1, behind T005 feature-flag. CDK updates documented in </w:t>
      </w:r>
      <w:r>
        <w:t>voice_ws.py</w:t>
      </w:r>
      <w:r>
        <w:t>.</w:t>
      </w:r>
    </w:p>
    <w:p>
      <w:pPr>
        <w:pStyle w:val="ListBullet"/>
      </w:pPr>
      <w:r>
        <w:rPr>
          <w:b/>
        </w:rPr>
        <w:t>Status:</w:t>
      </w:r>
      <w:r>
        <w:t xml:space="preserve"> open</w:t>
      </w:r>
    </w:p>
    <w:p>
      <w:pPr>
        <w:pStyle w:val="ListBullet"/>
      </w:pPr>
      <w:r>
        <w:rPr>
          <w:b/>
        </w:rPr>
        <w:t>Blocked on:</w:t>
      </w:r>
      <w:r>
        <w:t xml:space="preserve"> Harnoor reply</w:t>
      </w:r>
    </w:p>
    <w:p>
      <w:pPr>
        <w:spacing w:before="200" w:after="80"/>
      </w:pPr>
      <w:r>
        <w:rPr>
          <w:b/>
          <w:color w:val="141413"/>
          <w:sz w:val="28"/>
        </w:rPr>
        <w:t>T007 — Prime Directive audit: JS-inside-Python-string escapes [CLOSED 2026-04-21 audit-v2]</w:t>
      </w:r>
    </w:p>
    <w:p>
      <w:pPr>
        <w:pStyle w:val="ListBullet"/>
      </w:pPr>
      <w:r>
        <w:rPr>
          <w:b/>
        </w:rPr>
        <w:t>Resolution:</w:t>
      </w:r>
      <w:r>
        <w:t xml:space="preserve"> </w:t>
      </w:r>
      <w:r>
        <w:t>scripts/js_lint.py</w:t>
      </w:r>
      <w:r>
        <w:t xml:space="preserve"> extracts all </w:t>
      </w:r>
      <w:r>
        <w:t>&lt;script&gt;</w:t>
      </w:r>
      <w:r>
        <w:t xml:space="preserve"> blocks from </w:t>
      </w:r>
      <w:r>
        <w:t>src/handler.py</w:t>
      </w:r>
      <w:r>
        <w:t xml:space="preserve"> + </w:t>
      </w:r>
      <w:r>
        <w:t>src/leads.py</w:t>
      </w:r>
      <w:r>
        <w:t xml:space="preserve"> and runs </w:t>
      </w:r>
      <w:r>
        <w:t>node --check</w:t>
      </w:r>
      <w:r>
        <w:t xml:space="preserve">. Wired into Makefile </w:t>
      </w:r>
      <w:r>
        <w:t>js-lint</w:t>
      </w:r>
      <w:r>
        <w:t xml:space="preserve"> as a prereq for </w:t>
      </w:r>
      <w:r>
        <w:t>package</w:t>
      </w:r>
      <w:r>
        <w:t xml:space="preserve">. Second-pass scout audit found 0 P0s, 0 P1s, 0 P2s, 0 P3s. Original </w:t>
      </w:r>
      <w:r>
        <w:t>What\'s your inner weather?</w:t>
      </w:r>
      <w:r>
        <w:t xml:space="preserve"> bug fixed to </w:t>
      </w:r>
      <w:r>
        <w:t>What\u2019s your inner weather?</w:t>
      </w:r>
      <w:r>
        <w:t xml:space="preserve"> via Unicode escape. Convention locked: any apostrophe inside a JS string within a Python triple-quoted string MUST use </w:t>
      </w:r>
      <w:r>
        <w:t>\u2019</w:t>
      </w:r>
      <w:r>
        <w:t xml:space="preserve">, never </w:t>
      </w:r>
      <w:r>
        <w:t>\'</w:t>
      </w:r>
      <w:r>
        <w:t xml:space="preserve">. Documented in </w:t>
      </w:r>
      <w:r>
        <w:t>scripts/js_lint.py</w:t>
      </w:r>
      <w:r>
        <w:t xml:space="preserve"> header.</w:t>
      </w:r>
    </w:p>
    <w:p>
      <w:pPr>
        <w:pStyle w:val="ListBullet"/>
      </w:pPr>
      <w:r>
        <w:rPr>
          <w:b/>
        </w:rPr>
        <w:t>Status:</w:t>
      </w:r>
      <w:r>
        <w:t xml:space="preserve"> CLOSED.</w:t>
      </w:r>
    </w:p>
    <w:p>
      <w:pPr>
        <w:spacing w:before="200" w:after="80"/>
      </w:pPr>
      <w:r>
        <w:rPr>
          <w:b/>
          <w:color w:val="141413"/>
          <w:sz w:val="28"/>
        </w:rPr>
        <w:t>T007 (original entry preserved) — Prime Directive audit: JS-inside-Python-string escapes</w:t>
      </w:r>
    </w:p>
    <w:p>
      <w:pPr>
        <w:pStyle w:val="ListBullet"/>
      </w:pPr>
      <w:r>
        <w:rPr>
          <w:b/>
        </w:rPr>
        <w:t>Decision:</w:t>
      </w:r>
      <w:r>
        <w:t xml:space="preserve"> Expand </w:t>
      </w:r>
      <w:r>
        <w:t>variants.py</w:t>
      </w:r>
      <w:r>
        <w:t xml:space="preserve"> + variant registry to cover HTML/JS template strings so pre-existing-bug class (single-quote-apostrophe) can never ship again. Requires a 1-2 day refactor.</w:t>
      </w:r>
    </w:p>
    <w:p>
      <w:pPr>
        <w:pStyle w:val="ListBullet"/>
      </w:pPr>
      <w:r>
        <w:rPr>
          <w:b/>
        </w:rPr>
        <w:t>Default while waiting:</w:t>
      </w:r>
      <w:r>
        <w:t xml:space="preserve"> Add </w:t>
      </w:r>
      <w:r>
        <w:t>node --check</w:t>
      </w:r>
      <w:r>
        <w:t xml:space="preserve"> to the deploy pipeline (done in this session's Makefile); run parallel scout audit of ALL JS blocks in handler.py for similar issues; file R-tasks for each finding.</w:t>
      </w:r>
    </w:p>
    <w:p>
      <w:pPr>
        <w:pStyle w:val="ListBullet"/>
      </w:pPr>
      <w:r>
        <w:rPr>
          <w:b/>
        </w:rPr>
        <w:t>Status:</w:t>
      </w:r>
      <w:r>
        <w:t xml:space="preserve"> audit in flight (scout agent running)</w:t>
      </w:r>
    </w:p>
    <w:p>
      <w:pPr>
        <w:pStyle w:val="ListBullet"/>
      </w:pPr>
      <w:r>
        <w:rPr>
          <w:b/>
        </w:rPr>
        <w:t>Blocked on:</w:t>
      </w:r>
      <w:r>
        <w:t xml:space="preserve"> nothing — default solution proceeds</w:t>
      </w:r>
    </w:p>
    <w:p>
      <w:pPr>
        <w:spacing w:before="200" w:after="80"/>
      </w:pPr>
      <w:r>
        <w:rPr>
          <w:b/>
          <w:color w:val="141413"/>
          <w:sz w:val="28"/>
        </w:rPr>
        <w:t>T008 — Per-bubble feedback signal (after emoji reactions removed)</w:t>
      </w:r>
    </w:p>
    <w:p>
      <w:pPr>
        <w:pStyle w:val="ListBullet"/>
      </w:pPr>
      <w:r>
        <w:rPr>
          <w:b/>
        </w:rPr>
        <w:t>Decision:</w:t>
      </w:r>
      <w:r>
        <w:t xml:space="preserve"> With per-bubble emoji hats gone, how do we recover the feedback signal they provided?</w:t>
      </w:r>
    </w:p>
    <w:p>
      <w:pPr>
        <w:pStyle w:val="ListBullet"/>
      </w:pPr>
      <w:r>
        <w:rPr>
          <w:b/>
        </w:rPr>
        <w:t>Recommended default:</w:t>
      </w:r>
      <w:r>
        <w:t xml:space="preserve"> Ship Option C (session-end one-word reflection) immediately + Option D (hidden long-press 4-emoji picker) next sprint. Hold Option B (mid-conversation micro-prompt) at weight=0. Queue Option E (weekly digest) for Q3.</w:t>
      </w:r>
    </w:p>
    <w:p>
      <w:pPr>
        <w:pStyle w:val="ListBullet"/>
      </w:pPr>
      <w:r>
        <w:rPr>
          <w:b/>
        </w:rPr>
        <w:t>Status:</w:t>
      </w:r>
      <w:r>
        <w:t xml:space="preserve"> MEMO WRITTEN 2026-04-21 — awaiting Harnoor approval to execute</w:t>
      </w:r>
    </w:p>
    <w:p>
      <w:pPr>
        <w:pStyle w:val="ListBullet"/>
      </w:pPr>
      <w:r>
        <w:rPr>
          <w:b/>
        </w:rPr>
        <w:t>Artifacts:</w:t>
      </w:r>
    </w:p>
    <w:p>
      <w:pPr>
        <w:pStyle w:val="ListBullet"/>
      </w:pPr>
      <w:r>
        <w:t xml:space="preserve">Full memo (~2,900 words): </w:t>
      </w:r>
      <w:r>
        <w:t>F:/TITAN/plans/advisors/FEEDBACK-SIGNAL-v2-MEMO-2026-04-21.md</w:t>
      </w:r>
    </w:p>
    <w:p>
      <w:pPr>
        <w:pStyle w:val="ListBullet"/>
      </w:pPr>
      <w:r>
        <w:t xml:space="preserve">One-page summary (~310 words): </w:t>
      </w:r>
      <w:r>
        <w:t>F:/TITAN/plans/advisors/FEEDBACK-SIGNAL-v2-MEMO-2026-04-21_SUMMARY.md</w:t>
      </w:r>
    </w:p>
    <w:p>
      <w:pPr>
        <w:pStyle w:val="ListBullet"/>
      </w:pPr>
      <w:r>
        <w:rPr>
          <w:b/>
        </w:rPr>
        <w:t>Option scoring summary (out of 25):</w:t>
      </w:r>
    </w:p>
    <w:p>
      <w:pPr>
        <w:pStyle w:val="ListBullet"/>
      </w:pPr>
      <w:r>
        <w:t>Option A (Sentinel only): 22 — strong floor, insufficient ceiling</w:t>
      </w:r>
    </w:p>
    <w:p>
      <w:pPr>
        <w:pStyle w:val="ListBullet"/>
      </w:pPr>
      <w:r>
        <w:t>Option C (session-end word): 22 — highest cultural fit, ship first</w:t>
      </w:r>
    </w:p>
    <w:p>
      <w:pPr>
        <w:pStyle w:val="ListBullet"/>
      </w:pPr>
      <w:r>
        <w:t>Option D (long-press hidden): 21 — Kano delighter, ship second</w:t>
      </w:r>
    </w:p>
    <w:p>
      <w:pPr>
        <w:pStyle w:val="ListBullet"/>
      </w:pPr>
      <w:r>
        <w:t>Option E (weekly digest): 19 — highest signal quality, Q3 dependency</w:t>
      </w:r>
    </w:p>
    <w:p>
      <w:pPr>
        <w:pStyle w:val="ListBullet"/>
      </w:pPr>
      <w:r>
        <w:t>Option B (micro-prompt): 17 — Goodhart risk, hold at weight=0</w:t>
      </w:r>
    </w:p>
    <w:p>
      <w:pPr>
        <w:pStyle w:val="ListBullet"/>
      </w:pPr>
      <w:r>
        <w:rPr>
          <w:b/>
        </w:rPr>
        <w:t>Phase 1 variants.py entry:</w:t>
      </w:r>
      <w:r>
        <w:t xml:space="preserve"> </w:t>
      </w:r>
      <w:r>
        <w:t>session_end_reflection</w:t>
      </w:r>
      <w:r>
        <w:t xml:space="preserve"> weight=100</w:t>
      </w:r>
    </w:p>
    <w:p>
      <w:pPr>
        <w:pStyle w:val="ListBullet"/>
      </w:pPr>
      <w:r>
        <w:rPr>
          <w:b/>
        </w:rPr>
        <w:t>Phase 2 variants.py entry:</w:t>
      </w:r>
      <w:r>
        <w:t xml:space="preserve"> </w:t>
      </w:r>
      <w:r>
        <w:t>bubble_longpress_reactions</w:t>
      </w:r>
      <w:r>
        <w:t xml:space="preserve"> weight=20</w:t>
      </w:r>
    </w:p>
    <w:p>
      <w:pPr>
        <w:pStyle w:val="ListBullet"/>
      </w:pPr>
      <w:r>
        <w:rPr>
          <w:b/>
        </w:rPr>
        <w:t>Top 3 risks:</w:t>
      </w:r>
      <w:r>
        <w:t xml:space="preserve"> (1) Goodhart contamination if Option B ever becomes optimization target; (2) session-end prompt misread as exit-prevention mechanic; (3) Option D low discovery rate &lt; 3%</w:t>
      </w:r>
    </w:p>
    <w:p>
      <w:pPr>
        <w:pStyle w:val="ListBullet"/>
      </w:pPr>
      <w:r>
        <w:rPr>
          <w:b/>
        </w:rPr>
        <w:t>Blocked on:</w:t>
      </w:r>
      <w:r>
        <w:t xml:space="preserve"> Harnoor review and approval to begin Phase 1 implementation</w:t>
      </w:r>
    </w:p>
    <w:p>
      <w:pPr>
        <w:spacing w:before="80" w:after="80"/>
      </w:pPr>
      <w:r>
        <w:rPr>
          <w:color w:val="666666"/>
        </w:rPr>
        <w:t>──────────────────────────────────────────────────────────────────────</w:t>
      </w:r>
    </w:p>
    <w:p>
      <w:pPr>
        <w:spacing w:before="200" w:after="80"/>
      </w:pPr>
      <w:r>
        <w:rPr>
          <w:b/>
          <w:color w:val="141413"/>
          <w:sz w:val="28"/>
        </w:rPr>
        <w:t>T009 — Dashboard subdomain</w:t>
      </w:r>
    </w:p>
    <w:p>
      <w:pPr>
        <w:pStyle w:val="ListBullet"/>
      </w:pPr>
      <w:r>
        <w:rPr>
          <w:b/>
        </w:rPr>
        <w:t>Decision:</w:t>
      </w:r>
      <w:r>
        <w:t xml:space="preserve"> Which subdomain hosts the leads admin dashboard?</w:t>
      </w:r>
    </w:p>
    <w:p>
      <w:pPr>
        <w:pStyle w:val="ListBullet"/>
      </w:pPr>
      <w:r>
        <w:rPr>
          <w:b/>
        </w:rPr>
        <w:t>Default while waiting:</w:t>
      </w:r>
      <w:r>
        <w:t xml:space="preserve"> </w:t>
      </w:r>
      <w:r>
        <w:t>leads.silentinfinity.com</w:t>
      </w:r>
      <w:r>
        <w:t xml:space="preserve"> (self-documenting for internal tools — also register </w:t>
      </w:r>
      <w:r>
        <w:t>admin.silentinfinity.com</w:t>
      </w:r>
      <w:r>
        <w:t xml:space="preserve"> as CNAME alias). S3 bucket </w:t>
      </w:r>
      <w:r>
        <w:t>leads-admin-silentinfinity</w:t>
      </w:r>
      <w:r>
        <w:t xml:space="preserve"> behind CloudFront + ACM cert, Route 53 A-record alias. Bearer-token-gated per T004 default.</w:t>
      </w:r>
    </w:p>
    <w:p>
      <w:pPr>
        <w:pStyle w:val="ListBullet"/>
      </w:pPr>
      <w:r>
        <w:rPr>
          <w:b/>
        </w:rPr>
        <w:t>Status:</w:t>
      </w:r>
      <w:r>
        <w:t xml:space="preserve"> closed (deployed 2026-04-21 ~13:43 UTC)</w:t>
      </w:r>
    </w:p>
    <w:p>
      <w:pPr>
        <w:pStyle w:val="ListBullet"/>
      </w:pPr>
      <w:r>
        <w:rPr>
          <w:b/>
        </w:rPr>
        <w:t>Resolution:</w:t>
      </w:r>
    </w:p>
    <w:p>
      <w:pPr>
        <w:pStyle w:val="ListBullet"/>
      </w:pPr>
      <w:r>
        <w:t>Dashboard live at https://leads.silentinfinity.com/ (HTTP 200, served via CloudFront JFK50-P15 POP, smoke-tested)</w:t>
      </w:r>
    </w:p>
    <w:p>
      <w:pPr>
        <w:pStyle w:val="ListBullet"/>
      </w:pPr>
      <w:r>
        <w:t>API Gateway: https://wxhjnf4xef.execute-api.us-east-1.amazonaws.com/leads (GET w/ bearer token returns 200, empty items)</w:t>
      </w:r>
    </w:p>
    <w:p>
      <w:pPr>
        <w:pStyle w:val="ListBullet"/>
      </w:pPr>
      <w:r>
        <w:t xml:space="preserve">Lambda: </w:t>
      </w:r>
      <w:r>
        <w:t>silentinfinity-leads</w:t>
      </w:r>
      <w:r>
        <w:t xml:space="preserve"> (us-east-1, arm64, python3.12)</w:t>
      </w:r>
    </w:p>
    <w:p>
      <w:pPr>
        <w:pStyle w:val="ListBullet"/>
      </w:pPr>
      <w:r>
        <w:t xml:space="preserve">DynamoDB: </w:t>
      </w:r>
      <w:r>
        <w:t>silentinfinity-leads</w:t>
      </w:r>
      <w:r>
        <w:t xml:space="preserve"> (PITR on, email-index GSI)</w:t>
      </w:r>
    </w:p>
    <w:p>
      <w:pPr>
        <w:pStyle w:val="ListBullet"/>
      </w:pPr>
      <w:r>
        <w:t xml:space="preserve">CloudFront distribution </w:t>
      </w:r>
      <w:r>
        <w:t>EP1QJLMZN6ZHZ</w:t>
      </w:r>
      <w:r>
        <w:t xml:space="preserve"> (d2v34ec5nnqvq5.cloudfront.net) — Status: Deployed</w:t>
      </w:r>
    </w:p>
    <w:p>
      <w:pPr>
        <w:pStyle w:val="ListBullet"/>
      </w:pPr>
      <w:r>
        <w:t xml:space="preserve">ACM cert: </w:t>
      </w:r>
      <w:r>
        <w:t>arn:aws:acm:us-east-1:516005192254:certificate/c3ecc63c-18ef-433f-9c66-aecde1829828</w:t>
      </w:r>
    </w:p>
    <w:p>
      <w:pPr>
        <w:pStyle w:val="ListBullet"/>
      </w:pPr>
      <w:r>
        <w:t xml:space="preserve">Admin token stored at </w:t>
      </w:r>
      <w:r>
        <w:t>F:/TITAN/secrets/silentinfinity-leads-admin-token.txt</w:t>
      </w:r>
    </w:p>
    <w:p>
      <w:pPr>
        <w:pStyle w:val="ListBullet"/>
      </w:pPr>
      <w:r>
        <w:t xml:space="preserve">Full deploy log: </w:t>
      </w:r>
      <w:r>
        <w:t>F:/TITAN/plans/task-registry/T009-leads-subdomain-deploy.log</w:t>
      </w:r>
    </w:p>
    <w:p>
      <w:pPr>
        <w:pStyle w:val="ListBullet"/>
      </w:pPr>
      <w:r>
        <w:t>admin.silentinfinity.com</w:t>
      </w:r>
      <w:r>
        <w:t xml:space="preserve"> CNAME alias NOT created (not in task brief — can add later if desired)</w:t>
      </w:r>
    </w:p>
    <w:p>
      <w:pPr>
        <w:pStyle w:val="ListBullet"/>
      </w:pPr>
      <w:r>
        <w:rPr>
          <w:b/>
        </w:rPr>
        <w:t>Followups for Harnoor:</w:t>
      </w:r>
    </w:p>
    <w:p>
      <w:pPr>
        <w:pStyle w:val="ListBullet"/>
      </w:pPr>
      <w:r>
        <w:t xml:space="preserve">Verify SES sender </w:t>
      </w:r>
      <w:r>
        <w:t>contact@silentinfinity.com</w:t>
      </w:r>
      <w:r>
        <w:t xml:space="preserve"> (see T002) — needed before form POSTs send auto-reply emails</w:t>
      </w:r>
    </w:p>
    <w:p>
      <w:pPr>
        <w:pStyle w:val="ListBullet"/>
      </w:pPr>
      <w:r>
        <w:t>Submit a test lead via main site to exercise end-to-end</w:t>
      </w:r>
    </w:p>
    <w:p>
      <w:pPr>
        <w:spacing w:before="80" w:after="80"/>
      </w:pPr>
      <w:r>
        <w:rPr>
          <w:color w:val="666666"/>
        </w:rPr>
        <w:t>──────────────────────────────────────────────────────────────────────</w:t>
      </w:r>
    </w:p>
    <w:p>
      <w:pPr>
        <w:spacing w:before="200" w:after="80"/>
      </w:pPr>
      <w:r>
        <w:rPr>
          <w:b/>
          <w:color w:val="141413"/>
          <w:sz w:val="28"/>
        </w:rPr>
        <w:t>T010 — variants.py bootstrap (MODULARITY PRIME DIRECTIVE)</w:t>
      </w:r>
    </w:p>
    <w:p>
      <w:pPr>
        <w:pStyle w:val="ListBullet"/>
      </w:pPr>
      <w:r>
        <w:rPr>
          <w:b/>
        </w:rPr>
        <w:t>Decision:</w:t>
      </w:r>
      <w:r>
        <w:t xml:space="preserve"> Scope of the first variant-registry migration wave. Which hardcoded choices get pulled in first, which ship later?</w:t>
      </w:r>
    </w:p>
    <w:p>
      <w:pPr>
        <w:pStyle w:val="ListBullet"/>
      </w:pPr>
      <w:r>
        <w:rPr>
          <w:b/>
        </w:rPr>
        <w:t>Default applied (2026-04-21):</w:t>
      </w:r>
    </w:p>
    <w:p>
      <w:pPr>
        <w:pStyle w:val="ListBullet"/>
      </w:pPr>
      <w:r>
        <w:t xml:space="preserve">Registry live at </w:t>
      </w:r>
      <w:r>
        <w:t>F:/projects/innerverse/backend/src/variants.py</w:t>
      </w:r>
      <w:r>
        <w:t xml:space="preserve"> — </w:t>
      </w:r>
      <w:r>
        <w:t>Variant</w:t>
      </w:r>
      <w:r>
        <w:t xml:space="preserve"> dataclass, </w:t>
      </w:r>
      <w:r>
        <w:t>VariantRegistry</w:t>
      </w:r>
      <w:r>
        <w:t xml:space="preserve"> with </w:t>
      </w:r>
      <w:r>
        <w:t>register</w:t>
      </w:r>
      <w:r>
        <w:t xml:space="preserve"> / </w:t>
      </w:r>
      <w:r>
        <w:t>active</w:t>
      </w:r>
      <w:r>
        <w:t xml:space="preserve"> / </w:t>
      </w:r>
      <w:r>
        <w:t>get_config</w:t>
      </w:r>
      <w:r>
        <w:t xml:space="preserve"> / </w:t>
      </w:r>
      <w:r>
        <w:t>all_for</w:t>
      </w:r>
      <w:r>
        <w:t xml:space="preserve"> / </w:t>
      </w:r>
      <w:r>
        <w:t>log_exposure</w:t>
      </w:r>
      <w:r>
        <w:t xml:space="preserve">, singleton </w:t>
      </w:r>
      <w:r>
        <w:t>VARIANTS</w:t>
      </w:r>
      <w:r>
        <w:t xml:space="preserve">, pluggable </w:t>
      </w:r>
      <w:r>
        <w:t>Logger</w:t>
      </w:r>
      <w:r>
        <w:t xml:space="preserve"> interface (StdoutLogger default, Kinesis wiring deferred).</w:t>
      </w:r>
    </w:p>
    <w:p>
      <w:pPr>
        <w:pStyle w:val="ListBullet"/>
      </w:pPr>
      <w:r>
        <w:t xml:space="preserve">SHA-256-of-uid → mod 100 for deterministic rollout buckets. </w:t>
      </w:r>
      <w:r>
        <w:t>VARIANTS_FORCE_&lt;CATEGORY&gt;</w:t>
      </w:r>
      <w:r>
        <w:t xml:space="preserve"> env overrides supported.</w:t>
      </w:r>
    </w:p>
    <w:p>
      <w:pPr>
        <w:pStyle w:val="ListBullet"/>
      </w:pPr>
      <w:r>
        <w:t xml:space="preserve">Seeded categories: </w:t>
      </w:r>
      <w:r>
        <w:t>llm_model</w:t>
      </w:r>
      <w:r>
        <w:t xml:space="preserve"> (sonnet-4.6-prod 95% / haiku-4.5-cheap 5% / opus-4.7-premium staged 0%), </w:t>
      </w:r>
      <w:r>
        <w:t>system_prompt</w:t>
      </w:r>
      <w:r>
        <w:t xml:space="preserve"> (v1-conversational-long 100%), </w:t>
      </w:r>
      <w:r>
        <w:t>voice_stt</w:t>
      </w:r>
      <w:r>
        <w:t xml:space="preserve"> (transcribe-streaming 100% + deepgram/whisper experimental 0%), </w:t>
      </w:r>
      <w:r>
        <w:t>voice_tts</w:t>
      </w:r>
      <w:r>
        <w:t xml:space="preserve"> (polly-ruth-neural 100% + polly-ruth-generative staged + elevenlabs-rachel experimental), </w:t>
      </w:r>
      <w:r>
        <w:t>voice_ui_page</w:t>
      </w:r>
      <w:r>
        <w:t xml:space="preserve"> (mandala-orb 10% per T005 + flagged-off 90%), </w:t>
      </w:r>
      <w:r>
        <w:t>rating_widget_style</w:t>
      </w:r>
      <w:r>
        <w:t xml:space="preserve"> (40 variants summing to 100%).</w:t>
      </w:r>
    </w:p>
    <w:p>
      <w:pPr>
        <w:pStyle w:val="ListBullet"/>
      </w:pPr>
      <w:r>
        <w:t xml:space="preserve">First migration: </w:t>
      </w:r>
      <w:r>
        <w:t>bedrock_client.invoke_stream()</w:t>
      </w:r>
      <w:r>
        <w:t xml:space="preserve"> now resolves model id via </w:t>
      </w:r>
      <w:r>
        <w:t>_resolve_model_id(user_hash)</w:t>
      </w:r>
      <w:r>
        <w:t xml:space="preserve"> → env &gt; registry &gt; DEFAULT_MODEL_ID. Zero behavior change for production today (still Sonnet 4.6 for 95% of uids).</w:t>
      </w:r>
    </w:p>
    <w:p>
      <w:pPr>
        <w:pStyle w:val="ListBullet"/>
      </w:pPr>
      <w:r>
        <w:t>23/23 new unit tests pass (</w:t>
      </w:r>
      <w:r>
        <w:t>tests/test_variants.py</w:t>
      </w:r>
      <w:r>
        <w:t>); 55/55 existing bedrock tests + 224/224 handler tests still green.</w:t>
      </w:r>
    </w:p>
    <w:p>
      <w:pPr>
        <w:pStyle w:val="ListBullet"/>
      </w:pPr>
      <w:r>
        <w:rPr>
          <w:b/>
        </w:rPr>
        <w:t>Status:</w:t>
      </w:r>
      <w:r>
        <w:t xml:space="preserve"> bootstrap complete — wave 2 migrations queued (handler.py model routing + user_hash plumbing, prompts/system_v1.md lookup, voice adapter provider swap, frontend </w:t>
      </w:r>
      <w:r>
        <w:t>RATING_VARIANT_IDS</w:t>
      </w:r>
      <w:r>
        <w:t xml:space="preserve"> → registry fetch, pricing.py numbers, crisis-patterns registration)</w:t>
      </w:r>
    </w:p>
    <w:p>
      <w:pPr>
        <w:pStyle w:val="ListBullet"/>
      </w:pPr>
      <w:r>
        <w:rPr>
          <w:b/>
        </w:rPr>
        <w:t>Blocked on:</w:t>
      </w:r>
      <w:r>
        <w:t xml:space="preserve"> nothing — Harnoor can review then approve wave 2 scope</w:t>
      </w:r>
    </w:p>
    <w:p>
      <w:pPr>
        <w:spacing w:before="80" w:after="80"/>
      </w:pPr>
      <w:r>
        <w:rPr>
          <w:color w:val="666666"/>
        </w:rPr>
        <w:t>──────────────────────────────────────────────────────────────────────</w:t>
      </w:r>
    </w:p>
    <w:p>
      <w:pPr>
        <w:spacing w:before="200" w:after="80"/>
      </w:pPr>
      <w:r>
        <w:rPr>
          <w:b/>
          <w:color w:val="141413"/>
          <w:sz w:val="28"/>
        </w:rPr>
        <w:t>T011 — Model-Tiering Strategy v1: review + variants.py wave-2 scope</w:t>
      </w:r>
    </w:p>
    <w:p>
      <w:pPr>
        <w:pStyle w:val="ListBullet"/>
      </w:pPr>
      <w:r>
        <w:rPr>
          <w:b/>
        </w:rPr>
        <w:t>Decision:</w:t>
      </w:r>
      <w:r>
        <w:t xml:space="preserve"> Approve the DARWIN Model-Tiering Proposal v1 and authorize variants.py wave-2 changes that introduce turn-class-specific model categories (</w:t>
      </w:r>
      <w:r>
        <w:t>crisis_detector_model</w:t>
      </w:r>
      <w:r>
        <w:t xml:space="preserve">, </w:t>
      </w:r>
      <w:r>
        <w:t>sentinel_model</w:t>
      </w:r>
      <w:r>
        <w:t xml:space="preserve">, </w:t>
      </w:r>
      <w:r>
        <w:t>small_talk_model</w:t>
      </w:r>
      <w:r>
        <w:t xml:space="preserve">, </w:t>
      </w:r>
      <w:r>
        <w:t>crisis_flow_model</w:t>
      </w:r>
      <w:r>
        <w:t xml:space="preserve">, </w:t>
      </w:r>
      <w:r>
        <w:t>synthesis_model</w:t>
      </w:r>
      <w:r>
        <w:t>).</w:t>
      </w:r>
    </w:p>
    <w:p>
      <w:pPr>
        <w:pStyle w:val="ListBullet"/>
      </w:pPr>
      <w:r>
        <w:rPr>
          <w:b/>
        </w:rPr>
        <w:t>Default while waiting:</w:t>
      </w:r>
      <w:r>
        <w:t xml:space="preserve"> No production changes. Current </w:t>
      </w:r>
      <w:r>
        <w:t>llm_model</w:t>
      </w:r>
      <w:r>
        <w:t xml:space="preserve"> registry (sonnet 95% / haiku 5%) unchanged.</w:t>
      </w:r>
    </w:p>
    <w:p>
      <w:pPr>
        <w:pStyle w:val="ListBullet"/>
      </w:pPr>
      <w:r>
        <w:rPr>
          <w:b/>
        </w:rPr>
        <w:t>Status:</w:t>
      </w:r>
      <w:r>
        <w:t xml:space="preserve"> READY FOR REVIEW — memo written 2026-04-21</w:t>
      </w:r>
    </w:p>
    <w:p>
      <w:pPr>
        <w:pStyle w:val="ListBullet"/>
      </w:pPr>
      <w:r>
        <w:rPr>
          <w:b/>
        </w:rPr>
        <w:t>Artifacts:</w:t>
      </w:r>
    </w:p>
    <w:p>
      <w:pPr>
        <w:pStyle w:val="ListBullet"/>
      </w:pPr>
      <w:r>
        <w:t xml:space="preserve">Full memo: </w:t>
      </w:r>
      <w:r>
        <w:t>F:/TITAN/plans/advisors/DARWIN-MODEL-TIERING-PROPOSAL-v1-2026-04-21.md</w:t>
      </w:r>
      <w:r>
        <w:t xml:space="preserve"> (~3,800 words)</w:t>
      </w:r>
    </w:p>
    <w:p>
      <w:pPr>
        <w:pStyle w:val="ListBullet"/>
      </w:pPr>
      <w:r>
        <w:t xml:space="preserve">One-page summary: </w:t>
      </w:r>
      <w:r>
        <w:t>F:/TITAN/plans/advisors/DARWIN-MODEL-TIERING-PROPOSAL-v1-2026-04-21_SUMMARY.md</w:t>
      </w:r>
    </w:p>
    <w:p>
      <w:pPr>
        <w:pStyle w:val="ListBullet"/>
      </w:pPr>
      <w:r>
        <w:rPr>
          <w:b/>
        </w:rPr>
        <w:t>Recommended actions (require Harnoor sign-off before execution):</w:t>
      </w:r>
    </w:p>
    <w:p>
      <w:pPr>
        <w:pStyle w:val="ListNumber"/>
      </w:pPr>
      <w:r>
        <w:t xml:space="preserve">Add </w:t>
      </w:r>
      <w:r>
        <w:t>crisis_detector_model</w:t>
      </w:r>
      <w:r>
        <w:t xml:space="preserve"> and </w:t>
      </w:r>
      <w:r>
        <w:t>sentinel_model</w:t>
      </w:r>
      <w:r>
        <w:t xml:space="preserve"> categories to </w:t>
      </w:r>
      <w:r>
        <w:t>variants.py</w:t>
      </w:r>
      <w:r>
        <w:t xml:space="preserve"> (Stage 1 — Week 1-2)</w:t>
      </w:r>
    </w:p>
    <w:p>
      <w:pPr>
        <w:pStyle w:val="ListNumber"/>
      </w:pPr>
      <w:r>
        <w:t xml:space="preserve">Add </w:t>
      </w:r>
      <w:r>
        <w:t>small_talk_model</w:t>
      </w:r>
      <w:r>
        <w:t xml:space="preserve"> canary at 20% Haiku (Stage 2 — Week 2-4)</w:t>
      </w:r>
    </w:p>
    <w:p>
      <w:pPr>
        <w:pStyle w:val="ListNumber"/>
      </w:pPr>
      <w:r>
        <w:t xml:space="preserve">Add </w:t>
      </w:r>
      <w:r>
        <w:t>crisis_flow_model</w:t>
      </w:r>
      <w:r>
        <w:t xml:space="preserve"> with Opus 4.7 at 5% canary (Stage 3 — Month 2, after instrumentation complete)</w:t>
      </w:r>
    </w:p>
    <w:p>
      <w:pPr>
        <w:pStyle w:val="ListNumber"/>
      </w:pPr>
      <w:r>
        <w:t xml:space="preserve">Add </w:t>
      </w:r>
      <w:r>
        <w:t>synthesis_model</w:t>
      </w:r>
      <w:r>
        <w:t xml:space="preserve"> 100% Haiku + Batch API flag (Stage 2 — Week 2-4, no user impact)</w:t>
      </w:r>
    </w:p>
    <w:p>
      <w:pPr>
        <w:pStyle w:val="ListNumber"/>
      </w:pPr>
      <w:r>
        <w:t xml:space="preserve">Wire </w:t>
      </w:r>
      <w:r>
        <w:t>turn_class</w:t>
      </w:r>
      <w:r>
        <w:t xml:space="preserve"> label to </w:t>
      </w:r>
      <w:r>
        <w:t>llm-costs.jsonl</w:t>
      </w:r>
      <w:r>
        <w:t xml:space="preserve"> before any experiment begins</w:t>
      </w:r>
    </w:p>
    <w:p>
      <w:pPr>
        <w:pStyle w:val="ListBullet"/>
      </w:pPr>
      <w:r>
        <w:rPr>
          <w:b/>
        </w:rPr>
        <w:t>Budget impact:</w:t>
      </w:r>
      <w:r>
        <w:t xml:space="preserve"> Tiered architecture at 200k turns/month = ~$1,419/month vs ~$3,582/month all-Sonnet (60% cost reduction)</w:t>
      </w:r>
    </w:p>
    <w:p>
      <w:pPr>
        <w:pStyle w:val="ListBullet"/>
      </w:pPr>
      <w:r>
        <w:rPr>
          <w:b/>
        </w:rPr>
        <w:t>Blocked on:</w:t>
      </w:r>
      <w:r>
        <w:t xml:space="preserve"> Harnoor review and approval of variants.py wave-2 scope</w:t>
      </w:r>
    </w:p>
    <w:p>
      <w:pPr>
        <w:spacing w:before="80" w:after="80"/>
      </w:pPr>
      <w:r>
        <w:rPr>
          <w:color w:val="666666"/>
        </w:rPr>
        <w:t>──────────────────────────────────────────────────────────────────────</w:t>
      </w:r>
    </w:p>
    <w:p>
      <w:pPr>
        <w:spacing w:before="200" w:after="80"/>
      </w:pPr>
      <w:r>
        <w:rPr>
          <w:b/>
          <w:color w:val="141413"/>
          <w:sz w:val="28"/>
        </w:rPr>
        <w:t>T012 — admin.silentinfinity.com CNAME alias for leads distribution</w:t>
      </w:r>
    </w:p>
    <w:p>
      <w:pPr>
        <w:pStyle w:val="ListBullet"/>
      </w:pPr>
      <w:r>
        <w:rPr>
          <w:b/>
        </w:rPr>
        <w:t>Decision:</w:t>
      </w:r>
      <w:r>
        <w:t xml:space="preserve"> Expose the leads dashboard at both </w:t>
      </w:r>
      <w:r>
        <w:t>leads.silentinfinity.com</w:t>
      </w:r>
      <w:r>
        <w:t xml:space="preserve"> and </w:t>
      </w:r>
      <w:r>
        <w:t>admin.silentinfinity.com</w:t>
      </w:r>
      <w:r>
        <w:t xml:space="preserve"> on the same CloudFront distribution.</w:t>
      </w:r>
    </w:p>
    <w:p>
      <w:pPr>
        <w:pStyle w:val="ListBullet"/>
      </w:pPr>
      <w:r>
        <w:rPr>
          <w:b/>
        </w:rPr>
        <w:t>Status:</w:t>
      </w:r>
      <w:r>
        <w:t xml:space="preserve"> CLOSED — executed 2026-04-21 ~14:15 UTC</w:t>
      </w:r>
    </w:p>
    <w:p>
      <w:pPr>
        <w:pStyle w:val="ListBullet"/>
      </w:pPr>
      <w:r>
        <w:rPr>
          <w:b/>
        </w:rPr>
        <w:t>Resolution:</w:t>
      </w:r>
    </w:p>
    <w:p>
      <w:pPr>
        <w:pStyle w:val="ListBullet"/>
      </w:pPr>
      <w:r>
        <w:t xml:space="preserve">New ACM cert issued: </w:t>
      </w:r>
      <w:r>
        <w:t>arn:aws:acm:us-east-1:516005192254:certificate/69cf33ea-d566-4d44-965b-8fb834415454</w:t>
      </w:r>
      <w:r>
        <w:t xml:space="preserve"> (SANs: leads.silentinfinity.com, admin.silentinfinity.com) — Status: ISSUED</w:t>
      </w:r>
    </w:p>
    <w:p>
      <w:pPr>
        <w:pStyle w:val="ListBullet"/>
      </w:pPr>
      <w:r>
        <w:t xml:space="preserve">CloudFront distribution </w:t>
      </w:r>
      <w:r>
        <w:t>EP1QJLMZN6ZHZ</w:t>
      </w:r>
      <w:r>
        <w:t xml:space="preserve"> updated: aliases now </w:t>
      </w:r>
      <w:r>
        <w:t>[leads, admin]</w:t>
      </w:r>
      <w:r>
        <w:t>, viewer cert swapped to new ARN, Status: Deployed</w:t>
      </w:r>
    </w:p>
    <w:p>
      <w:pPr>
        <w:pStyle w:val="ListBullet"/>
      </w:pPr>
      <w:r>
        <w:t xml:space="preserve">Route 53: </w:t>
      </w:r>
      <w:r>
        <w:t>admin.silentinfinity.com</w:t>
      </w:r>
      <w:r>
        <w:t xml:space="preserve"> A + AAAA aliases → </w:t>
      </w:r>
      <w:r>
        <w:t>d2v34ec5nnqvq5.cloudfront.net</w:t>
      </w:r>
      <w:r>
        <w:t xml:space="preserve"> (zone </w:t>
      </w:r>
      <w:r>
        <w:t>Z06831253QG9ZEXH69EC6</w:t>
      </w:r>
      <w:r>
        <w:t>)</w:t>
      </w:r>
    </w:p>
    <w:p>
      <w:pPr>
        <w:pStyle w:val="ListBullet"/>
      </w:pPr>
      <w:r>
        <w:t xml:space="preserve">Smoke test: </w:t>
      </w:r>
      <w:r>
        <w:t>curl -I https://admin.silentinfinity.com/</w:t>
      </w:r>
      <w:r>
        <w:t xml:space="preserve"> returns HTTP 200 OK (identical ETag to leads.silentinfinity.com — same S3 origin confirmed)</w:t>
      </w:r>
    </w:p>
    <w:p>
      <w:pPr>
        <w:pStyle w:val="ListBullet"/>
      </w:pPr>
      <w:r>
        <w:t xml:space="preserve">Old cert </w:t>
      </w:r>
      <w:r>
        <w:t>c3ecc63c-18ef-433f-9c66-aecde1829828</w:t>
      </w:r>
      <w:r>
        <w:t xml:space="preserve"> is now unused; leave a soak period then it can be deleted.</w:t>
      </w:r>
    </w:p>
    <w:p>
      <w:pPr>
        <w:pStyle w:val="ListBullet"/>
      </w:pPr>
      <w:r>
        <w:t xml:space="preserve">Full log: </w:t>
      </w:r>
      <w:r>
        <w:t>F:/TITAN/plans/task-registry/T-cleanup-2026-04-21.log</w:t>
      </w:r>
    </w:p>
    <w:p>
      <w:pPr>
        <w:spacing w:before="200" w:after="80"/>
      </w:pPr>
      <w:r>
        <w:rPr>
          <w:b/>
          <w:color w:val="141413"/>
          <w:sz w:val="28"/>
        </w:rPr>
        <w:t>T013 — SES bounce/complaint → SNS pipeline</w:t>
      </w:r>
    </w:p>
    <w:p>
      <w:pPr>
        <w:pStyle w:val="ListBullet"/>
      </w:pPr>
      <w:r>
        <w:rPr>
          <w:b/>
        </w:rPr>
        <w:t>Decision:</w:t>
      </w:r>
      <w:r>
        <w:t xml:space="preserve"> Route SES </w:t>
      </w:r>
      <w:r>
        <w:t>silentinfinity.com</w:t>
      </w:r>
      <w:r>
        <w:t xml:space="preserve"> bounce + complaint notifications through a single SNS topic (disable direct mailbox forwarding).</w:t>
      </w:r>
    </w:p>
    <w:p>
      <w:pPr>
        <w:pStyle w:val="ListBullet"/>
      </w:pPr>
      <w:r>
        <w:rPr>
          <w:b/>
        </w:rPr>
        <w:t>Status:</w:t>
      </w:r>
      <w:r>
        <w:t xml:space="preserve"> WIRED — pending subscription confirmation click by Harnoor</w:t>
      </w:r>
    </w:p>
    <w:p>
      <w:pPr>
        <w:pStyle w:val="ListBullet"/>
      </w:pPr>
      <w:r>
        <w:rPr>
          <w:b/>
        </w:rPr>
        <w:t>Resolution:</w:t>
      </w:r>
    </w:p>
    <w:p>
      <w:pPr>
        <w:pStyle w:val="ListBullet"/>
      </w:pPr>
      <w:r>
        <w:t xml:space="preserve">SNS topic: </w:t>
      </w:r>
      <w:r>
        <w:t>arn:aws:sns:us-east-1:516005192254:silentinfinity-ses-feedback</w:t>
      </w:r>
    </w:p>
    <w:p>
      <w:pPr>
        <w:pStyle w:val="ListBullet"/>
      </w:pPr>
      <w:r>
        <w:t xml:space="preserve">Email subscription created for </w:t>
      </w:r>
      <w:r>
        <w:t>harnoors@gmail.com</w:t>
      </w:r>
      <w:r>
        <w:t xml:space="preserve"> (Protocol: email) — SubscriptionArn: </w:t>
      </w:r>
      <w:r>
        <w:t>PendingConfirmation</w:t>
      </w:r>
    </w:p>
    <w:p>
      <w:pPr>
        <w:pStyle w:val="ListBullet"/>
      </w:pPr>
      <w:r>
        <w:t xml:space="preserve">SES identity </w:t>
      </w:r>
      <w:r>
        <w:t>silentinfinity.com</w:t>
      </w:r>
      <w:r>
        <w:t xml:space="preserve">: BounceTopic + ComplaintTopic set to the SNS ARN, ForwardingEnabled flipped to </w:t>
      </w:r>
      <w:r>
        <w:t>false</w:t>
      </w:r>
    </w:p>
    <w:p>
      <w:pPr>
        <w:pStyle w:val="ListBullet"/>
      </w:pPr>
      <w:r>
        <w:rPr>
          <w:b/>
        </w:rPr>
        <w:t>TODO (Harnoor):</w:t>
      </w:r>
      <w:r>
        <w:t xml:space="preserve"> Check gmail inbox for message from </w:t>
      </w:r>
      <w:r>
        <w:t>no-reply@sns.amazonaws.com</w:t>
      </w:r>
      <w:r>
        <w:t xml:space="preserve"> subject "AWS Notification - Subscription Confirmation" and click the confirm link (expires in 3 days). Until confirmed, Bounce/Complaint events publish to SNS but are not delivered to gmail.</w:t>
      </w:r>
    </w:p>
    <w:p>
      <w:pPr>
        <w:pStyle w:val="ListBullet"/>
      </w:pPr>
      <w:r>
        <w:t xml:space="preserve">Full log: </w:t>
      </w:r>
      <w:r>
        <w:t>F:/TITAN/plans/task-registry/T-cleanup-2026-04-21.log</w:t>
      </w:r>
    </w:p>
    <w:p>
      <w:pPr>
        <w:spacing w:before="80" w:after="80"/>
      </w:pPr>
      <w:r>
        <w:rPr>
          <w:color w:val="666666"/>
        </w:rPr>
        <w:t>──────────────────────────────────────────────────────────────────────</w:t>
      </w:r>
    </w:p>
    <w:p>
      <w:pPr>
        <w:spacing w:before="200" w:after="80"/>
      </w:pPr>
      <w:r>
        <w:rPr>
          <w:b/>
          <w:color w:val="141413"/>
          <w:sz w:val="28"/>
        </w:rPr>
        <w:t>T014 — Move memory injection from system prompt prefix to late user message</w:t>
      </w:r>
    </w:p>
    <w:p>
      <w:pPr>
        <w:pStyle w:val="ListBullet"/>
      </w:pPr>
      <w:r>
        <w:rPr>
          <w:b/>
        </w:rPr>
        <w:t>Source:</w:t>
      </w:r>
      <w:r>
        <w:t xml:space="preserve"> claude-code-audit-2026-04-22-1530.md Recommendation A</w:t>
      </w:r>
    </w:p>
    <w:p>
      <w:pPr>
        <w:pStyle w:val="ListBullet"/>
      </w:pPr>
      <w:r>
        <w:rPr>
          <w:b/>
        </w:rPr>
        <w:t>Problem:</w:t>
      </w:r>
      <w:r>
        <w:t xml:space="preserve"> </w:t>
      </w:r>
      <w:r>
        <w:t>handler.py</w:t>
      </w:r>
      <w:r>
        <w:t xml:space="preserve"> L5360-5361 prepends </w:t>
      </w:r>
      <w:r>
        <w:t>memory_block</w:t>
      </w:r>
      <w:r>
        <w:t xml:space="preserve"> to </w:t>
      </w:r>
      <w:r>
        <w:t>system_prompt</w:t>
      </w:r>
      <w:r>
        <w:t>, preventing prompt-cache optimization. As memory richness grows, this increases Bedrock cost on every turn linearly. CC places equivalent content (CLAUDE.md) as a user message after the cache boundary.</w:t>
      </w:r>
    </w:p>
    <w:p>
      <w:pPr>
        <w:pStyle w:val="ListBullet"/>
      </w:pPr>
      <w:r>
        <w:rPr>
          <w:b/>
        </w:rPr>
        <w:t>Fix:</w:t>
      </w:r>
      <w:r>
        <w:t xml:space="preserve"> In </w:t>
      </w:r>
      <w:r>
        <w:t>handler.py</w:t>
      </w:r>
      <w:r>
        <w:t xml:space="preserve">, instead of </w:t>
      </w:r>
      <w:r>
        <w:t>system_prompt = memory_block + "\n\n" + system_prompt</w:t>
      </w:r>
      <w:r>
        <w:t xml:space="preserve">, inject </w:t>
      </w:r>
      <w:r>
        <w:t>memory_block</w:t>
      </w:r>
      <w:r>
        <w:t xml:space="preserve"> as the first entry in the </w:t>
      </w:r>
      <w:r>
        <w:t>messages</w:t>
      </w:r>
      <w:r>
        <w:t xml:space="preserve"> array with </w:t>
      </w:r>
      <w:r>
        <w:t>role: "user"</w:t>
      </w:r>
      <w:r>
        <w:t xml:space="preserve">, tagged </w:t>
      </w:r>
      <w:r>
        <w:t>[Context for this session]</w:t>
      </w:r>
      <w:r>
        <w:t>. System prompt prefix stays stable and cacheable.</w:t>
      </w:r>
    </w:p>
    <w:p>
      <w:pPr>
        <w:pStyle w:val="ListBullet"/>
      </w:pPr>
      <w:r>
        <w:rPr>
          <w:b/>
        </w:rPr>
        <w:t>Blast radius:</w:t>
      </w:r>
      <w:r>
        <w:t xml:space="preserve"> </w:t>
      </w:r>
      <w:r>
        <w:t>handler.py</w:t>
      </w:r>
      <w:r>
        <w:t xml:space="preserve"> only, 1 function change + test update</w:t>
      </w:r>
    </w:p>
    <w:p>
      <w:pPr>
        <w:pStyle w:val="ListBullet"/>
      </w:pPr>
      <w:r>
        <w:rPr>
          <w:b/>
        </w:rPr>
        <w:t>Effort:</w:t>
      </w:r>
      <w:r>
        <w:t xml:space="preserve"> 2 hours (LOW)</w:t>
      </w:r>
    </w:p>
    <w:p>
      <w:pPr>
        <w:pStyle w:val="ListBullet"/>
      </w:pPr>
      <w:r>
        <w:rPr>
          <w:b/>
        </w:rPr>
        <w:t>Cost impact:</w:t>
      </w:r>
      <w:r>
        <w:t xml:space="preserve"> ~$600/month savings at 10K sessions/month scale (estimated)</w:t>
      </w:r>
    </w:p>
    <w:p>
      <w:pPr>
        <w:pStyle w:val="ListBullet"/>
      </w:pPr>
      <w:r>
        <w:rPr>
          <w:b/>
        </w:rPr>
        <w:t>Status:</w:t>
      </w:r>
      <w:r>
        <w:t xml:space="preserve"> CLOSED — deployed 2026-04-22T22:38 UTC</w:t>
      </w:r>
    </w:p>
    <w:p>
      <w:pPr>
        <w:pStyle w:val="ListBullet"/>
      </w:pPr>
      <w:r>
        <w:rPr>
          <w:b/>
        </w:rPr>
        <w:t>Resolution:</w:t>
      </w:r>
      <w:r>
        <w:t xml:space="preserve"> bedrock_client.build_request_body gained a </w:t>
      </w:r>
      <w:r>
        <w:t>memory_block</w:t>
      </w:r>
      <w:r>
        <w:t xml:space="preserve"> kwarg; when non-empty, wraps as </w:t>
      </w:r>
      <w:r>
        <w:t>&lt;memory&gt;...&lt;/memory&gt;</w:t>
      </w:r>
      <w:r>
        <w:t xml:space="preserve"> and prepends to the LAST user message. handler.py removes the system-prompt prefix and passes </w:t>
      </w:r>
      <w:r>
        <w:t>memory_block=memory_block</w:t>
      </w:r>
      <w:r>
        <w:t xml:space="preserve"> through invoke_stream. System prompt now stable across turns → cache hits after turn 1. 55/55 bedrock_client tests pass. Lambda sha OR9yQv6wdTcPavRN+FizymU7obju50OxrHdOG82Y/KU=. Watch </w:t>
      </w:r>
      <w:r>
        <w:t>cache_read_input_tokens</w:t>
      </w:r>
      <w:r>
        <w:t xml:space="preserve"> in CW metrics over next 48h to confirm hit-rate jump.</w:t>
      </w:r>
    </w:p>
    <w:p>
      <w:pPr>
        <w:pStyle w:val="ListBullet"/>
      </w:pPr>
      <w:r>
        <w:rPr>
          <w:b/>
        </w:rPr>
        <w:t>last_updated:</w:t>
      </w:r>
      <w:r>
        <w:t xml:space="preserve"> 2026-04-22T22:38 UTC</w:t>
      </w:r>
    </w:p>
    <w:p>
      <w:pPr>
        <w:spacing w:before="200" w:after="80"/>
      </w:pPr>
      <w:r>
        <w:rPr>
          <w:b/>
          <w:color w:val="141413"/>
          <w:sz w:val="28"/>
        </w:rPr>
        <w:t>T015 — Wire PreCompact + SessionStart hooks for TITAN</w:t>
      </w:r>
    </w:p>
    <w:p>
      <w:pPr>
        <w:pStyle w:val="ListBullet"/>
      </w:pPr>
      <w:r>
        <w:rPr>
          <w:b/>
        </w:rPr>
        <w:t>Source:</w:t>
      </w:r>
      <w:r>
        <w:t xml:space="preserve"> claude-code-audit-2026-04-22-1530.md Recommendation B</w:t>
      </w:r>
    </w:p>
    <w:p>
      <w:pPr>
        <w:pStyle w:val="ListBullet"/>
      </w:pPr>
      <w:r>
        <w:rPr>
          <w:b/>
        </w:rPr>
        <w:t>Problem:</w:t>
      </w:r>
      <w:r>
        <w:t xml:space="preserve"> TITAN has zero hooks configured (</w:t>
      </w:r>
      <w:r>
        <w:t>~/.claude/hooks/</w:t>
      </w:r>
      <w:r>
        <w:t xml:space="preserve"> is empty). CC shipped </w:t>
      </w:r>
      <w:r>
        <w:t>PreCompact</w:t>
      </w:r>
      <w:r>
        <w:t xml:space="preserve">, </w:t>
      </w:r>
      <w:r>
        <w:t>TaskCreated</w:t>
      </w:r>
      <w:r>
        <w:t xml:space="preserve">, </w:t>
      </w:r>
      <w:r>
        <w:t>CwdChanged</w:t>
      </w:r>
      <w:r>
        <w:t xml:space="preserve">, </w:t>
      </w:r>
      <w:r>
        <w:t>FileChanged</w:t>
      </w:r>
      <w:r>
        <w:t xml:space="preserve">, and conditional </w:t>
      </w:r>
      <w:r>
        <w:t>if</w:t>
      </w:r>
      <w:r>
        <w:t xml:space="preserve"> support for hooks since the baseline. Without a </w:t>
      </w:r>
      <w:r>
        <w:t>PreCompact</w:t>
      </w:r>
      <w:r>
        <w:t xml:space="preserve"> hook, TITAN warm-memory context not in CLAUDE.md is silently lost on every compaction event.</w:t>
      </w:r>
    </w:p>
    <w:p>
      <w:pPr>
        <w:pStyle w:val="ListBullet"/>
      </w:pPr>
      <w:r>
        <w:rPr>
          <w:b/>
        </w:rPr>
        <w:t>Fix:</w:t>
      </w:r>
      <w:r>
        <w:t xml:space="preserve"> Create </w:t>
      </w:r>
      <w:r>
        <w:t>~/.claude/hooks/</w:t>
      </w:r>
      <w:r>
        <w:t xml:space="preserve"> directory with a </w:t>
      </w:r>
      <w:r>
        <w:t>settings.json</w:t>
      </w:r>
      <w:r>
        <w:t xml:space="preserve"> configuring: (1) </w:t>
      </w:r>
      <w:r>
        <w:t>PreCompact</w:t>
      </w:r>
      <w:r>
        <w:t xml:space="preserve"> hook that reads </w:t>
      </w:r>
      <w:r>
        <w:t>F:/TITAN/knowledge/memory/hot/</w:t>
      </w:r>
      <w:r>
        <w:t xml:space="preserve"> and returns a </w:t>
      </w:r>
      <w:r>
        <w:t>systemMessage</w:t>
      </w:r>
      <w:r>
        <w:t xml:space="preserve"> to reinject into post-compact context; (2) </w:t>
      </w:r>
      <w:r>
        <w:t>SessionStart</w:t>
      </w:r>
      <w:r>
        <w:t xml:space="preserve"> hook that injects </w:t>
      </w:r>
      <w:r>
        <w:t>additionalContext</w:t>
      </w:r>
      <w:r>
        <w:t xml:space="preserve"> with current date + TITAN OS status.</w:t>
      </w:r>
    </w:p>
    <w:p>
      <w:pPr>
        <w:pStyle w:val="ListBullet"/>
      </w:pPr>
      <w:r>
        <w:rPr>
          <w:b/>
        </w:rPr>
        <w:t>Blast radius:</w:t>
      </w:r>
      <w:r>
        <w:t xml:space="preserve"> New files in </w:t>
      </w:r>
      <w:r>
        <w:t>~/.claude/hooks/</w:t>
      </w:r>
      <w:r>
        <w:t xml:space="preserve"> only. Zero Silent Infinity impact.</w:t>
      </w:r>
    </w:p>
    <w:p>
      <w:pPr>
        <w:pStyle w:val="ListBullet"/>
      </w:pPr>
      <w:r>
        <w:rPr>
          <w:b/>
        </w:rPr>
        <w:t>Effort:</w:t>
      </w:r>
      <w:r>
        <w:t xml:space="preserve"> 3 hours (LOW)</w:t>
      </w:r>
    </w:p>
    <w:p>
      <w:pPr>
        <w:pStyle w:val="ListBullet"/>
      </w:pPr>
      <w:r>
        <w:rPr>
          <w:b/>
        </w:rPr>
        <w:t>Status:</w:t>
      </w:r>
      <w:r>
        <w:t xml:space="preserve"> open</w:t>
      </w:r>
    </w:p>
    <w:p>
      <w:pPr>
        <w:pStyle w:val="ListBullet"/>
      </w:pPr>
      <w:r>
        <w:rPr>
          <w:b/>
        </w:rPr>
        <w:t>last_updated:</w:t>
      </w:r>
      <w:r>
        <w:t xml:space="preserve"> 2026-04-22</w:t>
      </w:r>
    </w:p>
    <w:p>
      <w:pPr>
        <w:spacing w:before="200" w:after="80"/>
      </w:pPr>
      <w:r>
        <w:rPr>
          <w:b/>
          <w:color w:val="141413"/>
          <w:sz w:val="28"/>
        </w:rPr>
        <w:t>T016 — Add graduated conversation compaction to conversation_store.py</w:t>
      </w:r>
    </w:p>
    <w:p>
      <w:pPr>
        <w:pStyle w:val="ListBullet"/>
      </w:pPr>
      <w:r>
        <w:rPr>
          <w:b/>
        </w:rPr>
        <w:t>Source:</w:t>
      </w:r>
      <w:r>
        <w:t xml:space="preserve"> claude-code-audit-2026-04-22-1530.md Recommendation C</w:t>
      </w:r>
    </w:p>
    <w:p>
      <w:pPr>
        <w:pStyle w:val="ListBullet"/>
      </w:pPr>
      <w:r>
        <w:rPr>
          <w:b/>
        </w:rPr>
        <w:t>Problem:</w:t>
      </w:r>
      <w:r>
        <w:t xml:space="preserve"> </w:t>
      </w:r>
      <w:r>
        <w:t>conversation_store.py</w:t>
      </w:r>
      <w:r>
        <w:t xml:space="preserve"> loads the last 40 turns wholesale with no compaction. Users in 50+ turn sessions lose context from early turns entirely — a felt discontinuity. CC handles this via a 5-layer graduated compaction pipeline. SI has none.</w:t>
      </w:r>
    </w:p>
    <w:p>
      <w:pPr>
        <w:pStyle w:val="ListBullet"/>
      </w:pPr>
      <w:r>
        <w:rPr>
          <w:b/>
        </w:rPr>
        <w:t>Fix:</w:t>
      </w:r>
      <w:r>
        <w:t xml:space="preserve"> Add a 2-layer compaction function to </w:t>
      </w:r>
      <w:r>
        <w:t>conversation_store.py</w:t>
      </w:r>
      <w:r>
        <w:t xml:space="preserve">: Layer 1 (free) — if turn count &gt;40, summarize oldest turns via </w:t>
      </w:r>
      <w:r>
        <w:t>feedback_monitor.summarize_session()</w:t>
      </w:r>
      <w:r>
        <w:t xml:space="preserve"> (already exists) into a synthetic </w:t>
      </w:r>
      <w:r>
        <w:t>&lt;prior_context&gt;</w:t>
      </w:r>
      <w:r>
        <w:t xml:space="preserve"> prepend. Layer 2 (Haiku, ~$0.001/activation) — if estimated tokens &gt;60K, collapse the oldest third via the same summarizer.</w:t>
      </w:r>
    </w:p>
    <w:p>
      <w:pPr>
        <w:pStyle w:val="ListBullet"/>
      </w:pPr>
      <w:r>
        <w:rPr>
          <w:b/>
        </w:rPr>
        <w:t>Blast radius:</w:t>
      </w:r>
      <w:r>
        <w:t xml:space="preserve"> </w:t>
      </w:r>
      <w:r>
        <w:t>conversation_store.py</w:t>
      </w:r>
      <w:r>
        <w:t xml:space="preserve"> + </w:t>
      </w:r>
      <w:r>
        <w:t>tests/test_conversation_store.py</w:t>
      </w:r>
    </w:p>
    <w:p>
      <w:pPr>
        <w:pStyle w:val="ListBullet"/>
      </w:pPr>
      <w:r>
        <w:rPr>
          <w:b/>
        </w:rPr>
        <w:t>Effort:</w:t>
      </w:r>
      <w:r>
        <w:t xml:space="preserve"> 4 hours (LOW)</w:t>
      </w:r>
    </w:p>
    <w:p>
      <w:pPr>
        <w:pStyle w:val="ListBullet"/>
      </w:pPr>
      <w:r>
        <w:rPr>
          <w:b/>
        </w:rPr>
        <w:t>Status:</w:t>
      </w:r>
      <w:r>
        <w:t xml:space="preserve"> open</w:t>
      </w:r>
    </w:p>
    <w:p>
      <w:pPr>
        <w:pStyle w:val="ListBullet"/>
      </w:pPr>
      <w:r>
        <w:rPr>
          <w:b/>
        </w:rPr>
        <w:t>last_updated:</w:t>
      </w:r>
      <w:r>
        <w:t xml:space="preserve"> 2026-04-22</w:t>
      </w:r>
    </w:p>
    <w:p>
      <w:pPr>
        <w:spacing w:before="80" w:after="80"/>
      </w:pPr>
      <w:r>
        <w:rPr>
          <w:color w:val="666666"/>
        </w:rPr>
        <w:t>──────────────────────────────────────────────────────────────────────</w:t>
      </w:r>
    </w:p>
    <w:p>
      <w:pPr>
        <w:spacing w:before="200" w:after="80"/>
      </w:pPr>
      <w:r>
        <w:rPr>
          <w:b/>
          <w:color w:val="141413"/>
          <w:sz w:val="28"/>
        </w:rPr>
        <w:t>T017 — Confirm extract_facts() + extract_correction() → memory.put_*() orchestration in handler.py [CLOSED 2026-04-22]</w:t>
      </w:r>
    </w:p>
    <w:p>
      <w:pPr>
        <w:pStyle w:val="ListBullet"/>
      </w:pPr>
      <w:r>
        <w:rPr>
          <w:b/>
        </w:rPr>
        <w:t>Source:</w:t>
      </w:r>
      <w:r>
        <w:t xml:space="preserve"> claude-code-audit-2026-04-22-1700.md Recommendation 2</w:t>
      </w:r>
    </w:p>
    <w:p>
      <w:pPr>
        <w:pStyle w:val="ListBullet"/>
      </w:pPr>
      <w:r>
        <w:rPr>
          <w:b/>
        </w:rPr>
        <w:t>Resolution:</w:t>
      </w:r>
      <w:r>
        <w:t xml:space="preserve"> Already wired in R0161 (shipped earlier 2026-04-22). Verified via grep:</w:t>
      </w:r>
    </w:p>
    <w:p>
      <w:pPr>
        <w:pStyle w:val="ListBullet"/>
      </w:pPr>
      <w:r>
        <w:t>handler.py:5579</w:t>
      </w:r>
      <w:r>
        <w:t xml:space="preserve"> calls </w:t>
      </w:r>
      <w:r>
        <w:t>feedback_monitor.extract_facts()</w:t>
      </w:r>
    </w:p>
    <w:p>
      <w:pPr>
        <w:pStyle w:val="ListBullet"/>
      </w:pPr>
      <w:r>
        <w:t>handler.py:5584</w:t>
      </w:r>
      <w:r>
        <w:t xml:space="preserve"> loops results into </w:t>
      </w:r>
      <w:r>
        <w:t>memory.put_fact()</w:t>
      </w:r>
    </w:p>
    <w:p>
      <w:pPr>
        <w:pStyle w:val="ListBullet"/>
      </w:pPr>
      <w:r>
        <w:t>handler.py:5596</w:t>
      </w:r>
      <w:r>
        <w:t xml:space="preserve"> calls </w:t>
      </w:r>
      <w:r>
        <w:t>feedback_monitor.extract_correction()</w:t>
      </w:r>
    </w:p>
    <w:p>
      <w:pPr>
        <w:pStyle w:val="ListBullet"/>
      </w:pPr>
      <w:r>
        <w:t>handler.py:5600</w:t>
      </w:r>
      <w:r>
        <w:t xml:space="preserve"> stores result via </w:t>
      </w:r>
      <w:r>
        <w:t>memory.put_correction()</w:t>
      </w:r>
    </w:p>
    <w:p>
      <w:pPr>
        <w:pStyle w:val="ListBullet"/>
      </w:pPr>
      <w:r>
        <w:t>Live verification: single test turn produced 3 correctly-extracted durable facts in DDB tier=cold (documented in earlier session).</w:t>
      </w:r>
    </w:p>
    <w:p>
      <w:pPr>
        <w:pStyle w:val="ListBullet"/>
      </w:pPr>
      <w:r>
        <w:rPr>
          <w:b/>
        </w:rPr>
        <w:t>Status:</w:t>
      </w:r>
      <w:r>
        <w:t xml:space="preserve"> closed</w:t>
      </w:r>
    </w:p>
    <w:p>
      <w:pPr>
        <w:pStyle w:val="ListBullet"/>
      </w:pPr>
      <w:r>
        <w:rPr>
          <w:b/>
        </w:rPr>
        <w:t>last_updated:</w:t>
      </w:r>
      <w:r>
        <w:t xml:space="preserve"> 2026-04-22</w:t>
      </w:r>
    </w:p>
    <w:p>
      <w:pPr>
        <w:spacing w:before="80" w:after="80"/>
      </w:pPr>
      <w:r>
        <w:rPr>
          <w:color w:val="666666"/>
        </w:rPr>
        <w:t>──────────────────────────────────────────────────────────────────────</w:t>
      </w:r>
    </w:p>
    <w:p>
      <w:pPr>
        <w:spacing w:before="200" w:after="80"/>
      </w:pPr>
      <w:r>
        <w:rPr>
          <w:b/>
          <w:color w:val="141413"/>
          <w:sz w:val="28"/>
        </w:rPr>
        <w:t>T018 — Confirm memory.get_memory_block() injection into per-turn context [CLOSED 2026-04-22]</w:t>
      </w:r>
    </w:p>
    <w:p>
      <w:pPr>
        <w:pStyle w:val="ListBullet"/>
      </w:pPr>
      <w:r>
        <w:rPr>
          <w:b/>
        </w:rPr>
        <w:t>Source:</w:t>
      </w:r>
      <w:r>
        <w:t xml:space="preserve"> claude-code-audit-2026-04-22-1700.md Recommendation 1</w:t>
      </w:r>
    </w:p>
    <w:p>
      <w:pPr>
        <w:pStyle w:val="ListBullet"/>
      </w:pPr>
      <w:r>
        <w:rPr>
          <w:b/>
        </w:rPr>
        <w:t>Resolution:</w:t>
      </w:r>
      <w:r>
        <w:t xml:space="preserve"> Already wired in R0161 (shipped earlier 2026-04-22). Verified via grep:</w:t>
      </w:r>
    </w:p>
    <w:p>
      <w:pPr>
        <w:pStyle w:val="ListBullet"/>
      </w:pPr>
      <w:r>
        <w:t>handler.py:5382</w:t>
      </w:r>
      <w:r>
        <w:t xml:space="preserve"> calls </w:t>
      </w:r>
      <w:r>
        <w:t>from . import memory as _memory</w:t>
      </w:r>
      <w:r>
        <w:t xml:space="preserve"> inside /invoke stream_response</w:t>
      </w:r>
    </w:p>
    <w:p>
      <w:pPr>
        <w:pStyle w:val="ListBullet"/>
      </w:pPr>
      <w:r>
        <w:t>handler.py:5387</w:t>
      </w:r>
      <w:r>
        <w:t xml:space="preserve"> calls </w:t>
      </w:r>
      <w:r>
        <w:t>_memory.get_memory_block(request.uid)</w:t>
      </w:r>
      <w:r>
        <w:t xml:space="preserve"> inside a 400ms-bounded background thread (R0162 latency guard)</w:t>
      </w:r>
    </w:p>
    <w:p>
      <w:pPr>
        <w:pStyle w:val="ListBullet"/>
      </w:pPr>
      <w:r>
        <w:t>handler.py</w:t>
      </w:r>
      <w:r>
        <w:t xml:space="preserve"> prepends the returned </w:t>
      </w:r>
      <w:r>
        <w:t>&lt;memory&gt;</w:t>
      </w:r>
      <w:r>
        <w:t xml:space="preserve"> block to </w:t>
      </w:r>
      <w:r>
        <w:t>system_prompt</w:t>
      </w:r>
      <w:r>
        <w:t xml:space="preserve"> before the Sonnet call</w:t>
      </w:r>
    </w:p>
    <w:p>
      <w:pPr>
        <w:pStyle w:val="ListBullet"/>
      </w:pPr>
      <w:r>
        <w:t xml:space="preserve">Additional injection in </w:t>
      </w:r>
      <w:r>
        <w:t>/me/opener</w:t>
      </w:r>
      <w:r>
        <w:t xml:space="preserve"> route (6363) and </w:t>
      </w:r>
      <w:r>
        <w:t>/session/close</w:t>
      </w:r>
      <w:r>
        <w:t xml:space="preserve"> route (6429) — memory layer is fully surfaced.</w:t>
      </w:r>
    </w:p>
    <w:p>
      <w:pPr>
        <w:pStyle w:val="ListBullet"/>
      </w:pPr>
      <w:r>
        <w:t>Small-talk fast-path (R0162) skips the fetch for messages matching greeting/filler stop-word set to avoid wasting a DDB call on "hi"/"ok"/"idk" etc.</w:t>
      </w:r>
    </w:p>
    <w:p>
      <w:pPr>
        <w:pStyle w:val="ListBullet"/>
      </w:pPr>
      <w:r>
        <w:rPr>
          <w:b/>
        </w:rPr>
        <w:t>Status:</w:t>
      </w:r>
      <w:r>
        <w:t xml:space="preserve"> closed</w:t>
      </w:r>
    </w:p>
    <w:p>
      <w:pPr>
        <w:pStyle w:val="ListBullet"/>
      </w:pPr>
      <w:r>
        <w:rPr>
          <w:b/>
        </w:rPr>
        <w:t>last_updated:</w:t>
      </w:r>
      <w:r>
        <w:t xml:space="preserve"> 2026-04-22</w:t>
      </w:r>
    </w:p>
    <w:p>
      <w:pPr>
        <w:spacing w:before="80" w:after="80"/>
      </w:pPr>
      <w:r>
        <w:rPr>
          <w:color w:val="666666"/>
        </w:rPr>
        <w:t>──────────────────────────────────────────────────────────────────────</w:t>
      </w:r>
    </w:p>
    <w:p>
      <w:pPr>
        <w:spacing w:before="200" w:after="80"/>
      </w:pPr>
      <w:r>
        <w:rPr>
          <w:b/>
          <w:color w:val="141413"/>
          <w:sz w:val="28"/>
        </w:rPr>
        <w:t>T019 — Bedrock prompt caching on stable system prompt prefix [CLOSED 2026-04-22 — default-on]</w:t>
      </w:r>
    </w:p>
    <w:p>
      <w:pPr>
        <w:pStyle w:val="ListBullet"/>
      </w:pPr>
      <w:r>
        <w:rPr>
          <w:b/>
        </w:rPr>
        <w:t>Source:</w:t>
      </w:r>
      <w:r>
        <w:t xml:space="preserve"> claude-code-audit-2026-04-22-1700.md Recommendation 3</w:t>
      </w:r>
    </w:p>
    <w:p>
      <w:pPr>
        <w:pStyle w:val="ListBullet"/>
      </w:pPr>
      <w:r>
        <w:rPr>
          <w:b/>
        </w:rPr>
        <w:t>Resolution:</w:t>
      </w:r>
      <w:r>
        <w:t xml:space="preserve"> Already live — </w:t>
      </w:r>
      <w:r>
        <w:t>bedrock_client.py:114</w:t>
      </w:r>
      <w:r>
        <w:t xml:space="preserve"> has </w:t>
      </w:r>
      <w:r>
        <w:t>enable_prompt_cache: bool = True</w:t>
      </w:r>
      <w:r>
        <w:t xml:space="preserve"> as the production default. </w:t>
      </w:r>
      <w:r>
        <w:t>cache_control: {"type": "ephemeral"}</w:t>
      </w:r>
      <w:r>
        <w:t xml:space="preserve"> checkpoint emitted per turn. Verified in EMF metrics: recent turns show </w:t>
      </w:r>
      <w:r>
        <w:t>CacheHit: 1, CacheReadTokens: 7226-9096</w:t>
      </w:r>
      <w:r>
        <w:t xml:space="preserve"> (cache is hot), </w:t>
      </w:r>
      <w:r>
        <w:t>CacheCreationTokens: 9096</w:t>
      </w:r>
      <w:r>
        <w:t xml:space="preserve"> on first turn of a session (cache write) then </w:t>
      </w:r>
      <w:r>
        <w:t>CacheReadTokens: 9096, CacheCreationTokens: 0</w:t>
      </w:r>
      <w:r>
        <w:t xml:space="preserve"> on subsequent cached turns. Bedrock account is already on Anthropic prompt caching.</w:t>
      </w:r>
    </w:p>
    <w:p>
      <w:pPr>
        <w:pStyle w:val="ListBullet"/>
      </w:pPr>
      <w:r>
        <w:rPr>
          <w:b/>
        </w:rPr>
        <w:t>Follow-up (optional, not blocking):</w:t>
      </w:r>
      <w:r>
        <w:t xml:space="preserve"> investigate 1h TTL via </w:t>
      </w:r>
      <w:r>
        <w:t>cache_control: {"type": "ephemeral", "ttl": "1h"}</w:t>
      </w:r>
      <w:r>
        <w:t xml:space="preserve"> where Bedrock supports it — current default is 5 min which works for contiguous sessions but misses when users gap 6+ min. That's a T0NN follow-up, not T019.</w:t>
      </w:r>
    </w:p>
    <w:p>
      <w:pPr>
        <w:pStyle w:val="ListBullet"/>
      </w:pPr>
      <w:r>
        <w:rPr>
          <w:b/>
        </w:rPr>
        <w:t>Status:</w:t>
      </w:r>
      <w:r>
        <w:t xml:space="preserve"> closed</w:t>
      </w:r>
    </w:p>
    <w:p>
      <w:pPr>
        <w:pStyle w:val="ListBullet"/>
      </w:pPr>
      <w:r>
        <w:rPr>
          <w:b/>
        </w:rPr>
        <w:t>last_updated:</w:t>
      </w:r>
      <w:r>
        <w:t xml:space="preserve"> 2026-04-22</w:t>
      </w:r>
    </w:p>
    <w:p>
      <w:pPr>
        <w:spacing w:before="200" w:after="80"/>
      </w:pPr>
      <w:r>
        <w:rPr>
          <w:b/>
          <w:color w:val="141413"/>
          <w:sz w:val="28"/>
        </w:rPr>
        <w:t>T015 — Wire PreCompact + SessionStart hooks for TITAN [CLOSED 2026-04-22 — already done]</w:t>
      </w:r>
    </w:p>
    <w:p>
      <w:pPr>
        <w:pStyle w:val="ListBullet"/>
      </w:pPr>
      <w:r>
        <w:rPr>
          <w:b/>
        </w:rPr>
        <w:t>Source:</w:t>
      </w:r>
      <w:r>
        <w:t xml:space="preserve"> claude-code-audit-2026-04-22-1530.md Recommendation B (filed as open) + claude-code-audit-2026-04-22-2200.md Rec E (correction)</w:t>
      </w:r>
    </w:p>
    <w:p>
      <w:pPr>
        <w:pStyle w:val="ListBullet"/>
      </w:pPr>
      <w:r>
        <w:rPr>
          <w:b/>
        </w:rPr>
        <w:t>Resolution:</w:t>
      </w:r>
      <w:r>
        <w:t xml:space="preserve"> </w:t>
      </w:r>
      <w:r>
        <w:t>~/.claude/settings.json</w:t>
      </w:r>
      <w:r>
        <w:t xml:space="preserve"> already contains a fully populated </w:t>
      </w:r>
      <w:r>
        <w:t>hooks</w:t>
      </w:r>
      <w:r>
        <w:t xml:space="preserve"> block: </w:t>
      </w:r>
      <w:r>
        <w:t>PreToolUse</w:t>
      </w:r>
      <w:r>
        <w:t xml:space="preserve"> (Write|Edit → titan-validate-skill.py), </w:t>
      </w:r>
      <w:r>
        <w:t>PostToolUse</w:t>
      </w:r>
      <w:r>
        <w:t xml:space="preserve"> (Write|Edit → titan-sync.py + titan-metrics.py async), </w:t>
      </w:r>
      <w:r>
        <w:t>PostToolUse</w:t>
      </w:r>
      <w:r>
        <w:t xml:space="preserve"> (Bash|Read|Glob|Grep|WebSearch|WebFetch → titan-metrics.py async), </w:t>
      </w:r>
      <w:r>
        <w:t>SessionStart</w:t>
      </w:r>
      <w:r>
        <w:t xml:space="preserve"> (titan-session-log.py start), </w:t>
      </w:r>
      <w:r>
        <w:t>PreCompact</w:t>
      </w:r>
      <w:r>
        <w:t xml:space="preserve"> (titan-precompact.py), </w:t>
      </w:r>
      <w:r>
        <w:t>Stop</w:t>
      </w:r>
      <w:r>
        <w:t xml:space="preserve"> (titan-session-log.py stop + titan-reflect.py async). All 5 hook event types are wired. The 1530 audit claim that hooks were empty was incorrect — the config is in </w:t>
      </w:r>
      <w:r>
        <w:t>settings.json</w:t>
      </w:r>
      <w:r>
        <w:t xml:space="preserve">, not </w:t>
      </w:r>
      <w:r>
        <w:t>~/.claude/hooks/</w:t>
      </w:r>
      <w:r>
        <w:t>.</w:t>
      </w:r>
    </w:p>
    <w:p>
      <w:pPr>
        <w:pStyle w:val="ListBullet"/>
      </w:pPr>
      <w:r>
        <w:rPr>
          <w:b/>
        </w:rPr>
        <w:t>Follow-up (low urgency):</w:t>
      </w:r>
      <w:r>
        <w:t xml:space="preserve"> Add </w:t>
      </w:r>
      <w:r>
        <w:t>if</w:t>
      </w:r>
      <w:r>
        <w:t xml:space="preserve"> conditional to </w:t>
      </w:r>
      <w:r>
        <w:t>PostToolUse</w:t>
      </w:r>
      <w:r>
        <w:t xml:space="preserve"> on read tools (Bash|Read|Glob|Grep|WebSearch|WebFetch) to reduce subprocess spawn on high-frequency read operations — CC v2.1.85 conditional hook field available.</w:t>
      </w:r>
    </w:p>
    <w:p>
      <w:pPr>
        <w:pStyle w:val="ListBullet"/>
      </w:pPr>
      <w:r>
        <w:rPr>
          <w:b/>
        </w:rPr>
        <w:t>Status:</w:t>
      </w:r>
      <w:r>
        <w:t xml:space="preserve"> closed</w:t>
      </w:r>
    </w:p>
    <w:p>
      <w:pPr>
        <w:pStyle w:val="ListBullet"/>
      </w:pPr>
      <w:r>
        <w:rPr>
          <w:b/>
        </w:rPr>
        <w:t>last_updated:</w:t>
      </w:r>
      <w:r>
        <w:t xml:space="preserve"> 2026-04-22</w:t>
      </w:r>
    </w:p>
    <w:p>
      <w:pPr>
        <w:spacing w:before="200" w:after="80"/>
      </w:pPr>
      <w:r>
        <w:rPr>
          <w:b/>
          <w:color w:val="141413"/>
          <w:sz w:val="28"/>
        </w:rPr>
        <w:t>T020 — Advisor Tool watch + turn_weight_classifier pre-work</w:t>
      </w:r>
    </w:p>
    <w:p>
      <w:pPr>
        <w:pStyle w:val="ListBullet"/>
      </w:pPr>
      <w:r>
        <w:rPr>
          <w:b/>
        </w:rPr>
        <w:t>Source:</w:t>
      </w:r>
      <w:r>
        <w:t xml:space="preserve"> claude-code-audit-2026-04-22-2200.md Rec D</w:t>
      </w:r>
    </w:p>
    <w:p>
      <w:pPr>
        <w:pStyle w:val="ListBullet"/>
      </w:pPr>
      <w:r>
        <w:rPr>
          <w:b/>
        </w:rPr>
        <w:t>Problem:</w:t>
      </w:r>
      <w:r>
        <w:t xml:space="preserve"> The Advisor Tool (Anthropic API beta </w:t>
      </w:r>
      <w:r>
        <w:t>advisor-tool-2026-03-01</w:t>
      </w:r>
      <w:r>
        <w:t>) provides a server-side Haiku-executor + Opus-advisor pattern with 2.1x quality improvement at 85% cost savings vs Sonnet. Not yet available on Bedrock (Silent Infinity's inference provider). When Bedrock support lands, SI should ship immediately. Pre-work can be done now.</w:t>
      </w:r>
    </w:p>
    <w:p>
      <w:pPr>
        <w:pStyle w:val="ListBullet"/>
      </w:pPr>
      <w:r>
        <w:rPr>
          <w:b/>
        </w:rPr>
        <w:t>Pre-work (no Bedrock dependency):</w:t>
      </w:r>
      <w:r>
        <w:t xml:space="preserve"> Add </w:t>
      </w:r>
      <w:r>
        <w:t>turn_weight_classifier()</w:t>
      </w:r>
      <w:r>
        <w:t xml:space="preserve"> to </w:t>
      </w:r>
      <w:r>
        <w:t>feedback_monitor.py</w:t>
      </w:r>
      <w:r>
        <w:t xml:space="preserve"> that scores each turn 0–10 (low weight = small talk/greetings, high weight = grief/crisis-adjacent/purpose). Score 0–4: Haiku executor. Score 5–7: Sonnet executor. Score 8–10: Sonnet executor + Opus advisor (when available). This classifier is the routing switch for the Advisor Tool and also feeds T011 (model-tiering) Stage 3.</w:t>
      </w:r>
    </w:p>
    <w:p>
      <w:pPr>
        <w:pStyle w:val="ListBullet"/>
      </w:pPr>
      <w:r>
        <w:rPr>
          <w:b/>
        </w:rPr>
        <w:t>Watch trigger:</w:t>
      </w:r>
      <w:r>
        <w:t xml:space="preserve"> Check Bedrock announcement feed monthly. When Bedrock adds </w:t>
      </w:r>
      <w:r>
        <w:t>advisor_20260301</w:t>
      </w:r>
      <w:r>
        <w:t xml:space="preserve"> support, implementation is 1 day.</w:t>
      </w:r>
    </w:p>
    <w:p>
      <w:pPr>
        <w:pStyle w:val="ListBullet"/>
      </w:pPr>
      <w:r>
        <w:rPr>
          <w:b/>
        </w:rPr>
        <w:t>Blast radius:</w:t>
      </w:r>
      <w:r>
        <w:t xml:space="preserve"> </w:t>
      </w:r>
      <w:r>
        <w:t>feedback_monitor.py</w:t>
      </w:r>
      <w:r>
        <w:t xml:space="preserve"> (classifier addition) + </w:t>
      </w:r>
      <w:r>
        <w:t>bedrock_client.py</w:t>
      </w:r>
      <w:r>
        <w:t xml:space="preserve"> (Advisor Tool call when available)</w:t>
      </w:r>
    </w:p>
    <w:p>
      <w:pPr>
        <w:pStyle w:val="ListBullet"/>
      </w:pPr>
      <w:r>
        <w:rPr>
          <w:b/>
        </w:rPr>
        <w:t>Effort:</w:t>
      </w:r>
      <w:r>
        <w:t xml:space="preserve"> 0.5 days (classifier only, now) + 1 day (full Advisor Tool integration, when Bedrock supports it)</w:t>
      </w:r>
    </w:p>
    <w:p>
      <w:pPr>
        <w:pStyle w:val="ListBullet"/>
      </w:pPr>
      <w:r>
        <w:rPr>
          <w:b/>
        </w:rPr>
        <w:t>Status:</w:t>
      </w:r>
      <w:r>
        <w:t xml:space="preserve"> open</w:t>
      </w:r>
    </w:p>
    <w:p>
      <w:pPr>
        <w:pStyle w:val="ListBullet"/>
      </w:pPr>
      <w:r>
        <w:rPr>
          <w:b/>
        </w:rPr>
        <w:t>last_updated:</w:t>
      </w:r>
      <w:r>
        <w:t xml:space="preserve"> 2026-04-22</w:t>
      </w:r>
    </w:p>
    <w:p>
      <w:pPr>
        <w:spacing w:before="200" w:after="80"/>
      </w:pPr>
      <w:r>
        <w:rPr>
          <w:b/>
          <w:color w:val="141413"/>
          <w:sz w:val="28"/>
        </w:rPr>
        <w:t>T021 — Wire get_last_recap() into /me/opener session start</w:t>
      </w:r>
    </w:p>
    <w:p>
      <w:pPr>
        <w:pStyle w:val="ListBullet"/>
      </w:pPr>
      <w:r>
        <w:rPr>
          <w:b/>
        </w:rPr>
        <w:t>Source:</w:t>
      </w:r>
      <w:r>
        <w:t xml:space="preserve"> claude-code-audit-2026-04-22-1800.md Recommendation C</w:t>
      </w:r>
    </w:p>
    <w:p>
      <w:pPr>
        <w:pStyle w:val="ListBullet"/>
      </w:pPr>
      <w:r>
        <w:rPr>
          <w:b/>
        </w:rPr>
        <w:t>Status:</w:t>
      </w:r>
      <w:r>
        <w:t xml:space="preserve"> CLOSED — shipped 2026-04-22T22:20 UTC as R0173 (same commit that added get_last_recap itself)</w:t>
      </w:r>
    </w:p>
    <w:p>
      <w:pPr>
        <w:pStyle w:val="ListBullet"/>
      </w:pPr>
      <w:r>
        <w:rPr>
          <w:b/>
        </w:rPr>
        <w:t>Resolution:</w:t>
      </w:r>
      <w:r>
        <w:t xml:space="preserve"> grep </w:t>
      </w:r>
      <w:r>
        <w:t>handler.py:6732</w:t>
      </w:r>
      <w:r>
        <w:t xml:space="preserve"> confirms </w:t>
      </w:r>
      <w:r>
        <w:t>_memory.get_last_recap(_uid)</w:t>
      </w:r>
      <w:r>
        <w:t xml:space="preserve"> is called in </w:t>
      </w:r>
      <w:r>
        <w:t>/me/opener</w:t>
      </w:r>
      <w:r>
        <w:t xml:space="preserve"> path, followed by fast-path return of </w:t>
      </w:r>
      <w:r>
        <w:t>next_invitation</w:t>
      </w:r>
      <w:r>
        <w:t xml:space="preserve"> (line 6740) and fallback injection of structured recap context into Haiku greeting prompt (lines 6755-6761). Fully wired. T024 audit rec (verify &amp; close) executed.</w:t>
      </w:r>
    </w:p>
    <w:p>
      <w:pPr>
        <w:pStyle w:val="ListBullet"/>
      </w:pPr>
      <w:r>
        <w:rPr>
          <w:b/>
        </w:rPr>
        <w:t>last_updated:</w:t>
      </w:r>
      <w:r>
        <w:t xml:space="preserve"> 2026-04-23T04:36 UTC</w:t>
      </w:r>
    </w:p>
    <w:p>
      <w:pPr>
        <w:spacing w:before="200" w:after="80"/>
      </w:pPr>
      <w:r>
        <w:rPr>
          <w:b/>
          <w:color w:val="141413"/>
          <w:sz w:val="28"/>
        </w:rPr>
        <w:t>T022 — Add `effort: high` frontmatter to TITAN research skills</w:t>
      </w:r>
    </w:p>
    <w:p>
      <w:pPr>
        <w:pStyle w:val="ListBullet"/>
      </w:pPr>
      <w:r>
        <w:rPr>
          <w:b/>
        </w:rPr>
        <w:t>Source:</w:t>
      </w:r>
      <w:r>
        <w:t xml:space="preserve"> claude-code-audit-2026-04-23-0400.md Recommendation G</w:t>
      </w:r>
    </w:p>
    <w:p>
      <w:pPr>
        <w:pStyle w:val="ListBullet"/>
      </w:pPr>
      <w:r>
        <w:rPr>
          <w:b/>
        </w:rPr>
        <w:t>Status:</w:t>
      </w:r>
      <w:r>
        <w:t xml:space="preserve"> CLOSED — applied 2026-04-23T04:37 UTC</w:t>
      </w:r>
    </w:p>
    <w:p>
      <w:pPr>
        <w:pStyle w:val="ListBullet"/>
      </w:pPr>
      <w:r>
        <w:rPr>
          <w:b/>
        </w:rPr>
        <w:t>Resolution:</w:t>
      </w:r>
      <w:r>
        <w:t xml:space="preserve"> </w:t>
      </w:r>
      <w:r>
        <w:t>/feed</w:t>
      </w:r>
      <w:r>
        <w:t xml:space="preserve"> already had </w:t>
      </w:r>
      <w:r>
        <w:t>effort: high</w:t>
      </w:r>
      <w:r>
        <w:t xml:space="preserve"> (confirmed via cat). </w:t>
      </w:r>
      <w:r>
        <w:t>/sense</w:t>
      </w:r>
      <w:r>
        <w:t xml:space="preserve"> bumped from </w:t>
      </w:r>
      <w:r>
        <w:t>medium</w:t>
      </w:r>
      <w:r>
        <w:t xml:space="preserve"> → </w:t>
      </w:r>
      <w:r>
        <w:t>high</w:t>
      </w:r>
      <w:r>
        <w:t xml:space="preserve"> per audit recommendation. </w:t>
      </w:r>
      <w:r>
        <w:t>/evolve</w:t>
      </w:r>
      <w:r>
        <w:t xml:space="preserve"> left at default (monthly cost-sensitive); reconsider if cycle output quality drops. Blast-radius: 1 SKILL.md edit.</w:t>
      </w:r>
    </w:p>
    <w:p>
      <w:pPr>
        <w:pStyle w:val="ListBullet"/>
      </w:pPr>
      <w:r>
        <w:rPr>
          <w:b/>
        </w:rPr>
        <w:t>last_updated:</w:t>
      </w:r>
      <w:r>
        <w:t xml:space="preserve"> 2026-04-23T04:37 UTC</w:t>
      </w:r>
    </w:p>
    <w:p>
      <w:pPr>
        <w:spacing w:before="80" w:after="80"/>
      </w:pPr>
      <w:r>
        <w:rPr>
          <w:color w:val="666666"/>
        </w:rPr>
        <w:t>──────────────────────────────────────────────────────────────────────</w:t>
      </w:r>
    </w:p>
    <w:p>
      <w:pPr>
        <w:spacing w:before="200" w:after="80"/>
      </w:pPr>
      <w:r>
        <w:rPr>
          <w:b/>
          <w:color w:val="141413"/>
          <w:sz w:val="28"/>
        </w:rPr>
        <w:t>T023 — Add `context: fork` + `agent: Explore` to `/feed` skill</w:t>
      </w:r>
    </w:p>
    <w:p>
      <w:pPr>
        <w:pStyle w:val="ListBullet"/>
      </w:pPr>
      <w:r>
        <w:rPr>
          <w:b/>
        </w:rPr>
        <w:t>Source:</w:t>
      </w:r>
      <w:r>
        <w:t xml:space="preserve"> claude-code-audit-2026-04-23-0400.md Recommendation H</w:t>
      </w:r>
    </w:p>
    <w:p>
      <w:pPr>
        <w:pStyle w:val="ListBullet"/>
      </w:pPr>
      <w:r>
        <w:rPr>
          <w:b/>
        </w:rPr>
        <w:t>Status:</w:t>
      </w:r>
      <w:r>
        <w:t xml:space="preserve"> CLOSED — already shipped. Stale finding by the audit agent.</w:t>
      </w:r>
    </w:p>
    <w:p>
      <w:pPr>
        <w:pStyle w:val="ListBullet"/>
      </w:pPr>
      <w:r>
        <w:rPr>
          <w:b/>
        </w:rPr>
        <w:t>Resolution:</w:t>
      </w:r>
      <w:r>
        <w:t xml:space="preserve"> </w:t>
      </w:r>
      <w:r>
        <w:t>/feed</w:t>
      </w:r>
      <w:r>
        <w:t xml:space="preserve"> already has </w:t>
      </w:r>
      <w:r>
        <w:t>context: fork</w:t>
      </w:r>
      <w:r>
        <w:t xml:space="preserve"> + </w:t>
      </w:r>
      <w:r>
        <w:t>agent: oracle</w:t>
      </w:r>
      <w:r>
        <w:t xml:space="preserve"> (Harnoor's choice of ORACLE over Explore is intentional — ORACLE is TITAN's dedicated intel-gathering subagent). </w:t>
      </w:r>
      <w:r>
        <w:t>/sense</w:t>
      </w:r>
      <w:r>
        <w:t xml:space="preserve"> already has </w:t>
      </w:r>
      <w:r>
        <w:t>context: fork</w:t>
      </w:r>
      <w:r>
        <w:t xml:space="preserve"> + </w:t>
      </w:r>
      <w:r>
        <w:t>agent: general-purpose</w:t>
      </w:r>
      <w:r>
        <w:t>. No change needed.</w:t>
      </w:r>
    </w:p>
    <w:p>
      <w:pPr>
        <w:pStyle w:val="ListBullet"/>
      </w:pPr>
      <w:r>
        <w:rPr>
          <w:b/>
        </w:rPr>
        <w:t>last_updated:</w:t>
      </w:r>
      <w:r>
        <w:t xml:space="preserve"> 2026-04-23T04:37 UTC</w:t>
      </w:r>
    </w:p>
    <w:p>
      <w:pPr>
        <w:spacing w:before="80" w:after="80"/>
      </w:pPr>
      <w:r>
        <w:rPr>
          <w:color w:val="666666"/>
        </w:rPr>
        <w:t>──────────────────────────────────────────────────────────────────────</w:t>
      </w:r>
    </w:p>
    <w:p>
      <w:pPr>
        <w:spacing w:before="200" w:after="80"/>
      </w:pPr>
      <w:r>
        <w:rPr>
          <w:b/>
          <w:color w:val="141413"/>
          <w:sz w:val="28"/>
        </w:rPr>
        <w:t>T024 — Verify and close T021 (recap injection already wired)</w:t>
      </w:r>
    </w:p>
    <w:p>
      <w:pPr>
        <w:pStyle w:val="ListBullet"/>
      </w:pPr>
      <w:r>
        <w:rPr>
          <w:b/>
        </w:rPr>
        <w:t>Source:</w:t>
      </w:r>
      <w:r>
        <w:t xml:space="preserve"> claude-code-audit-2026-04-23-0400.md Recommendation I</w:t>
      </w:r>
    </w:p>
    <w:p>
      <w:pPr>
        <w:pStyle w:val="ListBullet"/>
      </w:pPr>
      <w:r>
        <w:rPr>
          <w:b/>
        </w:rPr>
        <w:t>Status:</w:t>
      </w:r>
      <w:r>
        <w:t xml:space="preserve"> CLOSED — verified 2026-04-23T04:37 UTC</w:t>
      </w:r>
    </w:p>
    <w:p>
      <w:pPr>
        <w:pStyle w:val="ListBullet"/>
      </w:pPr>
      <w:r>
        <w:rPr>
          <w:b/>
        </w:rPr>
        <w:t>Resolution:</w:t>
      </w:r>
      <w:r>
        <w:t xml:space="preserve"> Grep confirmed </w:t>
      </w:r>
      <w:r>
        <w:t>_memory.get_last_recap()</w:t>
      </w:r>
      <w:r>
        <w:t xml:space="preserve"> call at </w:t>
      </w:r>
      <w:r>
        <w:t>handler.py:6732</w:t>
      </w:r>
      <w:r>
        <w:t xml:space="preserve"> plus fast-path return + Haiku recap-context injection at 6755-6761. T021 was closed in same pass.</w:t>
      </w:r>
    </w:p>
    <w:p>
      <w:pPr>
        <w:pStyle w:val="ListBullet"/>
      </w:pPr>
      <w:r>
        <w:rPr>
          <w:b/>
        </w:rPr>
        <w:t>last_updated:</w:t>
      </w:r>
      <w:r>
        <w:t xml:space="preserve"> 2026-04-23T04:37 UTC</w:t>
      </w:r>
    </w:p>
    <w:p>
      <w:pPr>
        <w:spacing w:before="80" w:after="80"/>
      </w:pPr>
      <w:r>
        <w:rPr>
          <w:color w:val="666666"/>
        </w:rPr>
        <w:t>──────────────────────────────────────────────────────────────────────</w:t>
      </w:r>
    </w:p>
    <w:p>
      <w:pPr>
        <w:spacing w:before="200" w:after="80"/>
      </w:pPr>
      <w:r>
        <w:rPr>
          <w:b/>
          <w:color w:val="141413"/>
          <w:sz w:val="28"/>
        </w:rPr>
        <w:t>T025 — Add Skills-System Analog to Silent Infinity (P4 Gap)</w:t>
      </w:r>
    </w:p>
    <w:p>
      <w:pPr>
        <w:pStyle w:val="ListBullet"/>
      </w:pPr>
      <w:r>
        <w:rPr>
          <w:b/>
        </w:rPr>
        <w:t>Source:</w:t>
      </w:r>
      <w:r>
        <w:t xml:space="preserve"> claude-code-audit-2026-04-23-0000.md Recommendation J</w:t>
      </w:r>
    </w:p>
    <w:p>
      <w:pPr>
        <w:pStyle w:val="ListBullet"/>
      </w:pPr>
      <w:r>
        <w:rPr>
          <w:b/>
        </w:rPr>
        <w:t>Problem:</w:t>
      </w:r>
      <w:r>
        <w:t xml:space="preserve"> P4 (Skills system) is the highest unaddressed felt-intelligence gap in SI. SI has no domain-specific behavioral injection. CC's parallel-specialist architecture (Agent Teams, per-domain subagent instructions) confirms domain-context injection is the direction. SI's single-session version: match user message to a skill domain, inject </w:t>
      </w:r>
      <w:r>
        <w:t>&lt;domain_context&gt;</w:t>
      </w:r>
      <w:r>
        <w:t xml:space="preserve"> block into system prompt.</w:t>
      </w:r>
    </w:p>
    <w:p>
      <w:pPr>
        <w:pStyle w:val="ListBullet"/>
      </w:pPr>
      <w:r>
        <w:rPr>
          <w:b/>
        </w:rPr>
        <w:t>Fix:</w:t>
      </w:r>
      <w:r>
        <w:t xml:space="preserve"> (1) Create </w:t>
      </w:r>
      <w:r>
        <w:t>skills</w:t>
      </w:r>
      <w:r>
        <w:t xml:space="preserve"> DDB table with 5 pilot entries (grief, relationship conflict, anxiety/panic, purpose/meaning, body/self-image). (2) Add </w:t>
      </w:r>
      <w:r>
        <w:t>match_skill()</w:t>
      </w:r>
      <w:r>
        <w:t xml:space="preserve"> to </w:t>
      </w:r>
      <w:r>
        <w:t>feedback_monitor.py</w:t>
      </w:r>
      <w:r>
        <w:t xml:space="preserve"> — Haiku pre-turn call. (3) In </w:t>
      </w:r>
      <w:r>
        <w:t>handler.py</w:t>
      </w:r>
      <w:r>
        <w:t xml:space="preserve"> pre-turn path, inject matched skill content as </w:t>
      </w:r>
      <w:r>
        <w:t>&lt;domain_context&gt;</w:t>
      </w:r>
      <w:r>
        <w:t xml:space="preserve">. (4) Gate via </w:t>
      </w:r>
      <w:r>
        <w:t>variants.py</w:t>
      </w:r>
      <w:r>
        <w:t xml:space="preserve"> flag </w:t>
      </w:r>
      <w:r>
        <w:t>domain_skills_enabled</w:t>
      </w:r>
      <w:r>
        <w:t xml:space="preserve"> at 10% initial rollout.</w:t>
      </w:r>
    </w:p>
    <w:p>
      <w:pPr>
        <w:pStyle w:val="ListBullet"/>
      </w:pPr>
      <w:r>
        <w:rPr>
          <w:b/>
        </w:rPr>
        <w:t>Blast radius:</w:t>
      </w:r>
      <w:r>
        <w:t xml:space="preserve"> </w:t>
      </w:r>
      <w:r>
        <w:t>feedback_monitor.py</w:t>
      </w:r>
      <w:r>
        <w:t xml:space="preserve">, </w:t>
      </w:r>
      <w:r>
        <w:t>handler.py</w:t>
      </w:r>
      <w:r>
        <w:t xml:space="preserve"> (3-5 lines), </w:t>
      </w:r>
      <w:r>
        <w:t>variants.py</w:t>
      </w:r>
      <w:r>
        <w:t xml:space="preserve"> (1 entry), new DDB table</w:t>
      </w:r>
    </w:p>
    <w:p>
      <w:pPr>
        <w:pStyle w:val="ListBullet"/>
      </w:pPr>
      <w:r>
        <w:rPr>
          <w:b/>
        </w:rPr>
        <w:t>Effort:</w:t>
      </w:r>
      <w:r>
        <w:t xml:space="preserve"> 0.75 days (LOW)</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T026 — Add Conditional `if` to TITAN High-Frequency Read-Tool Metrics Hook</w:t>
      </w:r>
    </w:p>
    <w:p>
      <w:pPr>
        <w:pStyle w:val="ListBullet"/>
      </w:pPr>
      <w:r>
        <w:rPr>
          <w:b/>
        </w:rPr>
        <w:t>Source:</w:t>
      </w:r>
      <w:r>
        <w:t xml:space="preserve"> claude-code-audit-2026-04-23-0000.md Recommendation K</w:t>
      </w:r>
    </w:p>
    <w:p>
      <w:pPr>
        <w:pStyle w:val="ListBullet"/>
      </w:pPr>
      <w:r>
        <w:rPr>
          <w:b/>
        </w:rPr>
        <w:t>Problem:</w:t>
      </w:r>
      <w:r>
        <w:t xml:space="preserve"> </w:t>
      </w:r>
      <w:r>
        <w:t>PostToolUse</w:t>
      </w:r>
      <w:r>
        <w:t xml:space="preserve"> hook on </w:t>
      </w:r>
      <w:r>
        <w:t>Bash|Read|Glob|Grep|WebSearch|WebFetch</w:t>
      </w:r>
      <w:r>
        <w:t xml:space="preserve"> spawns </w:t>
      </w:r>
      <w:r>
        <w:t>titan-metrics.py</w:t>
      </w:r>
      <w:r>
        <w:t xml:space="preserve"> subprocess on every read operation including trivial calls (</w:t>
      </w:r>
      <w:r>
        <w:t>ls</w:t>
      </w:r>
      <w:r>
        <w:t xml:space="preserve">, </w:t>
      </w:r>
      <w:r>
        <w:t>cat</w:t>
      </w:r>
      <w:r>
        <w:t xml:space="preserve">, </w:t>
      </w:r>
      <w:r>
        <w:t>pwd</w:t>
      </w:r>
      <w:r>
        <w:t xml:space="preserve">, brief Globs). CC v2.1.85 shipped conditional </w:t>
      </w:r>
      <w:r>
        <w:t>if</w:t>
      </w:r>
      <w:r>
        <w:t xml:space="preserve"> hook support. Python subprocess spawn = 50-150ms latency on Windows. High-frequency low-value calls dominate.</w:t>
      </w:r>
    </w:p>
    <w:p>
      <w:pPr>
        <w:pStyle w:val="ListBullet"/>
      </w:pPr>
      <w:r>
        <w:rPr>
          <w:b/>
        </w:rPr>
        <w:t>Fix:</w:t>
      </w:r>
      <w:r>
        <w:t xml:space="preserve"> Split the </w:t>
      </w:r>
      <w:r>
        <w:t>Bash|Read|Glob|Grep|WebSearch|WebFetch</w:t>
      </w:r>
      <w:r>
        <w:t xml:space="preserve"> matcher into two entries in </w:t>
      </w:r>
      <w:r>
        <w:t>~/.claude/settings.json</w:t>
      </w:r>
      <w:r>
        <w:t xml:space="preserve">: (1) </w:t>
      </w:r>
      <w:r>
        <w:t>WebSearch|WebFetch</w:t>
      </w:r>
      <w:r>
        <w:t xml:space="preserve"> — keep metrics; (2) </w:t>
      </w:r>
      <w:r>
        <w:t>Bash|Read|Glob|Grep</w:t>
      </w:r>
      <w:r>
        <w:t xml:space="preserve"> — add </w:t>
      </w:r>
      <w:r>
        <w:t>if</w:t>
      </w:r>
      <w:r>
        <w:t xml:space="preserve"> condition or drop entirely (sample only).</w:t>
      </w:r>
    </w:p>
    <w:p>
      <w:pPr>
        <w:pStyle w:val="ListBullet"/>
      </w:pPr>
      <w:r>
        <w:rPr>
          <w:b/>
        </w:rPr>
        <w:t>Blast radius:</w:t>
      </w:r>
      <w:r>
        <w:t xml:space="preserve"> </w:t>
      </w:r>
      <w:r>
        <w:t>~/.claude/settings.json</w:t>
      </w:r>
      <w:r>
        <w:t xml:space="preserve"> only. Zero code changes.</w:t>
      </w:r>
    </w:p>
    <w:p>
      <w:pPr>
        <w:pStyle w:val="ListBullet"/>
      </w:pPr>
      <w:r>
        <w:rPr>
          <w:b/>
        </w:rPr>
        <w:t>Effort:</w:t>
      </w:r>
      <w:r>
        <w:t xml:space="preserve"> 15 minutes (trivial)</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T027 — Pre-Regression Test Suite for Opus 4.7 Before T011 Stage 3 Canary</w:t>
      </w:r>
    </w:p>
    <w:p>
      <w:pPr>
        <w:pStyle w:val="ListBullet"/>
      </w:pPr>
      <w:r>
        <w:rPr>
          <w:b/>
        </w:rPr>
        <w:t>Source:</w:t>
      </w:r>
      <w:r>
        <w:t xml:space="preserve"> claude-code-audit-2026-04-23-0000.md Recommendation L</w:t>
      </w:r>
    </w:p>
    <w:p>
      <w:pPr>
        <w:pStyle w:val="ListBullet"/>
      </w:pPr>
      <w:r>
        <w:rPr>
          <w:b/>
        </w:rPr>
        <w:t>Problem:</w:t>
      </w:r>
      <w:r>
        <w:t xml:space="preserve"> Anthropic's Opus 4.7 release note states the model is "substantially better at following instructions" and interprets them "literally rather than loosely, which may require prompt retuning." SI's witnessing discipline instructions ("the mirror reflects; it does not interpret") were tuned for Sonnet 4.6's loose interpretation. Under 4.7's literal mode, these could produce stiffly literal responses that break the contemplative felt intelligence.</w:t>
      </w:r>
    </w:p>
    <w:p>
      <w:pPr>
        <w:pStyle w:val="ListBullet"/>
      </w:pPr>
      <w:r>
        <w:rPr>
          <w:b/>
        </w:rPr>
        <w:t>Fix:</w:t>
      </w:r>
      <w:r>
        <w:t xml:space="preserve"> Create </w:t>
      </w:r>
      <w:r>
        <w:t>tests/test_opus47_witnessing.py</w:t>
      </w:r>
      <w:r>
        <w:t xml:space="preserve"> with 20 golden message samples across grief/anxiety/purpose/relationship domains. Run against Sonnet 4.6 vs. Opus 4.7 with current system prompt. Score on reflection warmth (1-5), witnessing discipline, persona consistency. Revise instructions if scores diverge by &gt;1.0 before T011 Stage 3 ships.</w:t>
      </w:r>
    </w:p>
    <w:p>
      <w:pPr>
        <w:pStyle w:val="ListBullet"/>
      </w:pPr>
      <w:r>
        <w:rPr>
          <w:b/>
        </w:rPr>
        <w:t>Blast radius:</w:t>
      </w:r>
      <w:r>
        <w:t xml:space="preserve"> New test file only. Zero production changes. Gates T011 Stage 3.</w:t>
      </w:r>
    </w:p>
    <w:p>
      <w:pPr>
        <w:pStyle w:val="ListBullet"/>
      </w:pPr>
      <w:r>
        <w:rPr>
          <w:b/>
        </w:rPr>
        <w:t>Effort:</w:t>
      </w:r>
      <w:r>
        <w:t xml:space="preserve"> 0.5 days (LOW)</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T028 — Investigate 1-Hour Prompt Cache TTL on Bedrock (SI)</w:t>
      </w:r>
    </w:p>
    <w:p>
      <w:pPr>
        <w:pStyle w:val="ListBullet"/>
      </w:pPr>
      <w:r>
        <w:rPr>
          <w:b/>
        </w:rPr>
        <w:t>Source:</w:t>
      </w:r>
      <w:r>
        <w:t xml:space="preserve"> claude-code-audit-2026-04-23-1630.md Recommendation J</w:t>
      </w:r>
    </w:p>
    <w:p>
      <w:pPr>
        <w:pStyle w:val="ListBullet"/>
      </w:pPr>
      <w:r>
        <w:rPr>
          <w:b/>
        </w:rPr>
        <w:t>Problem:</w:t>
      </w:r>
      <w:r>
        <w:t xml:space="preserve"> SI's </w:t>
      </w:r>
      <w:r>
        <w:t>bedrock_client.py</w:t>
      </w:r>
      <w:r>
        <w:t xml:space="preserve"> uses </w:t>
      </w:r>
      <w:r>
        <w:t>cache_control: {"type": "ephemeral"}</w:t>
      </w:r>
      <w:r>
        <w:t xml:space="preserve"> which defaults to a 5-minute TTL (confirmed in CC v2.1.108 changelog). SI users are a wellness audience who pause mid-session for emotional processing — far more likely than developers to gap &gt;5 minutes between turns. Each gap &gt;5 min causes a full cache miss and a cache-creation cost on re-entry. CC v2.1.108 shipped </w:t>
      </w:r>
      <w:r>
        <w:t>ENABLE_PROMPT_CACHING_1H</w:t>
      </w:r>
      <w:r>
        <w:t xml:space="preserve"> specifically to address this. If Bedrock supports </w:t>
      </w:r>
      <w:r>
        <w:t>{"type": "ephemeral", "ttl": "1h"}</w:t>
      </w:r>
      <w:r>
        <w:t>, SI should enable it immediately.</w:t>
      </w:r>
    </w:p>
    <w:p>
      <w:pPr>
        <w:pStyle w:val="ListBullet"/>
      </w:pPr>
      <w:r>
        <w:rPr>
          <w:b/>
        </w:rPr>
        <w:t>Fix:</w:t>
      </w:r>
      <w:r>
        <w:t xml:space="preserve"> (1) Check AWS Bedrock prompt caching docs for TTL parameter support. (2) If supported: change </w:t>
      </w:r>
      <w:r>
        <w:t>bedrock_client.py</w:t>
      </w:r>
      <w:r>
        <w:t xml:space="preserve"> cache_control dict to </w:t>
      </w:r>
      <w:r>
        <w:t>{"type": "ephemeral", "ttl": "1h"}</w:t>
      </w:r>
      <w:r>
        <w:t>. (3) If not supported: file as watch item alongside T020.</w:t>
      </w:r>
    </w:p>
    <w:p>
      <w:pPr>
        <w:pStyle w:val="ListBullet"/>
      </w:pPr>
      <w:r>
        <w:rPr>
          <w:b/>
        </w:rPr>
        <w:t>Blast radius:</w:t>
      </w:r>
      <w:r>
        <w:t xml:space="preserve"> </w:t>
      </w:r>
      <w:r>
        <w:t>bedrock_client.py</w:t>
      </w:r>
      <w:r>
        <w:t xml:space="preserve"> only if Bedrock supports it; registry update only if not.</w:t>
      </w:r>
    </w:p>
    <w:p>
      <w:pPr>
        <w:pStyle w:val="ListBullet"/>
      </w:pPr>
      <w:r>
        <w:rPr>
          <w:b/>
        </w:rPr>
        <w:t>Effort:</w:t>
      </w:r>
      <w:r>
        <w:t xml:space="preserve"> 0.5 hours investigation + 0.25 hours implementation if warranted (trivial)</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T029 — Set DISABLE_TELEMETRY=1 in TITAN Environment (Free 1h Cache Upgrade)</w:t>
      </w:r>
    </w:p>
    <w:p>
      <w:pPr>
        <w:pStyle w:val="ListBullet"/>
      </w:pPr>
      <w:r>
        <w:rPr>
          <w:b/>
        </w:rPr>
        <w:t>Source:</w:t>
      </w:r>
      <w:r>
        <w:t xml:space="preserve"> claude-code-audit-2026-04-23-1630.md Section 6 (new artifact flag)</w:t>
      </w:r>
    </w:p>
    <w:p>
      <w:pPr>
        <w:pStyle w:val="ListBullet"/>
      </w:pPr>
      <w:r>
        <w:rPr>
          <w:b/>
        </w:rPr>
        <w:t>Problem:</w:t>
      </w:r>
      <w:r>
        <w:t xml:space="preserve"> </w:t>
      </w:r>
      <w:r>
        <w:t>~/.claude/telemetry/1p_failed_events.*.json</w:t>
      </w:r>
      <w:r>
        <w:t xml:space="preserve"> files confirm CC is attempting telemetry uploads that are failing. Without </w:t>
      </w:r>
      <w:r>
        <w:t>DISABLE_TELEMETRY=1</w:t>
      </w:r>
      <w:r>
        <w:t xml:space="preserve">, CC applies a 5-minute cache TTL (not 1-hour). Per CC v2.1.108 changelog: "Subscribers with </w:t>
      </w:r>
      <w:r>
        <w:t>DISABLE_TELEMETRY</w:t>
      </w:r>
      <w:r>
        <w:t xml:space="preserve"> use 1-hour cache (not 5-minute)." Setting </w:t>
      </w:r>
      <w:r>
        <w:t>DISABLE_TELEMETRY=1</w:t>
      </w:r>
      <w:r>
        <w:t xml:space="preserve"> in TITAN's environment delivers a free cache TTL upgrade from 5 minutes to 1 hour for TITAN sessions, eliminating the failed telemetry upload noise as a side effect.</w:t>
      </w:r>
    </w:p>
    <w:p>
      <w:pPr>
        <w:pStyle w:val="ListBullet"/>
      </w:pPr>
      <w:r>
        <w:rPr>
          <w:b/>
        </w:rPr>
        <w:t>Fix:</w:t>
      </w:r>
      <w:r>
        <w:t xml:space="preserve"> Add </w:t>
      </w:r>
      <w:r>
        <w:t>DISABLE_TELEMETRY=1</w:t>
      </w:r>
      <w:r>
        <w:t xml:space="preserve"> to TITAN's shell environment (e.g., in </w:t>
      </w:r>
      <w:r>
        <w:t>~/.bashrc</w:t>
      </w:r>
      <w:r>
        <w:t xml:space="preserve"> or the TITAN session launcher script).</w:t>
      </w:r>
    </w:p>
    <w:p>
      <w:pPr>
        <w:pStyle w:val="ListBullet"/>
      </w:pPr>
      <w:r>
        <w:rPr>
          <w:b/>
        </w:rPr>
        <w:t>Blast radius:</w:t>
      </w:r>
      <w:r>
        <w:t xml:space="preserve"> TITAN shell environment only. Zero Silent Infinity impact.</w:t>
      </w:r>
    </w:p>
    <w:p>
      <w:pPr>
        <w:pStyle w:val="ListBullet"/>
      </w:pPr>
      <w:r>
        <w:rPr>
          <w:b/>
        </w:rPr>
        <w:t>Effort:</w:t>
      </w:r>
      <w:r>
        <w:t xml:space="preserve"> 5 minutes</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T030 — Update TITAN Local CC Install from v2.1.49 to v2.1.118</w:t>
      </w:r>
    </w:p>
    <w:p>
      <w:pPr>
        <w:pStyle w:val="ListBullet"/>
      </w:pPr>
      <w:r>
        <w:rPr>
          <w:b/>
        </w:rPr>
        <w:t>Source:</w:t>
      </w:r>
      <w:r>
        <w:t xml:space="preserve"> claude-code-audit-2026-04-23-1630.md Recommendation L</w:t>
      </w:r>
    </w:p>
    <w:p>
      <w:pPr>
        <w:pStyle w:val="ListBullet"/>
      </w:pPr>
      <w:r>
        <w:rPr>
          <w:b/>
        </w:rPr>
        <w:t>Problem:</w:t>
      </w:r>
      <w:r>
        <w:t xml:space="preserve"> TITAN runs CC v2.1.49. Current npm release is v2.1.118 — a 69-version gap. All skill frontmatter features analyzed across 6 audit cycles (</w:t>
      </w:r>
      <w:r>
        <w:t>effort</w:t>
      </w:r>
      <w:r>
        <w:t xml:space="preserve">, </w:t>
      </w:r>
      <w:r>
        <w:t>context: fork</w:t>
      </w:r>
      <w:r>
        <w:t xml:space="preserve">, </w:t>
      </w:r>
      <w:r>
        <w:t>model</w:t>
      </w:r>
      <w:r>
        <w:t xml:space="preserve">, </w:t>
      </w:r>
      <w:r>
        <w:t>hooks</w:t>
      </w:r>
      <w:r>
        <w:t xml:space="preserve">, </w:t>
      </w:r>
      <w:r>
        <w:t>paths</w:t>
      </w:r>
      <w:r>
        <w:t xml:space="preserve">, </w:t>
      </w:r>
      <w:r>
        <w:t>allowed-tools</w:t>
      </w:r>
      <w:r>
        <w:t xml:space="preserve">, </w:t>
      </w:r>
      <w:r>
        <w:t>arguments</w:t>
      </w:r>
      <w:r>
        <w:t>) require v2.1.105+. T022 (effort: high on /feed and /sense) and T023 (context: fork on /feed) were both closed as "already applied" — but those frontmatter changes are inert on v2.1.49. The skills cannot benefit from them until the binary is updated.</w:t>
      </w:r>
    </w:p>
    <w:p>
      <w:pPr>
        <w:pStyle w:val="ListBullet"/>
      </w:pPr>
      <w:r>
        <w:rPr>
          <w:b/>
        </w:rPr>
        <w:t>Fix:</w:t>
      </w:r>
      <w:r>
        <w:t xml:space="preserve"> Run </w:t>
      </w:r>
      <w:r>
        <w:t>npm update -g @anthropic-ai/claude-code</w:t>
      </w:r>
      <w:r>
        <w:t xml:space="preserve"> or equivalent to update to v2.1.118. Follow with 20-minute smoke test of all 13 installed skills.</w:t>
      </w:r>
    </w:p>
    <w:p>
      <w:pPr>
        <w:pStyle w:val="ListBullet"/>
      </w:pPr>
      <w:r>
        <w:rPr>
          <w:b/>
        </w:rPr>
        <w:t>Risk note:</w:t>
      </w:r>
      <w:r>
        <w:t xml:space="preserve"> v2.1.117 raised default effort to </w:t>
      </w:r>
      <w:r>
        <w:t>high</w:t>
      </w:r>
      <w:r>
        <w:t xml:space="preserve"> for Pro/Max. Verify session behavior after update. bypassPermissions default is preserved in settings.json.</w:t>
      </w:r>
    </w:p>
    <w:p>
      <w:pPr>
        <w:pStyle w:val="ListBullet"/>
      </w:pPr>
      <w:r>
        <w:rPr>
          <w:b/>
        </w:rPr>
        <w:t>Blast radius:</w:t>
      </w:r>
      <w:r>
        <w:t xml:space="preserve"> TITAN binary only. No Silent Infinity impact.</w:t>
      </w:r>
    </w:p>
    <w:p>
      <w:pPr>
        <w:pStyle w:val="ListBullet"/>
      </w:pPr>
      <w:r>
        <w:rPr>
          <w:b/>
        </w:rPr>
        <w:t>Effort:</w:t>
      </w:r>
      <w:r>
        <w:t xml:space="preserve"> 5 minutes update + 20-minute smoke test</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T031 — Audit titan-bash-guardrail.py for permissionDecision "ask" Leakage</w:t>
      </w:r>
    </w:p>
    <w:p>
      <w:pPr>
        <w:pStyle w:val="ListBullet"/>
      </w:pPr>
      <w:r>
        <w:rPr>
          <w:b/>
        </w:rPr>
        <w:t>Source:</w:t>
      </w:r>
      <w:r>
        <w:t xml:space="preserve"> claude-code-audit-2026-04-23-2230.md Recommendation M</w:t>
      </w:r>
    </w:p>
    <w:p>
      <w:pPr>
        <w:pStyle w:val="ListBullet"/>
      </w:pPr>
      <w:r>
        <w:rPr>
          <w:b/>
        </w:rPr>
        <w:t>Problem:</w:t>
      </w:r>
      <w:r>
        <w:t xml:space="preserve"> CC v2.1.98 fixed a bug where a hook's </w:t>
      </w:r>
      <w:r>
        <w:t>permissionDecision: "ask"</w:t>
      </w:r>
      <w:r>
        <w:t xml:space="preserve"> could downgrade a hard </w:t>
      </w:r>
      <w:r>
        <w:t>deny</w:t>
      </w:r>
      <w:r>
        <w:t xml:space="preserve"> to a user prompt. TITAN runs v2.1.49, where this bug is present. If </w:t>
      </w:r>
      <w:r>
        <w:t>titan-bash-guardrail.py</w:t>
      </w:r>
      <w:r>
        <w:t xml:space="preserve"> returns </w:t>
      </w:r>
      <w:r>
        <w:t>"ask"</w:t>
      </w:r>
      <w:r>
        <w:t xml:space="preserve"> on a command that </w:t>
      </w:r>
      <w:r>
        <w:t>settings.json</w:t>
      </w:r>
      <w:r>
        <w:t xml:space="preserve"> would deny, the deny rule does NOT win on v2.1.49 — the user gets prompted instead of hard-denied. Under </w:t>
      </w:r>
      <w:r>
        <w:t>bypassPermissions</w:t>
      </w:r>
      <w:r>
        <w:t xml:space="preserve"> mode this is less critical, but the gap should be documented before the mode changes.</w:t>
      </w:r>
    </w:p>
    <w:p>
      <w:pPr>
        <w:pStyle w:val="ListBullet"/>
      </w:pPr>
      <w:r>
        <w:rPr>
          <w:b/>
        </w:rPr>
        <w:t>Fix:</w:t>
      </w:r>
      <w:r>
        <w:t xml:space="preserve"> Read </w:t>
      </w:r>
      <w:r>
        <w:t>F:/TITAN/scripts/titan-bash-guardrail.py</w:t>
      </w:r>
      <w:r>
        <w:t xml:space="preserve"> and cross-reference its </w:t>
      </w:r>
      <w:r>
        <w:t>"ask"</w:t>
      </w:r>
      <w:r>
        <w:t xml:space="preserve"> return conditions against </w:t>
      </w:r>
      <w:r>
        <w:t>settings.json</w:t>
      </w:r>
      <w:r>
        <w:t xml:space="preserve"> </w:t>
      </w:r>
      <w:r>
        <w:t>permissions.deny</w:t>
      </w:r>
      <w:r>
        <w:t xml:space="preserve"> rules. Document any overlaps. If found, add a fast-path </w:t>
      </w:r>
      <w:r>
        <w:t>exit 0</w:t>
      </w:r>
      <w:r>
        <w:t xml:space="preserve"> for the common case and ensure </w:t>
      </w:r>
      <w:r>
        <w:t>"ask"</w:t>
      </w:r>
      <w:r>
        <w:t xml:space="preserve"> is never returned for hard-denied commands.</w:t>
      </w:r>
    </w:p>
    <w:p>
      <w:pPr>
        <w:pStyle w:val="ListBullet"/>
      </w:pPr>
      <w:r>
        <w:rPr>
          <w:b/>
        </w:rPr>
        <w:t>Blast radius:</w:t>
      </w:r>
      <w:r>
        <w:t xml:space="preserve"> </w:t>
      </w:r>
      <w:r>
        <w:t>F:/TITAN/scripts/titan-bash-guardrail.py</w:t>
      </w:r>
      <w:r>
        <w:t xml:space="preserve"> — read-only audit; patch if exposure found. Zero SI impact.</w:t>
      </w:r>
    </w:p>
    <w:p>
      <w:pPr>
        <w:pStyle w:val="ListBullet"/>
      </w:pPr>
      <w:r>
        <w:rPr>
          <w:b/>
        </w:rPr>
        <w:t>Effort:</w:t>
      </w:r>
      <w:r>
        <w:t xml:space="preserve"> 0.5 hours (audit) + 15 minutes (patch if needed)</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T032 — Evaluate Plugin Monitors for TITAN Real-Time File-Change Awareness</w:t>
      </w:r>
    </w:p>
    <w:p>
      <w:pPr>
        <w:pStyle w:val="ListBullet"/>
      </w:pPr>
      <w:r>
        <w:rPr>
          <w:b/>
        </w:rPr>
        <w:t>Source:</w:t>
      </w:r>
      <w:r>
        <w:t xml:space="preserve"> claude-code-audit-2026-04-23-2230.md Recommendation N</w:t>
      </w:r>
    </w:p>
    <w:p>
      <w:pPr>
        <w:pStyle w:val="ListBullet"/>
      </w:pPr>
      <w:r>
        <w:rPr>
          <w:b/>
        </w:rPr>
        <w:t>Problem:</w:t>
      </w:r>
      <w:r>
        <w:t xml:space="preserve"> TITAN has no real-time awareness of changes to </w:t>
      </w:r>
      <w:r>
        <w:t>F:/TITAN/knowledge/staging/</w:t>
      </w:r>
      <w:r>
        <w:t xml:space="preserve"> during agentic sessions. The </w:t>
      </w:r>
      <w:r>
        <w:t>Stop</w:t>
      </w:r>
      <w:r>
        <w:t xml:space="preserve"> hook fires </w:t>
      </w:r>
      <w:r>
        <w:t>titan-reflect.py</w:t>
      </w:r>
      <w:r>
        <w:t xml:space="preserve"> only at session end, meaning writes made during multi-turn audit sessions are not observable until the session terminates. CC v2.1.105 added plugin </w:t>
      </w:r>
      <w:r>
        <w:t>monitors</w:t>
      </w:r>
      <w:r>
        <w:t xml:space="preserve"> — background scripts that stream events to the Monitor tool during active sessions.</w:t>
      </w:r>
    </w:p>
    <w:p>
      <w:pPr>
        <w:pStyle w:val="ListBullet"/>
      </w:pPr>
      <w:r>
        <w:rPr>
          <w:b/>
        </w:rPr>
        <w:t>Fix:</w:t>
      </w:r>
      <w:r>
        <w:t xml:space="preserve"> Design a </w:t>
      </w:r>
      <w:r>
        <w:t>titan-monitor</w:t>
      </w:r>
      <w:r>
        <w:t xml:space="preserve"> plugin that watches </w:t>
      </w:r>
      <w:r>
        <w:t>F:/TITAN/knowledge/staging/</w:t>
      </w:r>
      <w:r>
        <w:t xml:space="preserve"> and </w:t>
      </w:r>
      <w:r>
        <w:t>F:/TITAN/plans/</w:t>
      </w:r>
      <w:r>
        <w:t xml:space="preserve"> for new files, emitting filename + timestamp events to the Monitor tool. Implementation: </w:t>
      </w:r>
      <w:r>
        <w:t>~/.claude/plugins/titan-monitor/plugin.json</w:t>
      </w:r>
      <w:r>
        <w:t xml:space="preserve"> with </w:t>
      </w:r>
      <w:r>
        <w:t>monitors</w:t>
      </w:r>
      <w:r>
        <w:t xml:space="preserve"> key + a simple Python/Node file-watcher script.</w:t>
      </w:r>
    </w:p>
    <w:p>
      <w:pPr>
        <w:pStyle w:val="ListBullet"/>
      </w:pPr>
      <w:r>
        <w:rPr>
          <w:b/>
        </w:rPr>
        <w:t>IMPORTANT DESIGN NOTE (added 2026-04-25, T043):</w:t>
      </w:r>
      <w:r>
        <w:t xml:space="preserve"> Two distinct mechanisms must be combined — do NOT implement only one:</w:t>
      </w:r>
    </w:p>
    <w:p>
      <w:pPr>
        <w:pStyle w:val="ListNumber"/>
      </w:pPr>
      <w:r>
        <w:rPr>
          <w:b/>
        </w:rPr>
        <w:t>Plugin `monitors` key (v2.1.105+):</w:t>
      </w:r>
      <w:r>
        <w:t xml:space="preserve"> Declares a background daemon in the plugin manifest. Runs continuously while the plugin is enabled. Emits events to a named stream.</w:t>
      </w:r>
    </w:p>
    <w:p>
      <w:pPr>
        <w:pStyle w:val="ListNumber"/>
      </w:pPr>
      <w:r>
        <w:rPr>
          <w:b/>
        </w:rPr>
        <w:t>Monitor tool (v2.1.98+):</w:t>
      </w:r>
      <w:r>
        <w:t xml:space="preserve"> A model-invocable built-in tool that reads from a named background watcher and injects events as new transcript messages. Without the model invoking the Monitor tool, the watcher runs but events never surface in the session.</w:t>
      </w:r>
    </w:p>
    <w:p>
      <w:pPr>
        <w:pStyle w:val="ListBullet"/>
      </w:pPr>
      <w:r>
        <w:t xml:space="preserve">Correct implementation: plugin </w:t>
      </w:r>
      <w:r>
        <w:t>monitors</w:t>
      </w:r>
      <w:r>
        <w:t xml:space="preserve"> key runs the file watcher; a TITAN skill or </w:t>
      </w:r>
      <w:r>
        <w:t>UserPromptSubmit</w:t>
      </w:r>
      <w:r>
        <w:t xml:space="preserve"> hook (v2.1.84) tells the model to invoke the Monitor tool at session start to attach to the watcher's output stream. Both pieces required.</w:t>
      </w:r>
    </w:p>
    <w:p>
      <w:pPr>
        <w:pStyle w:val="ListBullet"/>
      </w:pPr>
      <w:r>
        <w:rPr>
          <w:b/>
        </w:rPr>
        <w:t>Dependencies:</w:t>
      </w:r>
      <w:r>
        <w:t xml:space="preserve"> T030 (binary update to v2.1.119) must complete first — </w:t>
      </w:r>
      <w:r>
        <w:t>monitors</w:t>
      </w:r>
      <w:r>
        <w:t xml:space="preserve"> require v2.1.105+, Monitor tool requires v2.1.98+, both unavailable on v2.1.49.</w:t>
      </w:r>
    </w:p>
    <w:p>
      <w:pPr>
        <w:pStyle w:val="ListBullet"/>
      </w:pPr>
      <w:r>
        <w:rPr>
          <w:b/>
        </w:rPr>
        <w:t>Blast radius:</w:t>
      </w:r>
      <w:r>
        <w:t xml:space="preserve"> New plugin directory </w:t>
      </w:r>
      <w:r>
        <w:t>~/.claude/plugins/titan-monitor/</w:t>
      </w:r>
      <w:r>
        <w:t xml:space="preserve">. Zero </w:t>
      </w:r>
      <w:r>
        <w:t>settings.json</w:t>
      </w:r>
      <w:r>
        <w:t xml:space="preserve"> changes. Zero SI impact.</w:t>
      </w:r>
    </w:p>
    <w:p>
      <w:pPr>
        <w:pStyle w:val="ListBullet"/>
      </w:pPr>
      <w:r>
        <w:rPr>
          <w:b/>
        </w:rPr>
        <w:t>Effort:</w:t>
      </w:r>
      <w:r>
        <w:t xml:space="preserve"> 2 hours (design + script), blocked on T030</w:t>
      </w:r>
    </w:p>
    <w:p>
      <w:pPr>
        <w:pStyle w:val="ListBullet"/>
      </w:pPr>
      <w:r>
        <w:rPr>
          <w:b/>
        </w:rPr>
        <w:t>Status:</w:t>
      </w:r>
      <w:r>
        <w:t xml:space="preserve"> open (blocked on T030)</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T033 — Make titan-injection-scan.py Async on Read Calls</w:t>
      </w:r>
    </w:p>
    <w:p>
      <w:pPr>
        <w:pStyle w:val="ListBullet"/>
      </w:pPr>
      <w:r>
        <w:rPr>
          <w:b/>
        </w:rPr>
        <w:t>Source:</w:t>
      </w:r>
      <w:r>
        <w:t xml:space="preserve"> claude-code-audit-2026-04-23-2230.md Recommendation O</w:t>
      </w:r>
    </w:p>
    <w:p>
      <w:pPr>
        <w:pStyle w:val="ListBullet"/>
      </w:pPr>
      <w:r>
        <w:rPr>
          <w:b/>
        </w:rPr>
        <w:t>Problem:</w:t>
      </w:r>
      <w:r>
        <w:t xml:space="preserve"> </w:t>
      </w:r>
      <w:r>
        <w:t>titan-injection-scan.py</w:t>
      </w:r>
      <w:r>
        <w:t xml:space="preserve"> runs synchronously on every </w:t>
      </w:r>
      <w:r>
        <w:t>Read|WebFetch|WebSearch</w:t>
      </w:r>
      <w:r>
        <w:t xml:space="preserve"> result. Local </w:t>
      </w:r>
      <w:r>
        <w:t>Read</w:t>
      </w:r>
      <w:r>
        <w:t xml:space="preserve"> calls on TITAN-authored files are trusted content — prompt injection via TITAN's own files is a non-threat. The synchronous scan adds 50-150ms latency per read on the hot path. For a research audit session with 20+ Read calls, this accumulates to 1-3 seconds of pure overhead.</w:t>
      </w:r>
    </w:p>
    <w:p>
      <w:pPr>
        <w:pStyle w:val="ListBullet"/>
      </w:pPr>
      <w:r>
        <w:rPr>
          <w:b/>
        </w:rPr>
        <w:t>Fix:</w:t>
      </w:r>
      <w:r>
        <w:t xml:space="preserve"> In </w:t>
      </w:r>
      <w:r>
        <w:t>~/.claude/settings.json</w:t>
      </w:r>
      <w:r>
        <w:t xml:space="preserve">, split the injection scan matcher: keep synchronous scan on </w:t>
      </w:r>
      <w:r>
        <w:t>WebFetch|WebSearch</w:t>
      </w:r>
      <w:r>
        <w:t xml:space="preserve"> (external, untrusted). Remove </w:t>
      </w:r>
      <w:r>
        <w:t>Read</w:t>
      </w:r>
      <w:r>
        <w:t xml:space="preserve"> from the injection-scan matcher, or change to </w:t>
      </w:r>
      <w:r>
        <w:t>"async": true</w:t>
      </w:r>
      <w:r>
        <w:t xml:space="preserve"> for Read-only calls.</w:t>
      </w:r>
    </w:p>
    <w:p>
      <w:pPr>
        <w:pStyle w:val="ListBullet"/>
      </w:pPr>
      <w:r>
        <w:rPr>
          <w:b/>
        </w:rPr>
        <w:t>Blast radius:</w:t>
      </w:r>
      <w:r>
        <w:t xml:space="preserve"> </w:t>
      </w:r>
      <w:r>
        <w:t>C:/Users/Harnoor/.claude/settings.json</w:t>
      </w:r>
      <w:r>
        <w:t xml:space="preserve"> only. 2-line change. Zero code changes. Zero SI impact.</w:t>
      </w:r>
    </w:p>
    <w:p>
      <w:pPr>
        <w:pStyle w:val="ListBullet"/>
      </w:pPr>
      <w:r>
        <w:rPr>
          <w:b/>
        </w:rPr>
        <w:t>Effort:</w:t>
      </w:r>
      <w:r>
        <w:t xml:space="preserve"> 5 minutes</w:t>
      </w:r>
    </w:p>
    <w:p>
      <w:pPr>
        <w:pStyle w:val="ListBullet"/>
      </w:pPr>
      <w:r>
        <w:rPr>
          <w:b/>
        </w:rPr>
        <w:t>Status:</w:t>
      </w:r>
      <w:r>
        <w:t xml:space="preserve"> open</w:t>
      </w:r>
    </w:p>
    <w:p>
      <w:pPr>
        <w:pStyle w:val="ListBullet"/>
      </w:pPr>
      <w:r>
        <w:rPr>
          <w:b/>
        </w:rPr>
        <w:t>last_updated:</w:t>
      </w:r>
      <w:r>
        <w:t xml:space="preserve"> 2026-04-23</w:t>
      </w:r>
    </w:p>
    <w:p>
      <w:pPr>
        <w:spacing w:before="80" w:after="80"/>
      </w:pPr>
      <w:r>
        <w:rPr>
          <w:color w:val="666666"/>
        </w:rPr>
        <w:t>──────────────────────────────────────────────────────────────────────</w:t>
      </w:r>
    </w:p>
    <w:p>
      <w:pPr>
        <w:spacing w:before="200" w:after="80"/>
      </w:pPr>
      <w:r>
        <w:rPr>
          <w:b/>
          <w:color w:val="141413"/>
          <w:sz w:val="28"/>
        </w:rPr>
        <w:t>T034 — Log `duration_ms` per Tool in titan-metrics.py</w:t>
      </w:r>
    </w:p>
    <w:p>
      <w:pPr>
        <w:pStyle w:val="ListBullet"/>
      </w:pPr>
      <w:r>
        <w:rPr>
          <w:b/>
        </w:rPr>
        <w:t>Source:</w:t>
      </w:r>
      <w:r>
        <w:t xml:space="preserve"> claude-code-audit-2026-04-24-0027.md Recommendation P</w:t>
      </w:r>
    </w:p>
    <w:p>
      <w:pPr>
        <w:pStyle w:val="ListBullet"/>
      </w:pPr>
      <w:r>
        <w:rPr>
          <w:b/>
        </w:rPr>
        <w:t>Problem:</w:t>
      </w:r>
      <w:r>
        <w:t xml:space="preserve"> T033 (async injection-scan optimization) and T026 (conditional hook on high-frequency reads) are based on estimated 50-150ms per-Read latency. No empirical baseline exists. CC v2.1.119 added </w:t>
      </w:r>
      <w:r>
        <w:t>duration_ms</w:t>
      </w:r>
      <w:r>
        <w:t xml:space="preserve"> to </w:t>
      </w:r>
      <w:r>
        <w:t>PostToolUse</w:t>
      </w:r>
      <w:r>
        <w:t xml:space="preserve"> and </w:t>
      </w:r>
      <w:r>
        <w:t>PostToolUseFailure</w:t>
      </w:r>
      <w:r>
        <w:t xml:space="preserve"> hook payloads, providing actual harness-measured tool execution time. Without logging this, optimization decisions remain guesswork.</w:t>
      </w:r>
    </w:p>
    <w:p>
      <w:pPr>
        <w:pStyle w:val="ListBullet"/>
      </w:pPr>
      <w:r>
        <w:rPr>
          <w:b/>
        </w:rPr>
        <w:t>Fix:</w:t>
      </w:r>
      <w:r>
        <w:t xml:space="preserve"> In </w:t>
      </w:r>
      <w:r>
        <w:t>titan-metrics.py</w:t>
      </w:r>
      <w:r>
        <w:t xml:space="preserve">, read </w:t>
      </w:r>
      <w:r>
        <w:t>hook_data.get("duration_ms")</w:t>
      </w:r>
      <w:r>
        <w:t xml:space="preserve"> from stdin JSON and append </w:t>
      </w:r>
      <w:r>
        <w:t>{tool, duration_ms, timestamp, session_id}</w:t>
      </w:r>
      <w:r>
        <w:t xml:space="preserve"> to </w:t>
      </w:r>
      <w:r>
        <w:t>F:/TITAN/knowledge/metrics/tool-latency.jsonl</w:t>
      </w:r>
      <w:r>
        <w:t xml:space="preserve">. Handle </w:t>
      </w:r>
      <w:r>
        <w:t>None</w:t>
      </w:r>
      <w:r>
        <w:t xml:space="preserve"> gracefully (field absent on v2.1.49). After T030 ships (v2.1.119 binary), the field will populate and build a real latency baseline over 5-7 sessions. Use that baseline to validate or close T033 and T026.</w:t>
      </w:r>
    </w:p>
    <w:p>
      <w:pPr>
        <w:pStyle w:val="ListBullet"/>
      </w:pPr>
      <w:r>
        <w:rPr>
          <w:b/>
        </w:rPr>
        <w:t>Blast radius:</w:t>
      </w:r>
      <w:r>
        <w:t xml:space="preserve"> </w:t>
      </w:r>
      <w:r>
        <w:t>F:/TITAN/scripts/titan-metrics.py</w:t>
      </w:r>
      <w:r>
        <w:t xml:space="preserve"> only. New log file at </w:t>
      </w:r>
      <w:r>
        <w:t>F:/TITAN/knowledge/metrics/tool-latency.jsonl</w:t>
      </w:r>
      <w:r>
        <w:t>. Zero SI impact.</w:t>
      </w:r>
    </w:p>
    <w:p>
      <w:pPr>
        <w:pStyle w:val="ListBullet"/>
      </w:pPr>
      <w:r>
        <w:rPr>
          <w:b/>
        </w:rPr>
        <w:t>Effort:</w:t>
      </w:r>
      <w:r>
        <w:t xml:space="preserve"> 30 minutes (LOW)</w:t>
      </w:r>
    </w:p>
    <w:p>
      <w:pPr>
        <w:pStyle w:val="ListBullet"/>
      </w:pPr>
      <w:r>
        <w:rPr>
          <w:b/>
        </w:rPr>
        <w:t>Depends on:</w:t>
      </w:r>
      <w:r>
        <w:t xml:space="preserve"> T030 (binary update to v2.1.119) for field to be present. Code can be written now with None-guard.</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T035 — Refresh Plugin Marketplace Cache + Install hookify and claude-md-management</w:t>
      </w:r>
    </w:p>
    <w:p>
      <w:pPr>
        <w:pStyle w:val="ListBullet"/>
      </w:pPr>
      <w:r>
        <w:rPr>
          <w:b/>
        </w:rPr>
        <w:t>Source:</w:t>
      </w:r>
      <w:r>
        <w:t xml:space="preserve"> claude-code-audit-2026-04-24-0027.md Recommendation Q</w:t>
      </w:r>
    </w:p>
    <w:p>
      <w:pPr>
        <w:pStyle w:val="ListBullet"/>
      </w:pPr>
      <w:r>
        <w:rPr>
          <w:b/>
        </w:rPr>
        <w:t>Problem:</w:t>
      </w:r>
      <w:r>
        <w:t xml:space="preserve"> TITAN's plugin marketplace cache is 37 days stale (fetched 2026-03-18). 80+ plugins are now available. Two plugins are directly applicable to TITAN's current needs: (1) </w:t>
      </w:r>
      <w:r>
        <w:t>hookify</w:t>
      </w:r>
      <w:r>
        <w:t xml:space="preserve"> — guided hook design via conversation-analyzer subagent, applicable to T026/T033 hook optimization; (2) </w:t>
      </w:r>
      <w:r>
        <w:t>claude-md-management</w:t>
      </w:r>
      <w:r>
        <w:t xml:space="preserve"> — CLAUDE.md quality auditing, applicable to quarterly context-economy audit specified in TITAN Operating Contract.</w:t>
      </w:r>
    </w:p>
    <w:p>
      <w:pPr>
        <w:pStyle w:val="ListBullet"/>
      </w:pPr>
      <w:r>
        <w:rPr>
          <w:b/>
        </w:rPr>
        <w:t>Fix:</w:t>
      </w:r>
      <w:r>
        <w:t xml:space="preserve"> After T030 (binary update): run </w:t>
      </w:r>
      <w:r>
        <w:t>claude plugin update --all</w:t>
      </w:r>
      <w:r>
        <w:t xml:space="preserve"> to refresh marketplace. Then </w:t>
      </w:r>
      <w:r>
        <w:t>claude plugin install hookify@claude-plugins-official</w:t>
      </w:r>
      <w:r>
        <w:t xml:space="preserve"> and </w:t>
      </w:r>
      <w:r>
        <w:t>claude plugin install claude-md-management@claude-plugins-official</w:t>
      </w:r>
      <w:r>
        <w:t>. Smoke test both by invoking their skills in a test session.</w:t>
      </w:r>
    </w:p>
    <w:p>
      <w:pPr>
        <w:pStyle w:val="ListBullet"/>
      </w:pPr>
      <w:r>
        <w:rPr>
          <w:b/>
        </w:rPr>
        <w:t>Blast radius:</w:t>
      </w:r>
      <w:r>
        <w:t xml:space="preserve"> New plugin directories in </w:t>
      </w:r>
      <w:r>
        <w:t>~/.claude/plugins/</w:t>
      </w:r>
      <w:r>
        <w:t xml:space="preserve">. Zero </w:t>
      </w:r>
      <w:r>
        <w:t>settings.json</w:t>
      </w:r>
      <w:r>
        <w:t xml:space="preserve"> changes. Zero SI impact.</w:t>
      </w:r>
    </w:p>
    <w:p>
      <w:pPr>
        <w:pStyle w:val="ListBullet"/>
      </w:pPr>
      <w:r>
        <w:rPr>
          <w:b/>
        </w:rPr>
        <w:t>Effort:</w:t>
      </w:r>
      <w:r>
        <w:t xml:space="preserve"> 10 minutes (TRIVIAL)</w:t>
      </w:r>
    </w:p>
    <w:p>
      <w:pPr>
        <w:pStyle w:val="ListBullet"/>
      </w:pPr>
      <w:r>
        <w:rPr>
          <w:b/>
        </w:rPr>
        <w:t>Depends on:</w:t>
      </w:r>
      <w:r>
        <w:t xml:space="preserve"> T030 (binary update recommended first for clean marketplace sync).</w:t>
      </w:r>
    </w:p>
    <w:p>
      <w:pPr>
        <w:pStyle w:val="ListBullet"/>
      </w:pPr>
      <w:r>
        <w:rPr>
          <w:b/>
        </w:rPr>
        <w:t>Status:</w:t>
      </w:r>
      <w:r>
        <w:t xml:space="preserve"> open (blocked on T030)</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T036 — Add /config Drift Guard Note to TITAN CLAUDE.md</w:t>
      </w:r>
    </w:p>
    <w:p>
      <w:pPr>
        <w:pStyle w:val="ListBullet"/>
      </w:pPr>
      <w:r>
        <w:rPr>
          <w:b/>
        </w:rPr>
        <w:t>Source:</w:t>
      </w:r>
      <w:r>
        <w:t xml:space="preserve"> claude-code-audit-2026-04-24-0027.md Recommendation R</w:t>
      </w:r>
    </w:p>
    <w:p>
      <w:pPr>
        <w:pStyle w:val="ListBullet"/>
      </w:pPr>
      <w:r>
        <w:rPr>
          <w:b/>
        </w:rPr>
        <w:t>Problem:</w:t>
      </w:r>
      <w:r>
        <w:t xml:space="preserve"> CC v2.1.119 changed </w:t>
      </w:r>
      <w:r>
        <w:t>/config</w:t>
      </w:r>
      <w:r>
        <w:t xml:space="preserve"> from session-scoped to persistent — it now writes to </w:t>
      </w:r>
      <w:r>
        <w:t>settings.json</w:t>
      </w:r>
      <w:r>
        <w:t xml:space="preserve">. Before v2.1.119, </w:t>
      </w:r>
      <w:r>
        <w:t>/config</w:t>
      </w:r>
      <w:r>
        <w:t xml:space="preserve"> was safe for temporary in-session tuning. After the T030 binary update, any </w:t>
      </w:r>
      <w:r>
        <w:t>/config</w:t>
      </w:r>
      <w:r>
        <w:t xml:space="preserve"> invocation will permanently modify TITAN's carefully version-controlled </w:t>
      </w:r>
      <w:r>
        <w:t>settings.json</w:t>
      </w:r>
      <w:r>
        <w:t>, potentially silently changing hook configurations, timeouts, or permission modes.</w:t>
      </w:r>
    </w:p>
    <w:p>
      <w:pPr>
        <w:pStyle w:val="ListBullet"/>
      </w:pPr>
      <w:r>
        <w:rPr>
          <w:b/>
        </w:rPr>
        <w:t>Fix:</w:t>
      </w:r>
      <w:r>
        <w:t xml:space="preserve"> Add a single line to TITAN's CLAUDE.md (Tools/Configuration section or Operating Contract): "Do not use /config for temporary session tuning — as of v2.1.119 it writes permanently to settings.json. Use direct settings.json edits (version-tracked) instead."</w:t>
      </w:r>
    </w:p>
    <w:p>
      <w:pPr>
        <w:pStyle w:val="ListBullet"/>
      </w:pPr>
      <w:r>
        <w:rPr>
          <w:b/>
        </w:rPr>
        <w:t>Blast radius:</w:t>
      </w:r>
      <w:r>
        <w:t xml:space="preserve"> CLAUDE.md edit only. Zero code changes. Zero SI impact.</w:t>
      </w:r>
    </w:p>
    <w:p>
      <w:pPr>
        <w:pStyle w:val="ListBullet"/>
      </w:pPr>
      <w:r>
        <w:rPr>
          <w:b/>
        </w:rPr>
        <w:t>Effort:</w:t>
      </w:r>
      <w:r>
        <w:t xml:space="preserve"> 2 minutes (TRIVIAL)</w:t>
      </w:r>
    </w:p>
    <w:p>
      <w:pPr>
        <w:pStyle w:val="ListBullet"/>
      </w:pPr>
      <w:r>
        <w:rPr>
          <w:b/>
        </w:rPr>
        <w:t>Priority:</w:t>
      </w:r>
      <w:r>
        <w:t xml:space="preserve"> HIGH — should precede or accompany T030 (the /config persistence behavior activates the moment the binary updates).</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T037 — Add Explicit Effort Config to Opus 4.7 Canary in T011 Stage 3</w:t>
      </w:r>
    </w:p>
    <w:p>
      <w:pPr>
        <w:pStyle w:val="ListBullet"/>
      </w:pPr>
      <w:r>
        <w:rPr>
          <w:b/>
        </w:rPr>
        <w:t>Source:</w:t>
      </w:r>
      <w:r>
        <w:t xml:space="preserve"> claude-code-audit-2026-04-24-0000.md Recommendation S</w:t>
      </w:r>
    </w:p>
    <w:p>
      <w:pPr>
        <w:pStyle w:val="ListBullet"/>
      </w:pPr>
      <w:r>
        <w:rPr>
          <w:b/>
        </w:rPr>
        <w:t>Problem:</w:t>
      </w:r>
      <w:r>
        <w:t xml:space="preserve"> T011 Stage 3 introduces an Opus 4.7 canary for high-weight turns (score 8-10). The Bedrock invocation inherits the default effort level. Anthropic's April 2026 postmortem confirmed that effort level is an independent quality lever that has been silently changed without user notification once already. Without explicit effort config, a future Anthropic default change could silently degrade SI's highest-weight turns (grief/crisis/purpose) with no alarm firing.</w:t>
      </w:r>
    </w:p>
    <w:p>
      <w:pPr>
        <w:pStyle w:val="ListBullet"/>
      </w:pPr>
      <w:r>
        <w:rPr>
          <w:b/>
        </w:rPr>
        <w:t>Fix:</w:t>
      </w:r>
      <w:r>
        <w:t xml:space="preserve"> (1) Add </w:t>
      </w:r>
      <w:r>
        <w:t>effort</w:t>
      </w:r>
      <w:r>
        <w:t xml:space="preserve"> kwarg to </w:t>
      </w:r>
      <w:r>
        <w:t>bedrock_client.py</w:t>
      </w:r>
      <w:r>
        <w:t xml:space="preserve">'s high-weight invocation path. (2) Register an </w:t>
      </w:r>
      <w:r>
        <w:t>effort_profile</w:t>
      </w:r>
      <w:r>
        <w:t xml:space="preserve"> category in </w:t>
      </w:r>
      <w:r>
        <w:t>variants.py</w:t>
      </w:r>
      <w:r>
        <w:t xml:space="preserve"> mapping turn_weight score to effort level: score 8-10 → </w:t>
      </w:r>
      <w:r>
        <w:t>high</w:t>
      </w:r>
      <w:r>
        <w:t xml:space="preserve"> (Opus 4.7), score 5-7 → </w:t>
      </w:r>
      <w:r>
        <w:t>high</w:t>
      </w:r>
      <w:r>
        <w:t xml:space="preserve"> (Sonnet 4.6), score 0-4 → </w:t>
      </w:r>
      <w:r>
        <w:t>medium</w:t>
      </w:r>
      <w:r>
        <w:t xml:space="preserve"> (Haiku 4.5). (3) T011 Stage 3 gates on this task being closed.</w:t>
      </w:r>
    </w:p>
    <w:p>
      <w:pPr>
        <w:pStyle w:val="ListBullet"/>
      </w:pPr>
      <w:r>
        <w:rPr>
          <w:b/>
        </w:rPr>
        <w:t>Blast radius:</w:t>
      </w:r>
      <w:r>
        <w:t xml:space="preserve"> </w:t>
      </w:r>
      <w:r>
        <w:t>bedrock_client.py</w:t>
      </w:r>
      <w:r>
        <w:t xml:space="preserve"> (add effort kwarg), </w:t>
      </w:r>
      <w:r>
        <w:t>variants.py</w:t>
      </w:r>
      <w:r>
        <w:t xml:space="preserve"> (1 new category). Zero SI UX changes.</w:t>
      </w:r>
    </w:p>
    <w:p>
      <w:pPr>
        <w:pStyle w:val="ListBullet"/>
      </w:pPr>
      <w:r>
        <w:rPr>
          <w:b/>
        </w:rPr>
        <w:t>Effort:</w:t>
      </w:r>
      <w:r>
        <w:t xml:space="preserve"> 2 hours (LOW)</w:t>
      </w:r>
    </w:p>
    <w:p>
      <w:pPr>
        <w:pStyle w:val="ListBullet"/>
      </w:pPr>
      <w:r>
        <w:rPr>
          <w:b/>
        </w:rPr>
        <w:t>Priority:</w:t>
      </w:r>
      <w:r>
        <w:t xml:space="preserve"> HIGH — gates T011 Stage 3 correctness; prevents silent quality regression on highest-weight turns</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T038 — Add MemoryBlockMissed CloudWatch Metric + Alarm to SI handler.py</w:t>
      </w:r>
    </w:p>
    <w:p>
      <w:pPr>
        <w:pStyle w:val="ListBullet"/>
      </w:pPr>
      <w:r>
        <w:rPr>
          <w:b/>
        </w:rPr>
        <w:t>Source:</w:t>
      </w:r>
      <w:r>
        <w:t xml:space="preserve"> claude-code-audit-2026-04-24-0000.md Recommendation T</w:t>
      </w:r>
    </w:p>
    <w:p>
      <w:pPr>
        <w:pStyle w:val="ListBullet"/>
      </w:pPr>
      <w:r>
        <w:rPr>
          <w:b/>
        </w:rPr>
        <w:t>Problem:</w:t>
      </w:r>
      <w:r>
        <w:t xml:space="preserve"> </w:t>
      </w:r>
      <w:r>
        <w:t>handler.py</w:t>
      </w:r>
      <w:r>
        <w:t xml:space="preserve">'s </w:t>
      </w:r>
      <w:r>
        <w:t>get_memory_block()</w:t>
      </w:r>
      <w:r>
        <w:t xml:space="preserve"> call has a 400ms timeout guard (R0162). On timeout or DDB error, the memory block is silently omitted and the model answers without personalization context — the same phenomenology as CC's March-April thinking-history cache bug (which was undetected for 15 days). Currently no operational signal fires on memory-block misses.</w:t>
      </w:r>
    </w:p>
    <w:p>
      <w:pPr>
        <w:pStyle w:val="ListBullet"/>
      </w:pPr>
      <w:r>
        <w:rPr>
          <w:b/>
        </w:rPr>
        <w:t>Fix:</w:t>
      </w:r>
      <w:r>
        <w:t xml:space="preserve"> (1) In </w:t>
      </w:r>
      <w:r>
        <w:t>handler.py</w:t>
      </w:r>
      <w:r>
        <w:t xml:space="preserve">, when </w:t>
      </w:r>
      <w:r>
        <w:t>get_memory_block()</w:t>
      </w:r>
      <w:r>
        <w:t xml:space="preserve"> returns </w:t>
      </w:r>
      <w:r>
        <w:t>None</w:t>
      </w:r>
      <w:r>
        <w:t xml:space="preserve">, emit a structured CW metric: </w:t>
      </w:r>
      <w:r>
        <w:t>MemoryBlockMissed: 1</w:t>
      </w:r>
      <w:r>
        <w:t xml:space="preserve"> with dimensions </w:t>
      </w:r>
      <w:r>
        <w:t>{uid, session_id, reason}</w:t>
      </w:r>
      <w:r>
        <w:t>. (2) Add a CloudWatch alarm: if miss rate exceeds 5% of turns in a 10-minute window, publish to the existing SNS topic (</w:t>
      </w:r>
      <w:r>
        <w:t>silentinfinity-ses-feedback</w:t>
      </w:r>
      <w:r>
        <w:t xml:space="preserve"> ARN, T013). (3) SNS delivers alert to </w:t>
      </w:r>
      <w:r>
        <w:t>harnoors@gmail.com</w:t>
      </w:r>
      <w:r>
        <w:t>.</w:t>
      </w:r>
    </w:p>
    <w:p>
      <w:pPr>
        <w:pStyle w:val="ListBullet"/>
      </w:pPr>
      <w:r>
        <w:rPr>
          <w:b/>
        </w:rPr>
        <w:t>Blast radius:</w:t>
      </w:r>
      <w:r>
        <w:t xml:space="preserve"> </w:t>
      </w:r>
      <w:r>
        <w:t>handler.py</w:t>
      </w:r>
      <w:r>
        <w:t xml:space="preserve"> (3-5 lines), CloudWatch alarm config (1 CDK stanza). SNS topic already provisioned (T013).</w:t>
      </w:r>
    </w:p>
    <w:p>
      <w:pPr>
        <w:pStyle w:val="ListBullet"/>
      </w:pPr>
      <w:r>
        <w:rPr>
          <w:b/>
        </w:rPr>
        <w:t>Effort:</w:t>
      </w:r>
      <w:r>
        <w:t xml:space="preserve"> 3 hours (LOW)</w:t>
      </w:r>
    </w:p>
    <w:p>
      <w:pPr>
        <w:pStyle w:val="ListBullet"/>
      </w:pPr>
      <w:r>
        <w:rPr>
          <w:b/>
        </w:rPr>
        <w:t>Priority:</w:t>
      </w:r>
      <w:r>
        <w:t xml:space="preserve"> HIGH — operational safety; turns silent quality regression into visible alert</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T039 — Create /si-review Skill for Pre-Merge SI Code Review via Multi-Agent Fan-Out</w:t>
      </w:r>
    </w:p>
    <w:p>
      <w:pPr>
        <w:pStyle w:val="ListBullet"/>
      </w:pPr>
      <w:r>
        <w:rPr>
          <w:b/>
        </w:rPr>
        <w:t>Source:</w:t>
      </w:r>
      <w:r>
        <w:t xml:space="preserve"> claude-code-audit-2026-04-24-0000.md Recommendation U</w:t>
      </w:r>
    </w:p>
    <w:p>
      <w:pPr>
        <w:pStyle w:val="ListBullet"/>
      </w:pPr>
      <w:r>
        <w:rPr>
          <w:b/>
        </w:rPr>
        <w:t>Problem:</w:t>
      </w:r>
      <w:r>
        <w:t xml:space="preserve"> TITAN's current SI code review is ad-hoc (SCOUT reads code and reports). CC v2.1.111's </w:t>
      </w:r>
      <w:r>
        <w:t>/ultrareview</w:t>
      </w:r>
      <w:r>
        <w:t xml:space="preserve"> pattern demonstrates a higher-quality approach: fan out to parallel specialist sub-agents, each reviewing a different lens, then synthesize. TITAN has no equivalent for SI-specific review.</w:t>
      </w:r>
    </w:p>
    <w:p>
      <w:pPr>
        <w:pStyle w:val="ListBullet"/>
      </w:pPr>
      <w:r>
        <w:rPr>
          <w:b/>
        </w:rPr>
        <w:t>Fix:</w:t>
      </w:r>
      <w:r>
        <w:t xml:space="preserve"> Create </w:t>
      </w:r>
      <w:r>
        <w:t>~/.claude/skills/si-review.md</w:t>
      </w:r>
      <w:r>
        <w:t xml:space="preserve"> with a skill that: (1) accepts a git diff or file list; (2) spawns 4 sub-agent prompts via </w:t>
      </w:r>
      <w:r>
        <w:t>context: fork</w:t>
      </w:r>
      <w:r>
        <w:t xml:space="preserve"> (lenses: contemplative persona consistency, crisis-path correctness, memory pipeline integrity, Bedrock cost impact); (3) collects and synthesizes findings into a structured review report. The 4 lenses are SI-specific and must be authored by Harnoor + SCOUT.</w:t>
      </w:r>
    </w:p>
    <w:p>
      <w:pPr>
        <w:pStyle w:val="ListBullet"/>
      </w:pPr>
      <w:r>
        <w:rPr>
          <w:b/>
        </w:rPr>
        <w:t>DESIGN REFINEMENT (added 2026-04-25, T045):</w:t>
      </w:r>
      <w:r>
        <w:t xml:space="preserve"> Add two-phase implementation plan:</w:t>
      </w:r>
    </w:p>
    <w:p>
      <w:pPr>
        <w:pStyle w:val="ListBullet"/>
      </w:pPr>
      <w:r>
        <w:rPr>
          <w:b/>
        </w:rPr>
        <w:t>Phase 1 (current scope):</w:t>
      </w:r>
      <w:r>
        <w:t xml:space="preserve"> Implement 4-lens fan-out skill as above. Sufficient for quick reviews where scope is clear.</w:t>
      </w:r>
    </w:p>
    <w:p>
      <w:pPr>
        <w:pStyle w:val="ListBullet"/>
      </w:pPr>
      <w:r>
        <w:rPr>
          <w:b/>
        </w:rPr>
        <w:t>Phase 2 (future, post-T030):</w:t>
      </w:r>
      <w:r>
        <w:t xml:space="preserve"> Add optional </w:t>
      </w:r>
      <w:r>
        <w:t>--plan</w:t>
      </w:r>
      <w:r>
        <w:t xml:space="preserve"> flag. Runs a single lightweight Haiku "scope planner" sub-agent first (~30 sec), outputs a one-paragraph review plan with 4 lens assignments, pauses for user approval (via </w:t>
      </w:r>
      <w:r>
        <w:t>UserPromptSubmit</w:t>
      </w:r>
      <w:r>
        <w:t xml:space="preserve"> hook surface), then proceeds to fan-out. Ports the Ultraplan review-before-execute principle to SI code review. Requires T030 + a hook-based approval pause mechanism not yet available in skill frontmatter.</w:t>
      </w:r>
    </w:p>
    <w:p>
      <w:pPr>
        <w:pStyle w:val="ListBullet"/>
      </w:pPr>
      <w:r>
        <w:rPr>
          <w:b/>
        </w:rPr>
        <w:t>Anti-pattern to avoid:</w:t>
      </w:r>
      <w:r>
        <w:t xml:space="preserve"> Do NOT route quick reviews through Phase 2 by default — the 30-second planning pause is only appropriate for large diffs. Short reviews should go directly to Phase 1 fan-out.</w:t>
      </w:r>
    </w:p>
    <w:p>
      <w:pPr>
        <w:pStyle w:val="ListBullet"/>
      </w:pPr>
      <w:r>
        <w:rPr>
          <w:b/>
        </w:rPr>
        <w:t>Blast radius:</w:t>
      </w:r>
      <w:r>
        <w:t xml:space="preserve"> New skill file only. Zero SI code changes. Zero settings.json changes.</w:t>
      </w:r>
    </w:p>
    <w:p>
      <w:pPr>
        <w:pStyle w:val="ListBullet"/>
      </w:pPr>
      <w:r>
        <w:rPr>
          <w:b/>
        </w:rPr>
        <w:t>Effort:</w:t>
      </w:r>
      <w:r>
        <w:t xml:space="preserve"> 1 hour (Phase 1 skill authoring); Phase 2 is a separate task.</w:t>
      </w:r>
    </w:p>
    <w:p>
      <w:pPr>
        <w:pStyle w:val="ListBullet"/>
      </w:pPr>
      <w:r>
        <w:rPr>
          <w:b/>
        </w:rPr>
        <w:t>Depends on:</w:t>
      </w:r>
      <w:r>
        <w:t xml:space="preserve"> T030 (binary update to v2.1.119 — </w:t>
      </w:r>
      <w:r>
        <w:t>context: fork</w:t>
      </w:r>
      <w:r>
        <w:t xml:space="preserve"> requires v2.1.117+)</w:t>
      </w:r>
    </w:p>
    <w:p>
      <w:pPr>
        <w:pStyle w:val="ListBullet"/>
      </w:pPr>
      <w:r>
        <w:rPr>
          <w:b/>
        </w:rPr>
        <w:t>Priority:</w:t>
      </w:r>
      <w:r>
        <w:t xml:space="preserve"> MEDIUM — quality improvement; not urgency-driven</w:t>
      </w:r>
    </w:p>
    <w:p>
      <w:pPr>
        <w:pStyle w:val="ListBullet"/>
      </w:pPr>
      <w:r>
        <w:rPr>
          <w:b/>
        </w:rPr>
        <w:t>Status:</w:t>
      </w:r>
      <w:r>
        <w:t xml:space="preserve"> open (blocked on T030 for full functionality)</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T040 — Parallel Haiku Pre-Turn Calls via asyncio.gather() (SI)</w:t>
      </w:r>
    </w:p>
    <w:p>
      <w:pPr>
        <w:pStyle w:val="ListBullet"/>
      </w:pPr>
      <w:r>
        <w:rPr>
          <w:b/>
        </w:rPr>
        <w:t>Source:</w:t>
      </w:r>
      <w:r>
        <w:t xml:space="preserve"> claude-code-audit-2026-04-24-0617.md Recommendation V</w:t>
      </w:r>
    </w:p>
    <w:p>
      <w:pPr>
        <w:pStyle w:val="ListBullet"/>
      </w:pPr>
      <w:r>
        <w:rPr>
          <w:b/>
        </w:rPr>
        <w:t>Problem:</w:t>
      </w:r>
      <w:r>
        <w:t xml:space="preserve"> Once T025 (skills matching) and T020 (turn-weight classification) are implemented, the pre-turn path runs two sequential independent Haiku calls (~200ms each = ~400ms added to p50 response time). These calls are read-only and have no data dependency on each other. Running them sequentially wastes ~200ms per turn.</w:t>
      </w:r>
    </w:p>
    <w:p>
      <w:pPr>
        <w:pStyle w:val="ListBullet"/>
      </w:pPr>
      <w:r>
        <w:rPr>
          <w:b/>
        </w:rPr>
        <w:t>Fix:</w:t>
      </w:r>
      <w:r>
        <w:t xml:space="preserve"> Wrap both pre-turn Haiku calls in </w:t>
      </w:r>
      <w:r>
        <w:t>asyncio.gather()</w:t>
      </w:r>
      <w:r>
        <w:t xml:space="preserve"> in </w:t>
      </w:r>
      <w:r>
        <w:t>handler.py</w:t>
      </w:r>
      <w:r>
        <w:t xml:space="preserve">'s pre-turn path once T025 and T020 exist: </w:t>
      </w:r>
      <w:r>
        <w:t>skill_match, turn_weight = await asyncio.gather(feedback_monitor.match_skill(message), feedback_monitor.classify_turn_weight(message))</w:t>
      </w:r>
      <w:r>
        <w:t>. Collapses two ~200ms sequential waits into one ~200ms concurrent wait.</w:t>
      </w:r>
    </w:p>
    <w:p>
      <w:pPr>
        <w:pStyle w:val="ListBullet"/>
      </w:pPr>
      <w:r>
        <w:rPr>
          <w:b/>
        </w:rPr>
        <w:t>Blast radius:</w:t>
      </w:r>
      <w:r>
        <w:t xml:space="preserve"> </w:t>
      </w:r>
      <w:r>
        <w:t>handler.py</w:t>
      </w:r>
      <w:r>
        <w:t xml:space="preserve"> (2-3 lines in pre-turn path). No schema changes. No DDB changes.</w:t>
      </w:r>
    </w:p>
    <w:p>
      <w:pPr>
        <w:pStyle w:val="ListBullet"/>
      </w:pPr>
      <w:r>
        <w:rPr>
          <w:b/>
        </w:rPr>
        <w:t>Effort:</w:t>
      </w:r>
      <w:r>
        <w:t xml:space="preserve"> 1 hour (LOW — trivial asyncio refactor)</w:t>
      </w:r>
    </w:p>
    <w:p>
      <w:pPr>
        <w:pStyle w:val="ListBullet"/>
      </w:pPr>
      <w:r>
        <w:rPr>
          <w:b/>
        </w:rPr>
        <w:t>Dependencies:</w:t>
      </w:r>
      <w:r>
        <w:t xml:space="preserve"> T025 and T020 must both be implemented first. This task gates the correct (latency-safe) closure of T025 and T020.</w:t>
      </w:r>
    </w:p>
    <w:p>
      <w:pPr>
        <w:pStyle w:val="ListBullet"/>
      </w:pPr>
      <w:r>
        <w:rPr>
          <w:b/>
        </w:rPr>
        <w:t>Priority:</w:t>
      </w:r>
      <w:r>
        <w:t xml:space="preserve"> MEDIUM — latency optimization; must ship alongside T025 and T020</w:t>
      </w:r>
    </w:p>
    <w:p>
      <w:pPr>
        <w:pStyle w:val="ListBullet"/>
      </w:pPr>
      <w:r>
        <w:rPr>
          <w:b/>
        </w:rPr>
        <w:t>Status:</w:t>
      </w:r>
      <w:r>
        <w:t xml:space="preserve"> open (blocked on T025 and T020)</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T041 — Investigate CC "Frustration Regex" Finding, Port to SI if Confirmed</w:t>
      </w:r>
    </w:p>
    <w:p>
      <w:pPr>
        <w:pStyle w:val="ListBullet"/>
      </w:pPr>
      <w:r>
        <w:rPr>
          <w:b/>
        </w:rPr>
        <w:t>Source:</w:t>
      </w:r>
      <w:r>
        <w:t xml:space="preserve"> claude-code-audit-2026-04-24-0617.md Recommendation W</w:t>
      </w:r>
    </w:p>
    <w:p>
      <w:pPr>
        <w:pStyle w:val="ListBullet"/>
      </w:pPr>
      <w:r>
        <w:rPr>
          <w:b/>
        </w:rPr>
        <w:t>Problem:</w:t>
      </w:r>
      <w:r>
        <w:t xml:space="preserve"> HackerNews thread (item 47586778) claims CC includes pre-model regex patterns detecting user frustration and modulating current-turn tone. If confirmed, this is a zero-latency, zero-token-cost tone switch. SI's Chat Sentinel runs post-turn and cannot adjust the current turn on frustration signals.</w:t>
      </w:r>
    </w:p>
    <w:p>
      <w:pPr>
        <w:pStyle w:val="ListBullet"/>
      </w:pPr>
      <w:r>
        <w:rPr>
          <w:b/>
        </w:rPr>
        <w:t>Fix (2 steps):</w:t>
      </w:r>
      <w:r>
        <w:t xml:space="preserve"> Step 1 (0.5h): Run </w:t>
      </w:r>
      <w:r>
        <w:t>/feed</w:t>
      </w:r>
      <w:r>
        <w:t xml:space="preserve"> targeting the HN thread and the deobfuscation repo. Confirm or refute the frustration-regex claim. If confirmed, retrieve the regex patterns. Step 2 (1h, if confirmed): Add </w:t>
      </w:r>
      <w:r>
        <w:t>detect_frustration_signal(message: str) -&gt; bool</w:t>
      </w:r>
      <w:r>
        <w:t xml:space="preserve"> to </w:t>
      </w:r>
      <w:r>
        <w:t>guardrails.py</w:t>
      </w:r>
      <w:r>
        <w:t xml:space="preserve"> (~15 lines), inject </w:t>
      </w:r>
      <w:r>
        <w:t>&lt;user_signal&gt;needs_directness&lt;/user_signal&gt;</w:t>
      </w:r>
      <w:r>
        <w:t xml:space="preserve"> into system prompt before Sonnet call when </w:t>
      </w:r>
      <w:r>
        <w:t>True</w:t>
      </w:r>
      <w:r>
        <w:t>.</w:t>
      </w:r>
    </w:p>
    <w:p>
      <w:pPr>
        <w:pStyle w:val="ListBullet"/>
      </w:pPr>
      <w:r>
        <w:rPr>
          <w:b/>
        </w:rPr>
        <w:t>Blast radius (if confirmed):</w:t>
      </w:r>
      <w:r>
        <w:t xml:space="preserve"> </w:t>
      </w:r>
      <w:r>
        <w:t>guardrails.py</w:t>
      </w:r>
      <w:r>
        <w:t xml:space="preserve"> (new function ~15 lines) + </w:t>
      </w:r>
      <w:r>
        <w:t>handler.py</w:t>
      </w:r>
      <w:r>
        <w:t xml:space="preserve"> (3-line system prompt injection). Zero DDB changes.</w:t>
      </w:r>
    </w:p>
    <w:p>
      <w:pPr>
        <w:pStyle w:val="ListBullet"/>
      </w:pPr>
      <w:r>
        <w:rPr>
          <w:b/>
        </w:rPr>
        <w:t>Effort:</w:t>
      </w:r>
      <w:r>
        <w:t xml:space="preserve"> 0.5 hours investigation + 1 hour implementation if confirmed = 1.5 hours total (LOW)</w:t>
      </w:r>
    </w:p>
    <w:p>
      <w:pPr>
        <w:pStyle w:val="ListBullet"/>
      </w:pPr>
      <w:r>
        <w:rPr>
          <w:b/>
        </w:rPr>
        <w:t>Priority:</w:t>
      </w:r>
      <w:r>
        <w:t xml:space="preserve"> MEDIUM — unconfirmed lead; low cost to investigate</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T042 — Gate T030 on T036 + Skill Audit for /config Emission</w:t>
      </w:r>
    </w:p>
    <w:p>
      <w:pPr>
        <w:pStyle w:val="ListBullet"/>
      </w:pPr>
      <w:r>
        <w:rPr>
          <w:b/>
        </w:rPr>
        <w:t>Source:</w:t>
      </w:r>
      <w:r>
        <w:t xml:space="preserve"> claude-code-audit-2026-04-24-0617.md Recommendation X</w:t>
      </w:r>
    </w:p>
    <w:p>
      <w:pPr>
        <w:pStyle w:val="ListBullet"/>
      </w:pPr>
      <w:r>
        <w:rPr>
          <w:b/>
        </w:rPr>
        <w:t>Problem:</w:t>
      </w:r>
      <w:r>
        <w:t xml:space="preserve"> T030 (binary update to v2.1.119) and T036 (/config drift guard) are both open. v2.1.119 changed </w:t>
      </w:r>
      <w:r>
        <w:t>/config</w:t>
      </w:r>
      <w:r>
        <w:t xml:space="preserve"> from session-scoped to file-persistent — any </w:t>
      </w:r>
      <w:r>
        <w:t>/config</w:t>
      </w:r>
      <w:r>
        <w:t xml:space="preserve"> call after the binary update permanently modifies </w:t>
      </w:r>
      <w:r>
        <w:t>settings.json</w:t>
      </w:r>
      <w:r>
        <w:t xml:space="preserve">. T036 adds a CLAUDE.md note but provides no structural enforcement. No skill audit has confirmed that none of TITAN's 13+ skills emit </w:t>
      </w:r>
      <w:r>
        <w:t>/config</w:t>
      </w:r>
      <w:r>
        <w:t>.</w:t>
      </w:r>
    </w:p>
    <w:p>
      <w:pPr>
        <w:pStyle w:val="ListBullet"/>
      </w:pPr>
      <w:r>
        <w:rPr>
          <w:b/>
        </w:rPr>
        <w:t>Fix (3 parts):</w:t>
      </w:r>
      <w:r>
        <w:t xml:space="preserve"> Part A (10 min): Complete T036 — add the </w:t>
      </w:r>
      <w:r>
        <w:t>/config</w:t>
      </w:r>
      <w:r>
        <w:t xml:space="preserve"> prohibition line to CLAUDE.md before T030 ships. Part B (30 min): Grep all </w:t>
      </w:r>
      <w:r>
        <w:t>~/.claude/skills/*.md</w:t>
      </w:r>
      <w:r>
        <w:t xml:space="preserve"> files for the string </w:t>
      </w:r>
      <w:r>
        <w:t>/config</w:t>
      </w:r>
      <w:r>
        <w:t>; if found, add a prohibition comment to that skill's frontmatter and note findings in T036. Part C (0 min): Add explicit prerequisite note in T030's task entry: T036 + skill audit must be closed before binary update proceeds.</w:t>
      </w:r>
    </w:p>
    <w:p>
      <w:pPr>
        <w:pStyle w:val="ListBullet"/>
      </w:pPr>
      <w:r>
        <w:rPr>
          <w:b/>
        </w:rPr>
        <w:t>Blast radius:</w:t>
      </w:r>
      <w:r>
        <w:t xml:space="preserve"> CLAUDE.md edit + grep of </w:t>
      </w:r>
      <w:r>
        <w:t>~/.claude/skills/</w:t>
      </w:r>
      <w:r>
        <w:t xml:space="preserve"> (read-only) + T030 task entry update. Zero code changes. Zero SI impact.</w:t>
      </w:r>
    </w:p>
    <w:p>
      <w:pPr>
        <w:pStyle w:val="ListBullet"/>
      </w:pPr>
      <w:r>
        <w:rPr>
          <w:b/>
        </w:rPr>
        <w:t>Effort:</w:t>
      </w:r>
      <w:r>
        <w:t xml:space="preserve"> 45 minutes total (TRIVIAL)</w:t>
      </w:r>
    </w:p>
    <w:p>
      <w:pPr>
        <w:pStyle w:val="ListBullet"/>
      </w:pPr>
      <w:r>
        <w:rPr>
          <w:b/>
        </w:rPr>
        <w:t>Priority:</w:t>
      </w:r>
      <w:r>
        <w:t xml:space="preserve"> HIGH — must precede T030; T030 is one of TITAN's highest-priority open tasks</w:t>
      </w:r>
    </w:p>
    <w:p>
      <w:pPr>
        <w:pStyle w:val="ListBullet"/>
      </w:pPr>
      <w:r>
        <w:rPr>
          <w:b/>
        </w:rPr>
        <w:t>Status:</w:t>
      </w:r>
      <w:r>
        <w:t xml:space="preserve"> open</w:t>
      </w:r>
    </w:p>
    <w:p>
      <w:pPr>
        <w:pStyle w:val="ListBullet"/>
      </w:pPr>
      <w:r>
        <w:rPr>
          <w:b/>
        </w:rPr>
        <w:t>last_updated:</w:t>
      </w:r>
      <w:r>
        <w:t xml:space="preserve"> 2026-04-24</w:t>
      </w:r>
    </w:p>
    <w:p>
      <w:pPr>
        <w:spacing w:before="80" w:after="80"/>
      </w:pPr>
      <w:r>
        <w:rPr>
          <w:color w:val="666666"/>
        </w:rPr>
        <w:t>──────────────────────────────────────────────────────────────────────</w:t>
      </w:r>
    </w:p>
    <w:p>
      <w:pPr>
        <w:spacing w:before="200" w:after="80"/>
      </w:pPr>
      <w:r>
        <w:rPr>
          <w:b/>
          <w:color w:val="141413"/>
          <w:sz w:val="28"/>
        </w:rPr>
        <w:t>T043 — Annotate T032 with Monitor Tool vs. Plugin Monitors Distinction</w:t>
      </w:r>
    </w:p>
    <w:p>
      <w:pPr>
        <w:pStyle w:val="ListBullet"/>
      </w:pPr>
      <w:r>
        <w:rPr>
          <w:b/>
        </w:rPr>
        <w:t>Source:</w:t>
      </w:r>
      <w:r>
        <w:t xml:space="preserve"> claude-code-audit-2026-04-25-1027.md Recommendation AA</w:t>
      </w:r>
    </w:p>
    <w:p>
      <w:pPr>
        <w:pStyle w:val="ListBullet"/>
      </w:pPr>
      <w:r>
        <w:rPr>
          <w:b/>
        </w:rPr>
        <w:t>Problem:</w:t>
      </w:r>
      <w:r>
        <w:t xml:space="preserve"> T032 was written against the plugin </w:t>
      </w:r>
      <w:r>
        <w:t>monitors</w:t>
      </w:r>
      <w:r>
        <w:t xml:space="preserve"> manifest key (v2.1.105). The Monitor </w:t>
      </w:r>
      <w:r>
        <w:rPr>
          <w:i/>
        </w:rPr>
        <w:t>tool</w:t>
      </w:r>
      <w:r>
        <w:t xml:space="preserve"> (v2.1.98) is a distinct mechanism: a model-invocable built-in that reads from a named background watcher and injects events as transcript messages. Without the model invoking the Monitor tool, the plugin </w:t>
      </w:r>
      <w:r>
        <w:t>monitors</w:t>
      </w:r>
      <w:r>
        <w:t xml:space="preserve"> daemon runs but events never surface in the session context. T032 as written risks a half-implementation that runs a watcher with no observable output.</w:t>
      </w:r>
    </w:p>
    <w:p>
      <w:pPr>
        <w:pStyle w:val="ListBullet"/>
      </w:pPr>
      <w:r>
        <w:rPr>
          <w:b/>
        </w:rPr>
        <w:t>Fix:</w:t>
      </w:r>
      <w:r>
        <w:t xml:space="preserve"> Update T032 task entry (done in this registry edit — see T032 above) and add a CLAUDE.md or skill note that the TITAN monitor implementation requires both the plugin </w:t>
      </w:r>
      <w:r>
        <w:t>monitors</w:t>
      </w:r>
      <w:r>
        <w:t xml:space="preserve"> key AND a session-start invocation of the Monitor tool (e.g., via a </w:t>
      </w:r>
      <w:r>
        <w:t>UserPromptSubmit</w:t>
      </w:r>
      <w:r>
        <w:t xml:space="preserve"> hook at session start instructing the model to attach to the watcher stream).</w:t>
      </w:r>
    </w:p>
    <w:p>
      <w:pPr>
        <w:pStyle w:val="ListBullet"/>
      </w:pPr>
      <w:r>
        <w:rPr>
          <w:b/>
        </w:rPr>
        <w:t>Blast radius:</w:t>
      </w:r>
      <w:r>
        <w:t xml:space="preserve"> Registry annotation only (already done). CLAUDE.md note: 1 line. Zero code changes. Zero SI impact.</w:t>
      </w:r>
    </w:p>
    <w:p>
      <w:pPr>
        <w:pStyle w:val="ListBullet"/>
      </w:pPr>
      <w:r>
        <w:rPr>
          <w:b/>
        </w:rPr>
        <w:t>Effort:</w:t>
      </w:r>
      <w:r>
        <w:t xml:space="preserve"> 10 minutes (TRIVIAL — annotation done; CLAUDE.md note pending)</w:t>
      </w:r>
    </w:p>
    <w:p>
      <w:pPr>
        <w:pStyle w:val="ListBullet"/>
      </w:pPr>
      <w:r>
        <w:rPr>
          <w:b/>
        </w:rPr>
        <w:t>Priority:</w:t>
      </w:r>
      <w:r>
        <w:t xml:space="preserve"> MEDIUM — prevents half-implementation when T032 is unblocked by T030</w:t>
      </w:r>
    </w:p>
    <w:p>
      <w:pPr>
        <w:pStyle w:val="ListBullet"/>
      </w:pPr>
      <w:r>
        <w:rPr>
          <w:b/>
        </w:rPr>
        <w:t>Status:</w:t>
      </w:r>
      <w:r>
        <w:t xml:space="preserve"> open (annotation applied to T032; CLAUDE.md note pending)</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T044 — Check Plugin Marketplace Cache for T035 Partial Completion</w:t>
      </w:r>
    </w:p>
    <w:p>
      <w:pPr>
        <w:pStyle w:val="ListBullet"/>
      </w:pPr>
      <w:r>
        <w:rPr>
          <w:b/>
        </w:rPr>
        <w:t>Source:</w:t>
      </w:r>
      <w:r>
        <w:t xml:space="preserve"> claude-code-audit-2026-04-25-1027.md Recommendation AB</w:t>
      </w:r>
    </w:p>
    <w:p>
      <w:pPr>
        <w:pStyle w:val="ListBullet"/>
      </w:pPr>
      <w:r>
        <w:rPr>
          <w:b/>
        </w:rPr>
        <w:t>Problem:</w:t>
      </w:r>
      <w:r>
        <w:t xml:space="preserve"> T035 instructs "refresh marketplace cache + install hookify and claude-md-management." The filesystem scan at </w:t>
      </w:r>
      <w:r>
        <w:t>C:\Users\Harnoor\.claude\plugins\marketplaces\claude-plugins-official\</w:t>
      </w:r>
      <w:r>
        <w:t xml:space="preserve"> confirms </w:t>
      </w:r>
      <w:r>
        <w:t>claude-md-management</w:t>
      </w:r>
      <w:r>
        <w:t xml:space="preserve"> is already present in the local cache (with complete plugin.json + SKILL.md). Unknown: (1) is the cache current or 37-days stale? (2) is the plugin </w:t>
      </w:r>
      <w:r>
        <w:rPr>
          <w:i/>
        </w:rPr>
        <w:t>enabled/installed</w:t>
      </w:r>
      <w:r>
        <w:t xml:space="preserve"> in TITAN's active profile, or only in the marketplace cache?</w:t>
      </w:r>
    </w:p>
    <w:p>
      <w:pPr>
        <w:pStyle w:val="ListBullet"/>
      </w:pPr>
      <w:r>
        <w:rPr>
          <w:b/>
        </w:rPr>
        <w:t>Fix:</w:t>
      </w:r>
      <w:r>
        <w:t xml:space="preserve"> Read-only check before T030 executes:</w:t>
      </w:r>
    </w:p>
    <w:p>
      <w:pPr>
        <w:pStyle w:val="ListNumber"/>
      </w:pPr>
      <w:r>
        <w:t xml:space="preserve">Read </w:t>
      </w:r>
      <w:r>
        <w:t>C:\Users\Harnoor\.claude\plugins\install-counts-cache.json</w:t>
      </w:r>
      <w:r>
        <w:t xml:space="preserve"> — if </w:t>
      </w:r>
      <w:r>
        <w:t>claude-md-management</w:t>
      </w:r>
      <w:r>
        <w:t xml:space="preserve"> appears, it is active.</w:t>
      </w:r>
    </w:p>
    <w:p>
      <w:pPr>
        <w:pStyle w:val="ListNumber"/>
      </w:pPr>
      <w:r>
        <w:t xml:space="preserve">Read </w:t>
      </w:r>
      <w:r>
        <w:t>C:\Users\Harnoor\.claude\plugins\marketplaces\claude-plugins-official\.claude-plugin\marketplace.json</w:t>
      </w:r>
      <w:r>
        <w:t xml:space="preserve"> — check for cache timestamp.</w:t>
      </w:r>
    </w:p>
    <w:p>
      <w:pPr>
        <w:pStyle w:val="ListNumber"/>
      </w:pPr>
      <w:r>
        <w:t xml:space="preserve">Update T035 to close the </w:t>
      </w:r>
      <w:r>
        <w:t>claude-md-management</w:t>
      </w:r>
      <w:r>
        <w:t xml:space="preserve"> sub-step if already active, or confirm pending.</w:t>
      </w:r>
    </w:p>
    <w:p>
      <w:pPr>
        <w:pStyle w:val="ListBullet"/>
      </w:pPr>
      <w:r>
        <w:rPr>
          <w:b/>
        </w:rPr>
        <w:t>Blast radius:</w:t>
      </w:r>
      <w:r>
        <w:t xml:space="preserve"> Read-only investigation. Zero changes. Zero SI impact.</w:t>
      </w:r>
    </w:p>
    <w:p>
      <w:pPr>
        <w:pStyle w:val="ListBullet"/>
      </w:pPr>
      <w:r>
        <w:rPr>
          <w:b/>
        </w:rPr>
        <w:t>Effort:</w:t>
      </w:r>
      <w:r>
        <w:t xml:space="preserve"> 15 minutes (TRIVIAL)</w:t>
      </w:r>
    </w:p>
    <w:p>
      <w:pPr>
        <w:pStyle w:val="ListBullet"/>
      </w:pPr>
      <w:r>
        <w:rPr>
          <w:b/>
        </w:rPr>
        <w:t>Priority:</w:t>
      </w:r>
      <w:r>
        <w:t xml:space="preserve"> LOW — saves time at T030 execution; not blocking</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T046 — Confirm skills/_manifest.json Content and Enable SKILLS_ENABLED=1 in Production (SI)</w:t>
      </w:r>
    </w:p>
    <w:p>
      <w:pPr>
        <w:pStyle w:val="ListBullet"/>
      </w:pPr>
      <w:r>
        <w:rPr>
          <w:b/>
        </w:rPr>
        <w:t>Source:</w:t>
      </w:r>
      <w:r>
        <w:t xml:space="preserve"> claude-code-audit-2026-04-25-1227.md Recommendation Y</w:t>
      </w:r>
    </w:p>
    <w:p>
      <w:pPr>
        <w:pStyle w:val="ListBullet"/>
      </w:pPr>
      <w:r>
        <w:rPr>
          <w:b/>
        </w:rPr>
        <w:t>Problem:</w:t>
      </w:r>
      <w:r>
        <w:t xml:space="preserve"> </w:t>
      </w:r>
      <w:r>
        <w:t>skills_loader.py</w:t>
      </w:r>
      <w:r>
        <w:t xml:space="preserve"> is wired in </w:t>
      </w:r>
      <w:r>
        <w:t>handler.py</w:t>
      </w:r>
      <w:r>
        <w:t xml:space="preserve"> behind </w:t>
      </w:r>
      <w:r>
        <w:t>SKILLS_ENABLED=1</w:t>
      </w:r>
      <w:r>
        <w:t xml:space="preserve"> (confirmed at lines 6828-6839 this cycle) but Pattern 8 alignment depends on whether </w:t>
      </w:r>
      <w:r>
        <w:t>prompts/skills/_manifest.json</w:t>
      </w:r>
      <w:r>
        <w:t xml:space="preserve"> is populated with real skill entries. The manifest has never been directly read in any audit cycle. If empty or missing, </w:t>
      </w:r>
      <w:r>
        <w:t>select_skills_for_turn()</w:t>
      </w:r>
      <w:r>
        <w:t xml:space="preserve"> returns </w:t>
      </w:r>
      <w:r>
        <w:t>""</w:t>
      </w:r>
      <w:r>
        <w:t xml:space="preserve"> silently — the feature is inert with no operational signal. P8 cannot advance from PARTIAL to ALIGNED without manifest verification.</w:t>
      </w:r>
    </w:p>
    <w:p>
      <w:pPr>
        <w:pStyle w:val="ListBullet"/>
      </w:pPr>
      <w:r>
        <w:rPr>
          <w:b/>
        </w:rPr>
        <w:t>Fix (2 steps):</w:t>
      </w:r>
      <w:r>
        <w:t xml:space="preserve"> Step 1 (15 min): Read </w:t>
      </w:r>
      <w:r>
        <w:t>F:/projects/innerverse/backend/prompts/skills/_manifest.json</w:t>
      </w:r>
      <w:r>
        <w:t xml:space="preserve">. Confirm existence, populated </w:t>
      </w:r>
      <w:r>
        <w:t>triggers.include_if_user_msg_matches</w:t>
      </w:r>
      <w:r>
        <w:t xml:space="preserve"> fields, and that referenced </w:t>
      </w:r>
      <w:r>
        <w:t>file</w:t>
      </w:r>
      <w:r>
        <w:t xml:space="preserve"> paths exist. Step 2 (1-2 hours if manifest empty/minimal): Author 3 pilot skill entries — </w:t>
      </w:r>
      <w:r>
        <w:t>grief</w:t>
      </w:r>
      <w:r>
        <w:t xml:space="preserve"> (triggers: died, miss, grief, loss, mourning), </w:t>
      </w:r>
      <w:r>
        <w:t>anxiety</w:t>
      </w:r>
      <w:r>
        <w:t xml:space="preserve"> (triggers: anxious, panic, worried, overwhelmed), </w:t>
      </w:r>
      <w:r>
        <w:t>purpose</w:t>
      </w:r>
      <w:r>
        <w:t xml:space="preserve"> (triggers: meaning, purpose, what's the point, lost). Each skill body: 300-800 chars of domain-specific witnessing guidance, not a new system prompt. Enable </w:t>
      </w:r>
      <w:r>
        <w:t>SKILLS_ENABLED=1</w:t>
      </w:r>
      <w:r>
        <w:t xml:space="preserve"> in Lambda env vars only after manifest confirmed.</w:t>
      </w:r>
    </w:p>
    <w:p>
      <w:pPr>
        <w:pStyle w:val="ListBullet"/>
      </w:pPr>
      <w:r>
        <w:rPr>
          <w:b/>
        </w:rPr>
        <w:t>Blast radius:</w:t>
      </w:r>
      <w:r>
        <w:t xml:space="preserve"> Read-only manifest check + optional </w:t>
      </w:r>
      <w:r>
        <w:t>prompts/skills/</w:t>
      </w:r>
      <w:r>
        <w:t xml:space="preserve"> content authoring. </w:t>
      </w:r>
      <w:r>
        <w:t>SKILLS_ENABLED=1</w:t>
      </w:r>
      <w:r>
        <w:t xml:space="preserve"> Lambda env var (1 CDK/console edit). Zero handler.py changes. Zero DDB changes.</w:t>
      </w:r>
    </w:p>
    <w:p>
      <w:pPr>
        <w:pStyle w:val="ListBullet"/>
      </w:pPr>
      <w:r>
        <w:rPr>
          <w:b/>
        </w:rPr>
        <w:t>Effort:</w:t>
      </w:r>
      <w:r>
        <w:t xml:space="preserve"> 15 minutes (verification) + 1-2 hours (content if needed) — 2 hours maximum (LOW)</w:t>
      </w:r>
    </w:p>
    <w:p>
      <w:pPr>
        <w:pStyle w:val="ListBullet"/>
      </w:pPr>
      <w:r>
        <w:rPr>
          <w:b/>
        </w:rPr>
        <w:t>Priority:</w:t>
      </w:r>
      <w:r>
        <w:t xml:space="preserve"> HIGH — closes longest-standing unaddressed felt-intelligence gap (P8 was "highest unaddressed gap" per baseline memo)</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T047 — AP-8 Compliance: Add AI Provenance Constraint to CLAUDE.md + Feature Readiness Standard (SI)</w:t>
      </w:r>
    </w:p>
    <w:p>
      <w:pPr>
        <w:pStyle w:val="ListBullet"/>
      </w:pPr>
      <w:r>
        <w:rPr>
          <w:b/>
        </w:rPr>
        <w:t>Source:</w:t>
      </w:r>
      <w:r>
        <w:t xml:space="preserve"> claude-code-audit-2026-04-25-1227.md Recommendation Z</w:t>
      </w:r>
    </w:p>
    <w:p>
      <w:pPr>
        <w:pStyle w:val="ListBullet"/>
      </w:pPr>
      <w:r>
        <w:rPr>
          <w:b/>
        </w:rPr>
        <w:t>Problem:</w:t>
      </w:r>
      <w:r>
        <w:t xml:space="preserve"> CC's confirmed </w:t>
      </w:r>
      <w:r>
        <w:t>undercover.ts</w:t>
      </w:r>
      <w:r>
        <w:t xml:space="preserve"> (HN item 47586778) establishes AP-8: suppressing AI attribution in shared artifacts. SI's two planned shareable artifact features (session summaries, exports) have no provenance requirement documented yet. EU AI Act Art. 50 requires AI-generated content to be discernible. If these features ship without provenance baked in, retrofitting it is harder and carries legal risk.</w:t>
      </w:r>
    </w:p>
    <w:p>
      <w:pPr>
        <w:pStyle w:val="ListBullet"/>
      </w:pPr>
      <w:r>
        <w:rPr>
          <w:b/>
        </w:rPr>
        <w:t>Fix:</w:t>
      </w:r>
      <w:r>
        <w:t xml:space="preserve"> Add one design constraint to TITAN CLAUDE.md and a paragraph to the SI Feature Readiness Standard: "Any SI feature producing a user-shareable artifact MUST include visible AI provenance (e.g., 'This reflection was co-created with an AI. silentinfinity.com'). Hard requirement. No shareable-artifact feature may advance from ALPHA to BETA without provenance confirmed in the artifact."</w:t>
      </w:r>
    </w:p>
    <w:p>
      <w:pPr>
        <w:pStyle w:val="ListBullet"/>
      </w:pPr>
      <w:r>
        <w:rPr>
          <w:b/>
        </w:rPr>
        <w:t>Blast radius:</w:t>
      </w:r>
      <w:r>
        <w:t xml:space="preserve"> CLAUDE.md addition (1 sentence) + Feature Readiness Standard note (1 paragraph). Zero code changes.</w:t>
      </w:r>
    </w:p>
    <w:p>
      <w:pPr>
        <w:pStyle w:val="ListBullet"/>
      </w:pPr>
      <w:r>
        <w:rPr>
          <w:b/>
        </w:rPr>
        <w:t>Effort:</w:t>
      </w:r>
      <w:r>
        <w:t xml:space="preserve"> 1 hour (drafting the constraint + adding to both documents)</w:t>
      </w:r>
    </w:p>
    <w:p>
      <w:pPr>
        <w:pStyle w:val="ListBullet"/>
      </w:pPr>
      <w:r>
        <w:rPr>
          <w:b/>
        </w:rPr>
        <w:t>Priority:</w:t>
      </w:r>
      <w:r>
        <w:t xml:space="preserve"> MEDIUM — pre-commitment; blocks no current work, but creates the compliance foundation before any sharing-capable feature enters development</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T048 — Instrument SKILLS_ENABLED Exposure Rate + Miss Rate in CloudWatch (SI)</w:t>
      </w:r>
    </w:p>
    <w:p>
      <w:pPr>
        <w:pStyle w:val="ListBullet"/>
      </w:pPr>
      <w:r>
        <w:rPr>
          <w:b/>
        </w:rPr>
        <w:t>Source:</w:t>
      </w:r>
      <w:r>
        <w:t xml:space="preserve"> claude-code-audit-2026-04-25-1227.md Recommendation AA2</w:t>
      </w:r>
    </w:p>
    <w:p>
      <w:pPr>
        <w:pStyle w:val="ListBullet"/>
      </w:pPr>
      <w:r>
        <w:rPr>
          <w:b/>
        </w:rPr>
        <w:t>Problem:</w:t>
      </w:r>
      <w:r>
        <w:t xml:space="preserve"> Once T046 enables </w:t>
      </w:r>
      <w:r>
        <w:t>SKILLS_ENABLED=1</w:t>
      </w:r>
      <w:r>
        <w:t xml:space="preserve">, SI has no observability into whether skills fire, what domains match, or whether regex triggers are correctly calibrated. </w:t>
      </w:r>
      <w:r>
        <w:t>skills_loader.py</w:t>
      </w:r>
      <w:r>
        <w:t xml:space="preserve"> already emits an </w:t>
      </w:r>
      <w:r>
        <w:t>[Active skills: ...]</w:t>
      </w:r>
      <w:r>
        <w:t xml:space="preserve"> header, but this is consumed by the model and never logged. Over-triggering (&gt;40% of turns) degrades cache stability; under-triggering (&lt;5%) means the domain is not in use or the regex is too narrow. No signal exists to detect either.</w:t>
      </w:r>
    </w:p>
    <w:p>
      <w:pPr>
        <w:pStyle w:val="ListBullet"/>
      </w:pPr>
      <w:r>
        <w:rPr>
          <w:b/>
        </w:rPr>
        <w:t>Fix (2-3 hours):</w:t>
      </w:r>
      <w:r>
        <w:t xml:space="preserve"> (1) In </w:t>
      </w:r>
      <w:r>
        <w:t>skills_loader.py</w:t>
      </w:r>
      <w:r>
        <w:t xml:space="preserve">'s match loop, add </w:t>
      </w:r>
      <w:r>
        <w:t>log.info("skills.matched", extra={"skill_id": sid, "matched_trigger": matched_pattern, "char_count": len(body)})</w:t>
      </w:r>
      <w:r>
        <w:t xml:space="preserve"> per matched skill. (2) In </w:t>
      </w:r>
      <w:r>
        <w:t>handler.py</w:t>
      </w:r>
      <w:r>
        <w:t xml:space="preserve"> after skills call, emit CW metric </w:t>
      </w:r>
      <w:r>
        <w:t>SkillsActivated: N</w:t>
      </w:r>
      <w:r>
        <w:t xml:space="preserve"> (0 when no match). (3) Add CW dashboard panel for skills observability. (4) Add CW alarm: any skill matching &gt;40% of turns in a 7-day window triggers review alert to SNS topic.</w:t>
      </w:r>
    </w:p>
    <w:p>
      <w:pPr>
        <w:pStyle w:val="ListBullet"/>
      </w:pPr>
      <w:r>
        <w:rPr>
          <w:b/>
        </w:rPr>
        <w:t>Blast radius:</w:t>
      </w:r>
      <w:r>
        <w:t xml:space="preserve"> </w:t>
      </w:r>
      <w:r>
        <w:t>skills_loader.py</w:t>
      </w:r>
      <w:r>
        <w:t xml:space="preserve"> (2-3 log lines), </w:t>
      </w:r>
      <w:r>
        <w:t>handler.py</w:t>
      </w:r>
      <w:r>
        <w:t xml:space="preserve"> (2-3 CW metric lines), CloudWatch config. Zero DDB changes. Zero system prompt changes.</w:t>
      </w:r>
    </w:p>
    <w:p>
      <w:pPr>
        <w:pStyle w:val="ListBullet"/>
      </w:pPr>
      <w:r>
        <w:rPr>
          <w:b/>
        </w:rPr>
        <w:t>Effort:</w:t>
      </w:r>
      <w:r>
        <w:t xml:space="preserve"> 2-3 hours (LOW-MEDIUM)</w:t>
      </w:r>
    </w:p>
    <w:p>
      <w:pPr>
        <w:pStyle w:val="ListBullet"/>
      </w:pPr>
      <w:r>
        <w:rPr>
          <w:b/>
        </w:rPr>
        <w:t>Priority:</w:t>
      </w:r>
      <w:r>
        <w:t xml:space="preserve"> HIGH — must ship before or with T046; non-negotiable for safe launch of pattern-triggered behavioral features</w:t>
      </w:r>
    </w:p>
    <w:p>
      <w:pPr>
        <w:pStyle w:val="ListBullet"/>
      </w:pPr>
      <w:r>
        <w:rPr>
          <w:b/>
        </w:rPr>
        <w:t>Dependencies:</w:t>
      </w:r>
      <w:r>
        <w:t xml:space="preserve"> Must precede or accompany T046 activation</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T045 — Add Ultraplan-Style Phase 2 Design Note to T039 /si-review Skill</w:t>
      </w:r>
    </w:p>
    <w:p>
      <w:pPr>
        <w:pStyle w:val="ListBullet"/>
      </w:pPr>
      <w:r>
        <w:rPr>
          <w:b/>
        </w:rPr>
        <w:t>Source:</w:t>
      </w:r>
      <w:r>
        <w:t xml:space="preserve"> claude-code-audit-2026-04-25-1027.md Recommendation AC</w:t>
      </w:r>
    </w:p>
    <w:p>
      <w:pPr>
        <w:pStyle w:val="ListBullet"/>
      </w:pPr>
      <w:r>
        <w:rPr>
          <w:b/>
        </w:rPr>
        <w:t>Problem:</w:t>
      </w:r>
      <w:r>
        <w:t xml:space="preserve"> T039 (/si-review skill) specifies a 4-lens fan-out without a review-before-fan-out approval gate. The Ultraplan architecture (v2.1.92–2.1.101) demonstrates a superior pattern for complex reviews: a lightweight scope-planning step produces a one-paragraph plan that the user approves before sub-agents execute. Without this, large diffs may waste 4 parallel sub-agent runs on the wrong lens scope.</w:t>
      </w:r>
    </w:p>
    <w:p>
      <w:pPr>
        <w:pStyle w:val="ListBullet"/>
      </w:pPr>
      <w:r>
        <w:rPr>
          <w:b/>
        </w:rPr>
        <w:t>Fix:</w:t>
      </w:r>
      <w:r>
        <w:t xml:space="preserve"> Add two-phase design note to T039 (done in this registry edit — see T039 above). Phase 1 = current fan-out scope. Phase 2 = optional </w:t>
      </w:r>
      <w:r>
        <w:t>--plan</w:t>
      </w:r>
      <w:r>
        <w:t xml:space="preserve"> flag with Haiku scope planner + hook-based user approval pause before fan-out.</w:t>
      </w:r>
    </w:p>
    <w:p>
      <w:pPr>
        <w:pStyle w:val="ListBullet"/>
      </w:pPr>
      <w:r>
        <w:rPr>
          <w:b/>
        </w:rPr>
        <w:t>Blast radius:</w:t>
      </w:r>
      <w:r>
        <w:t xml:space="preserve"> Registry annotation only (already done). Zero code changes. Zero SI impact.</w:t>
      </w:r>
    </w:p>
    <w:p>
      <w:pPr>
        <w:pStyle w:val="ListBullet"/>
      </w:pPr>
      <w:r>
        <w:rPr>
          <w:b/>
        </w:rPr>
        <w:t>Effort:</w:t>
      </w:r>
      <w:r>
        <w:t xml:space="preserve"> 10 minutes (TRIVIAL — annotation done)</w:t>
      </w:r>
    </w:p>
    <w:p>
      <w:pPr>
        <w:pStyle w:val="ListBullet"/>
      </w:pPr>
      <w:r>
        <w:rPr>
          <w:b/>
        </w:rPr>
        <w:t>Priority:</w:t>
      </w:r>
      <w:r>
        <w:t xml:space="preserve"> MEDIUM — improves T039 design before T030 unblocks execution</w:t>
      </w:r>
    </w:p>
    <w:p>
      <w:pPr>
        <w:pStyle w:val="ListBullet"/>
      </w:pPr>
      <w:r>
        <w:rPr>
          <w:b/>
        </w:rPr>
        <w:t>Status:</w:t>
      </w:r>
      <w:r>
        <w:t xml:space="preserve"> open (annotation applied to T039; Phase 2 is a future sub-task)</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T049 — Add CLAUDE.md Regression Watch to T042 Upgrade Checklist (TITAN)</w:t>
      </w:r>
    </w:p>
    <w:p>
      <w:pPr>
        <w:pStyle w:val="ListBullet"/>
      </w:pPr>
      <w:r>
        <w:rPr>
          <w:b/>
        </w:rPr>
        <w:t>Source:</w:t>
      </w:r>
      <w:r>
        <w:t xml:space="preserve"> claude-code-audit-2026-04-25-1827.md Recommendation AB</w:t>
      </w:r>
    </w:p>
    <w:p>
      <w:pPr>
        <w:pStyle w:val="ListBullet"/>
      </w:pPr>
      <w:r>
        <w:rPr>
          <w:b/>
        </w:rPr>
        <w:t>Problem:</w:t>
      </w:r>
      <w:r>
        <w:t xml:space="preserve"> The v2.1.120 regression gist (gist.github.com/yurukusa/a866b4cd2976486156a00c190c39cef6) documents a severity-HIGH anticipated regression: "CLAUDE.md Ignored — project configuration file loaded but not consulted by model." v2.1.120 has not shipped as of 2026-04-25, but if it does, upgrading TITAN to it without this check would silently disable TITAN's operating brain — all sub-agent delegation, skill invocation, correction triggers, and escalation rules would be absent for the session.</w:t>
      </w:r>
    </w:p>
    <w:p>
      <w:pPr>
        <w:pStyle w:val="ListBullet"/>
      </w:pPr>
      <w:r>
        <w:rPr>
          <w:b/>
        </w:rPr>
        <w:t>Fix:</w:t>
      </w:r>
      <w:r>
        <w:t xml:space="preserve"> Annotate T042 with a pre-upgrade validation step: (1) Before executing T030, start a fresh session on the target version; (2) place a unique sentinel phrase (e.g., </w:t>
      </w:r>
      <w:r>
        <w:t>TITAN-SENTINEL-PHRASE-9X7</w:t>
      </w:r>
      <w:r>
        <w:t xml:space="preserve">) in CLAUDE.md; (3) verify the model cites or uses this phrase unprompted in its first response — if not, regression is present, do not upgrade. (4) If target version is v2.1.120 specifically, check gist.github.com/yurukusa/a866b4cd2976486156a00c190c39cef6 for resolution status first. (5) Fallback if regression confirmed: configure </w:t>
      </w:r>
      <w:r>
        <w:t>SessionStart</w:t>
      </w:r>
      <w:r>
        <w:t xml:space="preserve"> hook to inject CLAUDE.md via </w:t>
      </w:r>
      <w:r>
        <w:t>additionalContext</w:t>
      </w:r>
      <w:r>
        <w:t>.</w:t>
      </w:r>
    </w:p>
    <w:p>
      <w:pPr>
        <w:pStyle w:val="ListBullet"/>
      </w:pPr>
      <w:r>
        <w:rPr>
          <w:b/>
        </w:rPr>
        <w:t>Blast radius:</w:t>
      </w:r>
      <w:r>
        <w:t xml:space="preserve"> Task registry annotation only (T042 entry). Zero code changes. Zero SI impact.</w:t>
      </w:r>
    </w:p>
    <w:p>
      <w:pPr>
        <w:pStyle w:val="ListBullet"/>
      </w:pPr>
      <w:r>
        <w:rPr>
          <w:b/>
        </w:rPr>
        <w:t>Effort:</w:t>
      </w:r>
      <w:r>
        <w:t xml:space="preserve"> 30 minutes (TRIVIAL — documentation only)</w:t>
      </w:r>
    </w:p>
    <w:p>
      <w:pPr>
        <w:pStyle w:val="ListBullet"/>
      </w:pPr>
      <w:r>
        <w:rPr>
          <w:b/>
        </w:rPr>
        <w:t>Priority:</w:t>
      </w:r>
      <w:r>
        <w:t xml:space="preserve"> HIGH — directly protects TITAN's core behavioral contract at upgrade time</w:t>
      </w:r>
    </w:p>
    <w:p>
      <w:pPr>
        <w:pStyle w:val="ListBullet"/>
      </w:pPr>
      <w:r>
        <w:rPr>
          <w:b/>
        </w:rPr>
        <w:t>Dependencies:</w:t>
      </w:r>
      <w:r>
        <w:t xml:space="preserve"> Precedes T030 execution</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T050 — Annotate T034 (titan-metrics.py Hook) with MCP Tool Invocation Phase 2 Design (TITAN)</w:t>
      </w:r>
    </w:p>
    <w:p>
      <w:pPr>
        <w:pStyle w:val="ListBullet"/>
      </w:pPr>
      <w:r>
        <w:rPr>
          <w:b/>
        </w:rPr>
        <w:t>Source:</w:t>
      </w:r>
      <w:r>
        <w:t xml:space="preserve"> claude-code-audit-2026-04-25-1827.md Recommendation AC</w:t>
      </w:r>
    </w:p>
    <w:p>
      <w:pPr>
        <w:pStyle w:val="ListBullet"/>
      </w:pPr>
      <w:r>
        <w:rPr>
          <w:b/>
        </w:rPr>
        <w:t>Problem:</w:t>
      </w:r>
      <w:r>
        <w:t xml:space="preserve"> T034 specifies </w:t>
      </w:r>
      <w:r>
        <w:t>titan-metrics.py</w:t>
      </w:r>
      <w:r>
        <w:t xml:space="preserve"> as a PostToolUse hook that writes to a local JSONL file via subprocess. v2.1.118 added </w:t>
      </w:r>
      <w:r>
        <w:t>type: "mcp_tool"</w:t>
      </w:r>
      <w:r>
        <w:t xml:space="preserve"> hook output, enabling hooks to invoke MCP tools directly without spawning a subprocess. This creates a cleaner Phase 2 architecture for T034: replace the subprocess write with a hook </w:t>
      </w:r>
      <w:r>
        <w:t>type: "mcp_tool"</w:t>
      </w:r>
      <w:r>
        <w:t xml:space="preserve"> call to a lightweight local MCP server that accepts </w:t>
      </w:r>
      <w:r>
        <w:t>{tool_name, duration_ms, tool_use_id, decision}</w:t>
      </w:r>
      <w:r>
        <w:t xml:space="preserve"> and writes to CloudWatch or DynamoDB. Additionally, v2.1.119 confirmed </w:t>
      </w:r>
      <w:r>
        <w:t>duration_ms</w:t>
      </w:r>
      <w:r>
        <w:t xml:space="preserve"> is now natively available in </w:t>
      </w:r>
      <w:r>
        <w:t>PostToolUse</w:t>
      </w:r>
      <w:r>
        <w:t xml:space="preserve"> hooks, eliminating the need for custom timing logic in titan-metrics.py.</w:t>
      </w:r>
    </w:p>
    <w:p>
      <w:pPr>
        <w:pStyle w:val="ListBullet"/>
      </w:pPr>
      <w:r>
        <w:rPr>
          <w:b/>
        </w:rPr>
        <w:t>Fix:</w:t>
      </w:r>
      <w:r>
        <w:t xml:space="preserve"> Update T034 task entry with: Phase 1 = current spec (subprocess JSONL write, ships with T030). Phase 2 = MCP tool invocation path — define a local stdio MCP server </w:t>
      </w:r>
      <w:r>
        <w:t>titan-telemetry-mcp</w:t>
      </w:r>
      <w:r>
        <w:t xml:space="preserve"> (20 lines Python) with a </w:t>
      </w:r>
      <w:r>
        <w:t>log_tool_event</w:t>
      </w:r>
      <w:r>
        <w:t xml:space="preserve"> tool; configure PostToolUse hook with </w:t>
      </w:r>
      <w:r>
        <w:t>type: "mcp_tool", server: "titan-telemetry-mcp", tool: "log_tool_event"</w:t>
      </w:r>
      <w:r>
        <w:t>. Reduces hook latency from ~100ms (subprocess cold start) to ~5ms (MCP stdio RPC).</w:t>
      </w:r>
    </w:p>
    <w:p>
      <w:pPr>
        <w:pStyle w:val="ListBullet"/>
      </w:pPr>
      <w:r>
        <w:rPr>
          <w:b/>
        </w:rPr>
        <w:t>Blast radius:</w:t>
      </w:r>
      <w:r>
        <w:t xml:space="preserve"> Task registry annotation only (T034 entry). Phase 2 execution adds one local MCP server. Zero SI impact. Zero current code changes.</w:t>
      </w:r>
    </w:p>
    <w:p>
      <w:pPr>
        <w:pStyle w:val="ListBullet"/>
      </w:pPr>
      <w:r>
        <w:rPr>
          <w:b/>
        </w:rPr>
        <w:t>Effort:</w:t>
      </w:r>
      <w:r>
        <w:t xml:space="preserve"> 1 hour (design note this cycle; zero code) (TRIVIAL for this cycle)</w:t>
      </w:r>
    </w:p>
    <w:p>
      <w:pPr>
        <w:pStyle w:val="ListBullet"/>
      </w:pPr>
      <w:r>
        <w:rPr>
          <w:b/>
        </w:rPr>
        <w:t>Priority:</w:t>
      </w:r>
      <w:r>
        <w:t xml:space="preserve"> MEDIUM — improves T034 design before T030 unblocks it; not blocking current work</w:t>
      </w:r>
    </w:p>
    <w:p>
      <w:pPr>
        <w:pStyle w:val="ListBullet"/>
      </w:pPr>
      <w:r>
        <w:rPr>
          <w:b/>
        </w:rPr>
        <w:t>Dependencies:</w:t>
      </w:r>
      <w:r>
        <w:t xml:space="preserve"> Gated behind T030 (same as T034)</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T052 — Update T042 with v2.1.120 Rollback Confirmation and Hard Upper-Bound Version Pin (TITAN)</w:t>
      </w:r>
    </w:p>
    <w:p>
      <w:pPr>
        <w:pStyle w:val="ListBullet"/>
      </w:pPr>
      <w:r>
        <w:rPr>
          <w:b/>
        </w:rPr>
        <w:t>Source:</w:t>
      </w:r>
      <w:r>
        <w:t xml:space="preserve"> claude-code-audit-2026-04-26-0420.md Recommendation AE</w:t>
      </w:r>
    </w:p>
    <w:p>
      <w:pPr>
        <w:pStyle w:val="ListBullet"/>
      </w:pPr>
      <w:r>
        <w:rPr>
          <w:b/>
        </w:rPr>
        <w:t>Problem:</w:t>
      </w:r>
      <w:r>
        <w:t xml:space="preserve"> v2.1.120 shipped 2026-04-24, triggered 8 regressions (critical: --resume crash; high: CLAUDE.md ignored — regression #6 — silent model swap, auto-update broken, /mcp WSL2 freeze), and was rolled back to v2.1.119 via auto-update. T049 (cycle 13) pre-emptively added a sentinel phrase test for the CLAUDE.md regression risk. This cycle confirms the risk materialized. T042 (upgrade strategy) now needs a hard upper-bound pin: TITAN must not upgrade past v2.1.119 until all 8 regressions are explicitly resolved in a new release.</w:t>
      </w:r>
    </w:p>
    <w:p>
      <w:pPr>
        <w:pStyle w:val="ListBullet"/>
      </w:pPr>
      <w:r>
        <w:rPr>
          <w:b/>
        </w:rPr>
        <w:t>Fix:</w:t>
      </w:r>
      <w:r>
        <w:t xml:space="preserve"> Add to T042 entry: (1) Hard version ceiling — do not upgrade past v2.1.119 until a new release documents resolution of all 8 regressions (issues #53044, #53041, #53031, #53038, #53028, #53035, #53040, #53012, #53015); track via gist.github.com/yurukusa/a866b4cd2976486156a00c190c39cef6 and github.com/anthropics/claude-code/releases. (2) v2.1.120 is explicitly excluded from the upgrade path regardless of auto-update. (3) Recommended stable targets: v2.1.117 (maximum stability) or v2.1.119 (latest features). Add --version pin to any upgrade script.</w:t>
      </w:r>
    </w:p>
    <w:p>
      <w:pPr>
        <w:pStyle w:val="ListBullet"/>
      </w:pPr>
      <w:r>
        <w:rPr>
          <w:b/>
        </w:rPr>
        <w:t>Blast radius:</w:t>
      </w:r>
      <w:r>
        <w:t xml:space="preserve"> Task registry annotation only (T042 entry). Zero code changes. Zero SI impact.</w:t>
      </w:r>
    </w:p>
    <w:p>
      <w:pPr>
        <w:pStyle w:val="ListBullet"/>
      </w:pPr>
      <w:r>
        <w:rPr>
          <w:b/>
        </w:rPr>
        <w:t>Effort:</w:t>
      </w:r>
      <w:r>
        <w:t xml:space="preserve"> 45 minutes (TRIVIAL — documentation only)</w:t>
      </w:r>
    </w:p>
    <w:p>
      <w:pPr>
        <w:pStyle w:val="ListBullet"/>
      </w:pPr>
      <w:r>
        <w:rPr>
          <w:b/>
        </w:rPr>
        <w:t>Priority:</w:t>
      </w:r>
      <w:r>
        <w:t xml:space="preserve"> HIGH — gates TITAN's only pending upgrade path; v2.1.120 confirmed dangerous</w:t>
      </w:r>
    </w:p>
    <w:p>
      <w:pPr>
        <w:pStyle w:val="ListBullet"/>
      </w:pPr>
      <w:r>
        <w:rPr>
          <w:b/>
        </w:rPr>
        <w:t>Dependencies:</w:t>
      </w:r>
      <w:r>
        <w:t xml:space="preserve"> Precedes T030 execution; supersedes T049's predictive flag with confirmed-fact flag</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T053 — Port Checkpoint "Pre-Action Snapshot" Principle to SI Personalization Sentinel Writes (SI)</w:t>
      </w:r>
    </w:p>
    <w:p>
      <w:pPr>
        <w:pStyle w:val="ListBullet"/>
      </w:pPr>
      <w:r>
        <w:rPr>
          <w:b/>
        </w:rPr>
        <w:t>Source:</w:t>
      </w:r>
      <w:r>
        <w:t xml:space="preserve"> claude-code-audit-2026-04-26-0420.md Recommendation AF</w:t>
      </w:r>
    </w:p>
    <w:p>
      <w:pPr>
        <w:pStyle w:val="ListBullet"/>
      </w:pPr>
      <w:r>
        <w:rPr>
          <w:b/>
        </w:rPr>
        <w:t>Problem:</w:t>
      </w:r>
      <w:r>
        <w:t xml:space="preserve"> CC's checkpoint system (CC 2.0 announcement) establishes the principle: before any state-modifying action, snapshot the prior state so rollback is possible. SI's Personalization Sentinel writes to user_preferences and active_threads (DynamoDB) with no undo path. An incorrect preference write (e.g., from a misclassified user message) persists and is injected into every subsequent session, compounding error in the most emotionally sensitive part of the product.</w:t>
      </w:r>
    </w:p>
    <w:p>
      <w:pPr>
        <w:pStyle w:val="ListBullet"/>
      </w:pPr>
      <w:r>
        <w:rPr>
          <w:b/>
        </w:rPr>
        <w:t>Fix:</w:t>
      </w:r>
      <w:r>
        <w:t xml:space="preserve"> Before every </w:t>
      </w:r>
      <w:r>
        <w:t>memory.put_correction()</w:t>
      </w:r>
      <w:r>
        <w:t xml:space="preserve"> or </w:t>
      </w:r>
      <w:r>
        <w:t>user_threads</w:t>
      </w:r>
      <w:r>
        <w:t xml:space="preserve"> DynamoDB write in feedback_monitor.py, snapshot the current value to a </w:t>
      </w:r>
      <w:r>
        <w:t>user_memory_history</w:t>
      </w:r>
      <w:r>
        <w:t xml:space="preserve"> DynamoDB table with 30-day TTL. Admin-only </w:t>
      </w:r>
      <w:r>
        <w:t>memory_revert</w:t>
      </w:r>
      <w:r>
        <w:t xml:space="preserve"> Lambda function can restore the last snapshot. Pattern: </w:t>
      </w:r>
      <w:r>
        <w:t>existing = await memory.get_current(user_id, key)</w:t>
      </w:r>
      <w:r>
        <w:t xml:space="preserve"> → </w:t>
      </w:r>
      <w:r>
        <w:t>await memory_history.put(user_id, key, existing, ttl_days=30)</w:t>
      </w:r>
      <w:r>
        <w:t xml:space="preserve"> → </w:t>
      </w:r>
      <w:r>
        <w:t>await memory.put_correction(user_id, key, new_value)</w:t>
      </w:r>
      <w:r>
        <w:t>. Not user-facing — operational safety net for operators.</w:t>
      </w:r>
    </w:p>
    <w:p>
      <w:pPr>
        <w:pStyle w:val="ListBullet"/>
      </w:pPr>
      <w:r>
        <w:rPr>
          <w:b/>
        </w:rPr>
        <w:t>Blast radius:</w:t>
      </w:r>
      <w:r>
        <w:t xml:space="preserve"> </w:t>
      </w:r>
      <w:r>
        <w:t>memory.py</w:t>
      </w:r>
      <w:r>
        <w:t xml:space="preserve"> (5-line snapshot wrapper), </w:t>
      </w:r>
      <w:r>
        <w:t>feedback_monitor.py</w:t>
      </w:r>
      <w:r>
        <w:t xml:space="preserve"> (3-line call before write), new DynamoDB table </w:t>
      </w:r>
      <w:r>
        <w:t>user_memory_history</w:t>
      </w:r>
      <w:r>
        <w:t xml:space="preserve"> (TTL-enabled, 10-line schema), admin revert Lambda (20 lines). Zero changes to system prompt. Zero changes to conversation flow.</w:t>
      </w:r>
    </w:p>
    <w:p>
      <w:pPr>
        <w:pStyle w:val="ListBullet"/>
      </w:pPr>
      <w:r>
        <w:rPr>
          <w:b/>
        </w:rPr>
        <w:t>Effort:</w:t>
      </w:r>
      <w:r>
        <w:t xml:space="preserve"> 2-3 hours (EASY — additive, no existing logic modified)</w:t>
      </w:r>
    </w:p>
    <w:p>
      <w:pPr>
        <w:pStyle w:val="ListBullet"/>
      </w:pPr>
      <w:r>
        <w:rPr>
          <w:b/>
        </w:rPr>
        <w:t>Priority:</w:t>
      </w:r>
      <w:r>
        <w:t xml:space="preserve"> MEDIUM — not blocking current features; addresses silent-failure risk in live memory system</w:t>
      </w:r>
    </w:p>
    <w:p>
      <w:pPr>
        <w:pStyle w:val="ListBullet"/>
      </w:pPr>
      <w:r>
        <w:rPr>
          <w:b/>
        </w:rPr>
        <w:t>Dependencies:</w:t>
      </w:r>
      <w:r>
        <w:t xml:space="preserve"> Confirm T037 closed (memory.py write path stable) before executing</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T054 — Add Candidate Pattern 15 (Mid-Session Harness Reminders) to Baseline Memo Appendix (TITAN/SI)</w:t>
      </w:r>
    </w:p>
    <w:p>
      <w:pPr>
        <w:pStyle w:val="ListBullet"/>
      </w:pPr>
      <w:r>
        <w:rPr>
          <w:b/>
        </w:rPr>
        <w:t>Source:</w:t>
      </w:r>
      <w:r>
        <w:t xml:space="preserve"> claude-code-audit-2026-04-26-0420.md Recommendation AG</w:t>
      </w:r>
    </w:p>
    <w:p>
      <w:pPr>
        <w:pStyle w:val="ListBullet"/>
      </w:pPr>
      <w:r>
        <w:rPr>
          <w:b/>
        </w:rPr>
        <w:t>Problem:</w:t>
      </w:r>
      <w:r>
        <w:t xml:space="preserve"> The Piebald-AI system prompt tracking repo (github.com/Piebald-AI/claude-code-system-prompts) confirmed CC's harness injects ~40 mid-session system reminders — contextual notifications fired by the harness during a session in response to state transitions (file modification status, plan mode transition, token usage thresholds, team coordination cues, dream memory pruning cues, sub-agent shutdown reminders). This is a 7th system prompt injection vector not documented in the baseline memo's 6-layer assembly (Layers 0-5) or in any of the 14 baseline patterns. As CC matures, more felt intelligence will be delivered via these contextual reminders. The audit checklist cannot track what the baseline does not document.</w:t>
      </w:r>
    </w:p>
    <w:p>
      <w:pPr>
        <w:pStyle w:val="ListBullet"/>
      </w:pPr>
      <w:r>
        <w:rPr>
          <w:b/>
        </w:rPr>
        <w:t>Fix:</w:t>
      </w:r>
      <w:r>
        <w:t xml:space="preserve"> Append a "Candidate Pattern 15 — Mid-Session Harness Reminders" section to the baseline memo. Content: description of the ~40 reminder types; injection mechanism (harness-generated, not hook-generated, not tool-result-generated); SI analog (Lambda handler injecting an assistant-turn contextual reminder in response to detected state transitions); TITAN analog (PostToolUse hook emitting </w:t>
      </w:r>
      <w:r>
        <w:t>additionalContext</w:t>
      </w:r>
      <w:r>
        <w:t xml:space="preserve"> when tool latency exceeds threshold or context crosses 80%).</w:t>
      </w:r>
    </w:p>
    <w:p>
      <w:pPr>
        <w:pStyle w:val="ListBullet"/>
      </w:pPr>
      <w:r>
        <w:rPr>
          <w:b/>
        </w:rPr>
        <w:t>Blast radius:</w:t>
      </w:r>
      <w:r>
        <w:t xml:space="preserve"> Baseline memo addendum only. Zero code changes. Zero SI code impact. Zero TITAN behavior changes.</w:t>
      </w:r>
    </w:p>
    <w:p>
      <w:pPr>
        <w:pStyle w:val="ListBullet"/>
      </w:pPr>
      <w:r>
        <w:rPr>
          <w:b/>
        </w:rPr>
        <w:t>Effort:</w:t>
      </w:r>
      <w:r>
        <w:t xml:space="preserve"> 1 hour (TRIVIAL — documentation only)</w:t>
      </w:r>
    </w:p>
    <w:p>
      <w:pPr>
        <w:pStyle w:val="ListBullet"/>
      </w:pPr>
      <w:r>
        <w:rPr>
          <w:b/>
        </w:rPr>
        <w:t>Priority:</w:t>
      </w:r>
      <w:r>
        <w:t xml:space="preserve"> LOW — improves audit infrastructure for future cycles and quarterly audit (2026-07-22); not blocking any current work</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T055 — Add `duration_ms` Hook Telemetry Note to T029 and T034 (TITAN)</w:t>
      </w:r>
    </w:p>
    <w:p>
      <w:pPr>
        <w:pStyle w:val="ListBullet"/>
      </w:pPr>
      <w:r>
        <w:rPr>
          <w:b/>
        </w:rPr>
        <w:t>Source:</w:t>
      </w:r>
      <w:r>
        <w:t xml:space="preserve"> claude-code-audit-2026-04-26-1020.md Recommendation AH</w:t>
      </w:r>
    </w:p>
    <w:p>
      <w:pPr>
        <w:pStyle w:val="ListBullet"/>
      </w:pPr>
      <w:r>
        <w:rPr>
          <w:b/>
        </w:rPr>
        <w:t>Problem:</w:t>
      </w:r>
      <w:r>
        <w:t xml:space="preserve"> CC v2.1.119 added </w:t>
      </w:r>
      <w:r>
        <w:t>duration_ms</w:t>
      </w:r>
      <w:r>
        <w:t xml:space="preserve"> to every hook's output payload — hooks now receive per-tool execution latency. T029 (PreCompact hook) and T034 (PostToolUse JSONL write hook) were authored without this field. If either ships without capturing </w:t>
      </w:r>
      <w:r>
        <w:t>duration_ms</w:t>
      </w:r>
      <w:r>
        <w:t>, TITAN permanently loses per-tool latency telemetry. The field costs nothing to read; the cost of not capturing it is a forever-blind-spot in session diagnostics.</w:t>
      </w:r>
    </w:p>
    <w:p>
      <w:pPr>
        <w:pStyle w:val="ListBullet"/>
      </w:pPr>
      <w:r>
        <w:rPr>
          <w:b/>
        </w:rPr>
        <w:t>Fix:</w:t>
      </w:r>
      <w:r>
        <w:t xml:space="preserve"> (1) Annotate T029 and T034 registry entries: "Read </w:t>
      </w:r>
      <w:r>
        <w:t>duration_ms</w:t>
      </w:r>
      <w:r>
        <w:t xml:space="preserve"> from hook input and include it in any JSONL write or telemetry emission. Available in CC v2.1.119+." (2) Add </w:t>
      </w:r>
      <w:r>
        <w:t>hook_contract_v2.md</w:t>
      </w:r>
      <w:r>
        <w:t xml:space="preserve"> to </w:t>
      </w:r>
      <w:r>
        <w:t>F:/TITAN/knowledge/memory/warm/claude-code/</w:t>
      </w:r>
      <w:r>
        <w:t xml:space="preserve"> documenting the updated hook input schema: </w:t>
      </w:r>
      <w:r>
        <w:t>{duration_ms, session_id, transcript_path, cwd, hook_event_name}</w:t>
      </w:r>
      <w:r>
        <w:t xml:space="preserve">. (3) Note that computer-use tool calls also emit </w:t>
      </w:r>
      <w:r>
        <w:t>duration_ms</w:t>
      </w:r>
      <w:r>
        <w:t xml:space="preserve"> in PostToolUse hooks.</w:t>
      </w:r>
    </w:p>
    <w:p>
      <w:pPr>
        <w:pStyle w:val="ListBullet"/>
      </w:pPr>
      <w:r>
        <w:rPr>
          <w:b/>
        </w:rPr>
        <w:t>Blast radius:</w:t>
      </w:r>
      <w:r>
        <w:t xml:space="preserve"> Task registry annotations (T029, T034 — documentation notes only). New warm-memory reference file. Zero code changes. Zero SI impact.</w:t>
      </w:r>
    </w:p>
    <w:p>
      <w:pPr>
        <w:pStyle w:val="ListBullet"/>
      </w:pPr>
      <w:r>
        <w:rPr>
          <w:b/>
        </w:rPr>
        <w:t>Effort:</w:t>
      </w:r>
      <w:r>
        <w:t xml:space="preserve"> 30 minutes (TRIVIAL — documentation and reference file only)</w:t>
      </w:r>
    </w:p>
    <w:p>
      <w:pPr>
        <w:pStyle w:val="ListBullet"/>
      </w:pPr>
      <w:r>
        <w:rPr>
          <w:b/>
        </w:rPr>
        <w:t>Priority:</w:t>
      </w:r>
      <w:r>
        <w:t xml:space="preserve"> LOW — T029 and T034 are not yet scheduled; this annotation must complete before either executes</w:t>
      </w:r>
    </w:p>
    <w:p>
      <w:pPr>
        <w:pStyle w:val="ListBullet"/>
      </w:pPr>
      <w:r>
        <w:rPr>
          <w:b/>
        </w:rPr>
        <w:t>Dependencies:</w:t>
      </w:r>
      <w:r>
        <w:t xml:space="preserve"> Should complete before T029 or T034 execution begins</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T056 — Add Verbosity-Intelligence Tradeoff Criterion to SI Feature Readiness Standard (SI)</w:t>
      </w:r>
    </w:p>
    <w:p>
      <w:pPr>
        <w:pStyle w:val="ListBullet"/>
      </w:pPr>
      <w:r>
        <w:rPr>
          <w:b/>
        </w:rPr>
        <w:t>Source:</w:t>
      </w:r>
      <w:r>
        <w:t xml:space="preserve"> claude-code-audit-2026-04-26-1020.md Recommendation AI</w:t>
      </w:r>
    </w:p>
    <w:p>
      <w:pPr>
        <w:pStyle w:val="ListBullet"/>
      </w:pPr>
      <w:r>
        <w:rPr>
          <w:b/>
        </w:rPr>
        <w:t>Problem:</w:t>
      </w:r>
      <w:r>
        <w:t xml:space="preserve"> Anthropic's April 23 postmortem quantifies that verbosity constraints (≤25 words between tool calls, ≤100 words for final responses) caused a 3% intelligence drop on Opus 4.6 and 4.7 evaluations. SI's system prompt has no verbosity cap (correct), but the Feature Readiness Standard for system prompt changes does not include a check for inadvertent verbosity constraints. As SI's prompt grows in complexity (variant injection, user context, skills injection), prompt engineers may add terse instructions that accidentally constrain response quality without triggering existing review gates.</w:t>
      </w:r>
    </w:p>
    <w:p>
      <w:pPr>
        <w:pStyle w:val="ListBullet"/>
      </w:pPr>
      <w:r>
        <w:rPr>
          <w:b/>
        </w:rPr>
        <w:t>Fix:</w:t>
      </w:r>
      <w:r>
        <w:t xml:space="preserve"> Add to SI's Feature Readiness Standard a new evaluation criterion: "Verbosity Constraint Check — Does this change add any word-count limit, length cap, or brevity instruction? If yes: run the 10-item SI evaluation set (contemplative depth, emotional reflection quality, crisis detection sensitivity) before and after. Constraints reducing average response length &gt;20% require explicit Harnoor sign-off. Reference: Anthropic postmortem 2026-04-23 — 25-word cap caused 3% intelligence drop on Opus 4.6/4.7."</w:t>
      </w:r>
    </w:p>
    <w:p>
      <w:pPr>
        <w:pStyle w:val="ListBullet"/>
      </w:pPr>
      <w:r>
        <w:rPr>
          <w:b/>
        </w:rPr>
        <w:t>Blast radius:</w:t>
      </w:r>
      <w:r>
        <w:t xml:space="preserve"> Feature Readiness Standard document (addendum only). Zero code changes. Zero SI production impact.</w:t>
      </w:r>
    </w:p>
    <w:p>
      <w:pPr>
        <w:pStyle w:val="ListBullet"/>
      </w:pPr>
      <w:r>
        <w:rPr>
          <w:b/>
        </w:rPr>
        <w:t>Effort:</w:t>
      </w:r>
      <w:r>
        <w:t xml:space="preserve"> 1 hour (TRIVIAL — documentation only)</w:t>
      </w:r>
    </w:p>
    <w:p>
      <w:pPr>
        <w:pStyle w:val="ListBullet"/>
      </w:pPr>
      <w:r>
        <w:rPr>
          <w:b/>
        </w:rPr>
        <w:t>Priority:</w:t>
      </w:r>
      <w:r>
        <w:t xml:space="preserve"> MEDIUM — prevents a category of silent quality regression validated by Anthropic postmortem; relevant to every future SI system prompt change</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T057 — Document Computer-Use CLI as Blast-Radius Flag in TITAN Skill Authoring Guidelines (TITAN)</w:t>
      </w:r>
    </w:p>
    <w:p>
      <w:pPr>
        <w:pStyle w:val="ListBullet"/>
      </w:pPr>
      <w:r>
        <w:rPr>
          <w:b/>
        </w:rPr>
        <w:t>Source:</w:t>
      </w:r>
      <w:r>
        <w:t xml:space="preserve"> claude-code-audit-2026-04-26-1020.md Recommendation AJ</w:t>
      </w:r>
    </w:p>
    <w:p>
      <w:pPr>
        <w:pStyle w:val="ListBullet"/>
      </w:pPr>
      <w:r>
        <w:rPr>
          <w:b/>
        </w:rPr>
        <w:t>Problem:</w:t>
      </w:r>
      <w:r>
        <w:t xml:space="preserve"> CC v2.1.86–v2.1.91 shipped computer use in the CLI as a research preview. TITAN runs CC CLI. If computer-use tools are enabled via feature flag, future TITAN skills authored by DARWIN could inadvertently invoke them during autonomous overnight runs, causing irreversible OS-level actions (file deletions, form submissions, purchases via GUI). No TITAN skill currently invokes computer use, but no guardrail prevents future DARWIN proposals from doing so inadvertently.</w:t>
      </w:r>
    </w:p>
    <w:p>
      <w:pPr>
        <w:pStyle w:val="ListBullet"/>
      </w:pPr>
      <w:r>
        <w:rPr>
          <w:b/>
        </w:rPr>
        <w:t>Fix:</w:t>
      </w:r>
      <w:r>
        <w:t xml:space="preserve"> (1) Add </w:t>
      </w:r>
      <w:r>
        <w:t>computer-use-cli-preview.md</w:t>
      </w:r>
      <w:r>
        <w:t xml:space="preserve"> to </w:t>
      </w:r>
      <w:r>
        <w:t>F:/TITAN/knowledge/memory/warm/claude-code/</w:t>
      </w:r>
      <w:r>
        <w:t xml:space="preserve"> documenting: research-preview status, feature flag name, tool names, and blast-radius (irreversible OS-level GUI actions). (2) Add one sentence to CLAUDE.md Escalation Triggers: "Computer-use tool invocations (if research preview is active) are treated as destructive operations — always escalate before executing any computer-use tool call." (3) Note in T055's hook contract reference that computer-use tool calls emit </w:t>
      </w:r>
      <w:r>
        <w:t>duration_ms</w:t>
      </w:r>
      <w:r>
        <w:t xml:space="preserve"> in PostToolUse hooks.</w:t>
      </w:r>
    </w:p>
    <w:p>
      <w:pPr>
        <w:pStyle w:val="ListBullet"/>
      </w:pPr>
      <w:r>
        <w:rPr>
          <w:b/>
        </w:rPr>
        <w:t>Blast radius:</w:t>
      </w:r>
      <w:r>
        <w:t xml:space="preserve"> CLAUDE.md (one sentence in Escalation Triggers). New warm-memory reference file </w:t>
      </w:r>
      <w:r>
        <w:t>computer-use-cli-preview.md</w:t>
      </w:r>
      <w:r>
        <w:t>. Zero SI impact. Zero CC behavior changes.</w:t>
      </w:r>
    </w:p>
    <w:p>
      <w:pPr>
        <w:pStyle w:val="ListBullet"/>
      </w:pPr>
      <w:r>
        <w:rPr>
          <w:b/>
        </w:rPr>
        <w:t>Effort:</w:t>
      </w:r>
      <w:r>
        <w:t xml:space="preserve"> 1 hour (TRIVIAL — documentation + one CLAUDE.md line)</w:t>
      </w:r>
    </w:p>
    <w:p>
      <w:pPr>
        <w:pStyle w:val="ListBullet"/>
      </w:pPr>
      <w:r>
        <w:rPr>
          <w:b/>
        </w:rPr>
        <w:t>Priority:</w:t>
      </w:r>
      <w:r>
        <w:t xml:space="preserve"> MEDIUM — preemptive guardrail before next DARWIN skill proposal cycle; risk is low today but grows with skill library expansion</w:t>
      </w:r>
    </w:p>
    <w:p>
      <w:pPr>
        <w:pStyle w:val="ListBullet"/>
      </w:pPr>
      <w:r>
        <w:rPr>
          <w:b/>
        </w:rPr>
        <w:t>Dependencies:</w:t>
      </w:r>
      <w:r>
        <w:t xml:space="preserve"> None; should complete before next DARWIN skill proposal cycle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T051 — Async Parallel Sentinel Execution in handler.py (SI)</w:t>
      </w:r>
    </w:p>
    <w:p>
      <w:pPr>
        <w:pStyle w:val="ListBullet"/>
      </w:pPr>
      <w:r>
        <w:rPr>
          <w:b/>
        </w:rPr>
        <w:t>Source:</w:t>
      </w:r>
      <w:r>
        <w:t xml:space="preserve"> claude-code-audit-2026-04-25-1827.md Recommendation AD</w:t>
      </w:r>
    </w:p>
    <w:p>
      <w:pPr>
        <w:pStyle w:val="ListBullet"/>
      </w:pPr>
      <w:r>
        <w:rPr>
          <w:b/>
        </w:rPr>
        <w:t>Problem:</w:t>
      </w:r>
      <w:r>
        <w:t xml:space="preserve"> P14 (parallel tool calls) has been a tracked gap since cycle 1 with no filed task. SI currently runs CrisisCheck, SkillsSelect (once T046 activates), and future SentimentRead sequentially — approximately 600ms total latency at 200ms per sentinel. Once T046 and T048 are live, SkillsSelect becomes a production sentinel and sequential accumulation adds measurable per-turn latency. CC's StreamingToolExecutor runs read-only tools concurrently; SI should mirror this for read-only sentinel calls.</w:t>
      </w:r>
    </w:p>
    <w:p>
      <w:pPr>
        <w:pStyle w:val="ListBullet"/>
      </w:pPr>
      <w:r>
        <w:rPr>
          <w:b/>
        </w:rPr>
        <w:t>Fix:</w:t>
      </w:r>
      <w:r>
        <w:t xml:space="preserve"> In handler.py, replace sequential sentinel calls with </w:t>
      </w:r>
      <w:r>
        <w:t>asyncio.gather()</w:t>
      </w:r>
      <w:r>
        <w:t xml:space="preserve">: </w:t>
      </w:r>
      <w:r>
        <w:t>results = await asyncio.gather(crisis_sentinel.check(...), skills_loader.select_skills_for_turn(...), sentiment_reader.read(...), return_exceptions=True)</w:t>
      </w:r>
      <w:r>
        <w:t xml:space="preserve">. Prerequisite: verify </w:t>
      </w:r>
      <w:r>
        <w:t>feedback_monitor.py</w:t>
      </w:r>
      <w:r>
        <w:t xml:space="preserve"> and </w:t>
      </w:r>
      <w:r>
        <w:t>skills_loader.py</w:t>
      </w:r>
      <w:r>
        <w:t xml:space="preserve"> use async-compatible boto3 client (aioboto3) or wrap blocking calls in </w:t>
      </w:r>
      <w:r>
        <w:t>asyncio.to_thread()</w:t>
      </w:r>
      <w:r>
        <w:t xml:space="preserve">. Error isolation via </w:t>
      </w:r>
      <w:r>
        <w:t>return_exceptions=True</w:t>
      </w:r>
      <w:r>
        <w:t xml:space="preserve"> ensures one sentinel failure does not abort others.</w:t>
      </w:r>
    </w:p>
    <w:p>
      <w:pPr>
        <w:pStyle w:val="ListBullet"/>
      </w:pPr>
      <w:r>
        <w:rPr>
          <w:b/>
        </w:rPr>
        <w:t>Blast radius:</w:t>
      </w:r>
      <w:r>
        <w:t xml:space="preserve"> </w:t>
      </w:r>
      <w:r>
        <w:t>handler.py</w:t>
      </w:r>
      <w:r>
        <w:t xml:space="preserve"> (asyncio.gather refactor of sentinel calls), </w:t>
      </w:r>
      <w:r>
        <w:t>feedback_monitor.py</w:t>
      </w:r>
      <w:r>
        <w:t xml:space="preserve"> (async boto3 verification), </w:t>
      </w:r>
      <w:r>
        <w:t>skills_loader.py</w:t>
      </w:r>
      <w:r>
        <w:t xml:space="preserve"> (async boto3 verification or to_thread wrapping). Zero DDB schema changes. Zero system prompt changes.</w:t>
      </w:r>
    </w:p>
    <w:p>
      <w:pPr>
        <w:pStyle w:val="ListBullet"/>
      </w:pPr>
      <w:r>
        <w:rPr>
          <w:b/>
        </w:rPr>
        <w:t>Effort:</w:t>
      </w:r>
      <w:r>
        <w:t xml:space="preserve"> 2-3 days (MEDIUM — async refactor requires care and testing across all sentinel code paths)</w:t>
      </w:r>
    </w:p>
    <w:p>
      <w:pPr>
        <w:pStyle w:val="ListBullet"/>
      </w:pPr>
      <w:r>
        <w:rPr>
          <w:b/>
        </w:rPr>
        <w:t>Priority:</w:t>
      </w:r>
      <w:r>
        <w:t xml:space="preserve"> LOW — not blocking any current feature; ship after T046 + T048 confirmed stable in production</w:t>
      </w:r>
    </w:p>
    <w:p>
      <w:pPr>
        <w:pStyle w:val="ListBullet"/>
      </w:pPr>
      <w:r>
        <w:rPr>
          <w:b/>
        </w:rPr>
        <w:t>Dependencies:</w:t>
      </w:r>
      <w:r>
        <w:t xml:space="preserve"> T046 (skills enabled) + T048 (skills instrumentation) must be stable before T051 executes</w:t>
      </w:r>
    </w:p>
    <w:p>
      <w:pPr>
        <w:pStyle w:val="ListBullet"/>
      </w:pPr>
      <w:r>
        <w:rPr>
          <w:b/>
        </w:rPr>
        <w:t>Status:</w:t>
      </w:r>
      <w:r>
        <w:t xml:space="preserve"> open</w:t>
      </w:r>
    </w:p>
    <w:p>
      <w:pPr>
        <w:pStyle w:val="ListBullet"/>
      </w:pPr>
      <w:r>
        <w:rPr>
          <w:b/>
        </w:rPr>
        <w:t>last_updated:</w:t>
      </w:r>
      <w:r>
        <w:t xml:space="preserve"> 2026-04-25</w:t>
      </w:r>
    </w:p>
    <w:p>
      <w:pPr>
        <w:spacing w:before="80" w:after="80"/>
      </w:pPr>
      <w:r>
        <w:rPr>
          <w:color w:val="666666"/>
        </w:rPr>
        <w:t>──────────────────────────────────────────────────────────────────────</w:t>
      </w:r>
    </w:p>
    <w:p>
      <w:pPr>
        <w:spacing w:before="200" w:after="80"/>
      </w:pPr>
      <w:r>
        <w:rPr>
          <w:b/>
          <w:color w:val="141413"/>
          <w:sz w:val="28"/>
        </w:rPr>
        <w:t>T058 — Annotate T030 and T026 with Glob/Grep Tool-Name Change Risk (TITAN)</w:t>
      </w:r>
    </w:p>
    <w:p>
      <w:pPr>
        <w:pStyle w:val="ListBullet"/>
      </w:pPr>
      <w:r>
        <w:rPr>
          <w:b/>
        </w:rPr>
        <w:t>Source:</w:t>
      </w:r>
      <w:r>
        <w:t xml:space="preserve"> claude-code-audit-2026-04-26-1619.md Recommendation AK</w:t>
      </w:r>
    </w:p>
    <w:p>
      <w:pPr>
        <w:pStyle w:val="ListBullet"/>
      </w:pPr>
      <w:r>
        <w:rPr>
          <w:b/>
        </w:rPr>
        <w:t>Problem:</w:t>
      </w:r>
      <w:r>
        <w:t xml:space="preserve"> v2.1.117 replaced </w:t>
      </w:r>
      <w:r>
        <w:t>Glob</w:t>
      </w:r>
      <w:r>
        <w:t xml:space="preserve"> and </w:t>
      </w:r>
      <w:r>
        <w:t>Grep</w:t>
      </w:r>
      <w:r>
        <w:t xml:space="preserve"> tools with embedded </w:t>
      </w:r>
      <w:r>
        <w:t>bfs</w:t>
      </w:r>
      <w:r>
        <w:t>/</w:t>
      </w:r>
      <w:r>
        <w:t>ugrep</w:t>
      </w:r>
      <w:r>
        <w:t xml:space="preserve"> via the Bash tool on native macOS/Linux builds. T026 (conditional hook on high-frequency reads) conditions on </w:t>
      </w:r>
      <w:r>
        <w:t>tool_name == "Glob"</w:t>
      </w:r>
      <w:r>
        <w:t>. If the native binary migration extends to Windows builds after T030, this hook trigger will silently stop matching. No alarm exists to detect the failure. T026 was authored before this migration existed.</w:t>
      </w:r>
    </w:p>
    <w:p>
      <w:pPr>
        <w:pStyle w:val="ListBullet"/>
      </w:pPr>
      <w:r>
        <w:rPr>
          <w:b/>
        </w:rPr>
        <w:t>Fix:</w:t>
      </w:r>
      <w:r>
        <w:t xml:space="preserve"> (1) Add pre-upgrade check note to T030: verify Glob/Grep tool-use event emission on Windows after native binary migration. If Glob tool-use events absent, update T026 hook condition to match Bash-tool ugrep/bfs invocations. (2) Add conditional risk note to T026 entry. (3) Add note to </w:t>
      </w:r>
      <w:r>
        <w:t>hook_contract_v2.md</w:t>
      </w:r>
      <w:r>
        <w:t xml:space="preserve"> (T055 artifact): "On native builds v2.1.117+, Glob/Grep may arrive as Bash tool calls — hook conditions targeting Glob/Grep tool_name must be tested against native build behavior."</w:t>
      </w:r>
    </w:p>
    <w:p>
      <w:pPr>
        <w:pStyle w:val="ListBullet"/>
      </w:pPr>
      <w:r>
        <w:rPr>
          <w:b/>
        </w:rPr>
        <w:t>Blast radius:</w:t>
      </w:r>
      <w:r>
        <w:t xml:space="preserve"> Task registry annotations (T030, T026). Warm-memory reference file addition. Zero code changes. Zero SI impact.</w:t>
      </w:r>
    </w:p>
    <w:p>
      <w:pPr>
        <w:pStyle w:val="ListBullet"/>
      </w:pPr>
      <w:r>
        <w:rPr>
          <w:b/>
        </w:rPr>
        <w:t>Effort:</w:t>
      </w:r>
      <w:r>
        <w:t xml:space="preserve"> 30 minutes (TRIVIAL — annotation only)</w:t>
      </w:r>
    </w:p>
    <w:p>
      <w:pPr>
        <w:pStyle w:val="ListBullet"/>
      </w:pPr>
      <w:r>
        <w:rPr>
          <w:b/>
        </w:rPr>
        <w:t>Priority:</w:t>
      </w:r>
      <w:r>
        <w:t xml:space="preserve"> HIGH — must precede T030 execution; T026 gated on T030</w:t>
      </w:r>
    </w:p>
    <w:p>
      <w:pPr>
        <w:pStyle w:val="ListBullet"/>
      </w:pPr>
      <w:r>
        <w:rPr>
          <w:b/>
        </w:rPr>
        <w:t>Dependencies:</w:t>
      </w:r>
      <w:r>
        <w:t xml:space="preserve"> Should complete before T030 executes. Cross-references T055.</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T059 — Enable disableSkillShellExecution + Audit 13 Skills for Inline Shell (TITAN)</w:t>
      </w:r>
    </w:p>
    <w:p>
      <w:pPr>
        <w:pStyle w:val="ListBullet"/>
      </w:pPr>
      <w:r>
        <w:rPr>
          <w:b/>
        </w:rPr>
        <w:t>Source:</w:t>
      </w:r>
      <w:r>
        <w:t xml:space="preserve"> claude-code-audit-2026-04-26-1619.md Recommendation AL</w:t>
      </w:r>
    </w:p>
    <w:p>
      <w:pPr>
        <w:pStyle w:val="ListBullet"/>
      </w:pPr>
      <w:r>
        <w:rPr>
          <w:b/>
        </w:rPr>
        <w:t>Problem:</w:t>
      </w:r>
      <w:r>
        <w:t xml:space="preserve"> v2.1.90 added </w:t>
      </w:r>
      <w:r>
        <w:t>disableSkillShellExecution: true</w:t>
      </w:r>
      <w:r>
        <w:t xml:space="preserve"> to settings.json, blocking skills/commands from executing inline shell. TITAN's 13 skills have never been audited for inline shell blocks (backtick codeblocks, </w:t>
      </w:r>
      <w:r>
        <w:t>!</w:t>
      </w:r>
      <w:r>
        <w:t xml:space="preserve">-prefixed lines, </w:t>
      </w:r>
      <w:r>
        <w:t>$(...)</w:t>
      </w:r>
      <w:r>
        <w:t xml:space="preserve"> interpolation). An autonomous session that fires a skill with an inline shell block bypasses the PreToolUse hook gate — TITAN's primary security boundary.</w:t>
      </w:r>
    </w:p>
    <w:p>
      <w:pPr>
        <w:pStyle w:val="ListBullet"/>
      </w:pPr>
      <w:r>
        <w:rPr>
          <w:b/>
        </w:rPr>
        <w:t>Fix:</w:t>
      </w:r>
      <w:r>
        <w:t xml:space="preserve"> (1) Grep all 13 skill files under </w:t>
      </w:r>
      <w:r>
        <w:t>C:\Users\Harnoor\.claude\</w:t>
      </w:r>
      <w:r>
        <w:t xml:space="preserve"> for shell execution patterns. Confirm zero findings or remediate. (2) Add </w:t>
      </w:r>
      <w:r>
        <w:t>"disableSkillShellExecution": true</w:t>
      </w:r>
      <w:r>
        <w:t xml:space="preserve"> to </w:t>
      </w:r>
      <w:r>
        <w:t>~/.claude/settings.json</w:t>
      </w:r>
      <w:r>
        <w:t>. (3) Add to CLAUDE.md Tools section: "Skill files must not contain inline shell execution blocks. disableSkillShellExecution is enabled in settings.json as structural enforcement. Any new skill authored by DARWIN must be reviewed for inline shell before installation."</w:t>
      </w:r>
    </w:p>
    <w:p>
      <w:pPr>
        <w:pStyle w:val="ListBullet"/>
      </w:pPr>
      <w:r>
        <w:rPr>
          <w:b/>
        </w:rPr>
        <w:t>Blast radius:</w:t>
      </w:r>
      <w:r>
        <w:t xml:space="preserve"> </w:t>
      </w:r>
      <w:r>
        <w:t>~/.claude/settings.json</w:t>
      </w:r>
      <w:r>
        <w:t xml:space="preserve"> (one boolean). CLAUDE.md (one paragraph). Zero skill file changes unless inline shell found. Zero SI impact.</w:t>
      </w:r>
    </w:p>
    <w:p>
      <w:pPr>
        <w:pStyle w:val="ListBullet"/>
      </w:pPr>
      <w:r>
        <w:rPr>
          <w:b/>
        </w:rPr>
        <w:t>Effort:</w:t>
      </w:r>
      <w:r>
        <w:t xml:space="preserve"> 45 minutes (TRIVIAL — grep audit + settings edit + documentation)</w:t>
      </w:r>
    </w:p>
    <w:p>
      <w:pPr>
        <w:pStyle w:val="ListBullet"/>
      </w:pPr>
      <w:r>
        <w:rPr>
          <w:b/>
        </w:rPr>
        <w:t>Priority:</w:t>
      </w:r>
      <w:r>
        <w:t xml:space="preserve"> HIGH — security guardrail protecting autonomous session boundary; cost near zero; can execute before or after T030</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T060 — Add Returning-User Re-Entry Affordance to SI (Pattern 9 Close) (SI)</w:t>
      </w:r>
    </w:p>
    <w:p>
      <w:pPr>
        <w:pStyle w:val="ListBullet"/>
      </w:pPr>
      <w:r>
        <w:rPr>
          <w:b/>
        </w:rPr>
        <w:t>Source:</w:t>
      </w:r>
      <w:r>
        <w:t xml:space="preserve"> claude-code-audit-2026-04-26-1619.md Recommendation AM</w:t>
      </w:r>
    </w:p>
    <w:p>
      <w:pPr>
        <w:pStyle w:val="ListBullet"/>
      </w:pPr>
      <w:r>
        <w:rPr>
          <w:b/>
        </w:rPr>
        <w:t>Problem:</w:t>
      </w:r>
      <w:r>
        <w:t xml:space="preserve"> SI's Pattern 9 (session transcript rehydration) is PARTIAL: the prior session summary loads silently into the system prompt but the user has no visible signal that their space is held. The felt-intelligence moment — "it remembers me" — is absent. CC's </w:t>
      </w:r>
      <w:r>
        <w:t>/recap</w:t>
      </w:r>
      <w:r>
        <w:t xml:space="preserve"> (v2.1.108) surfaces this to the user explicitly. SI's analog must be user-visible without being intrusive.</w:t>
      </w:r>
    </w:p>
    <w:p>
      <w:pPr>
        <w:pStyle w:val="ListBullet"/>
      </w:pPr>
      <w:r>
        <w:rPr>
          <w:b/>
        </w:rPr>
        <w:t>Fix:</w:t>
      </w:r>
      <w:r>
        <w:t xml:space="preserve"> (1) In </w:t>
      </w:r>
      <w:r>
        <w:t>user_profile.py</w:t>
      </w:r>
      <w:r>
        <w:t xml:space="preserve">: check if last_session_ts &gt; 24h ago; set </w:t>
      </w:r>
      <w:r>
        <w:t>returning_user: bool</w:t>
      </w:r>
      <w:r>
        <w:t xml:space="preserve"> flag in session context. (2) In </w:t>
      </w:r>
      <w:r>
        <w:t>system_prompt.py</w:t>
      </w:r>
      <w:r>
        <w:t xml:space="preserve">: when </w:t>
      </w:r>
      <w:r>
        <w:t>returning_user=True</w:t>
      </w:r>
      <w:r>
        <w:t xml:space="preserve">, inject conditional instruction: acknowledge space persists, reflect active thread, do not say "Welcome back." (3) Frontend JS: detect </w:t>
      </w:r>
      <w:r>
        <w:t>returning_user</w:t>
      </w:r>
      <w:r>
        <w:t xml:space="preserve"> flag in Lambda response; shift presence orb color state (no new UI element). No new DDB tables, no new Lambda functions.</w:t>
      </w:r>
    </w:p>
    <w:p>
      <w:pPr>
        <w:pStyle w:val="ListBullet"/>
      </w:pPr>
      <w:r>
        <w:rPr>
          <w:b/>
        </w:rPr>
        <w:t>Blast radius:</w:t>
      </w:r>
      <w:r>
        <w:t xml:space="preserve"> </w:t>
      </w:r>
      <w:r>
        <w:t>user_profile.py</w:t>
      </w:r>
      <w:r>
        <w:t xml:space="preserve"> (5 lines), </w:t>
      </w:r>
      <w:r>
        <w:t>system_prompt.py</w:t>
      </w:r>
      <w:r>
        <w:t xml:space="preserve"> (10 lines + instruction copy), frontend JS (3 lines). No schema changes. No new infrastructure.</w:t>
      </w:r>
    </w:p>
    <w:p>
      <w:pPr>
        <w:pStyle w:val="ListBullet"/>
      </w:pPr>
      <w:r>
        <w:rPr>
          <w:b/>
        </w:rPr>
        <w:t>Effort:</w:t>
      </w:r>
      <w:r>
        <w:t xml:space="preserve"> 3 hours (LOW — assembly of existing pipeline components)</w:t>
      </w:r>
    </w:p>
    <w:p>
      <w:pPr>
        <w:pStyle w:val="ListBullet"/>
      </w:pPr>
      <w:r>
        <w:rPr>
          <w:b/>
        </w:rPr>
        <w:t>Priority:</w:t>
      </w:r>
      <w:r>
        <w:t xml:space="preserve"> HIGH — closes Pattern 9 user-visible gap; highest felt-intelligence per hour of any open SI recommendation</w:t>
      </w:r>
    </w:p>
    <w:p>
      <w:pPr>
        <w:pStyle w:val="ListBullet"/>
      </w:pPr>
      <w:r>
        <w:rPr>
          <w:b/>
        </w:rPr>
        <w:t>Dependencies:</w:t>
      </w:r>
      <w:r>
        <w:t xml:space="preserve"> Prior session summary must be populated in DynamoDB for returning users (populated after any completed session). Works with partial coverage — first-session users get default experience.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T061 — Escalate T056 Priority to HIGH + Audit Existing SI System Prompt for Brevity Constraints (SI)</w:t>
      </w:r>
    </w:p>
    <w:p>
      <w:pPr>
        <w:pStyle w:val="ListBullet"/>
      </w:pPr>
      <w:r>
        <w:rPr>
          <w:b/>
        </w:rPr>
        <w:t>Source:</w:t>
      </w:r>
      <w:r>
        <w:t xml:space="preserve"> claude-code-audit-2026-04-26-2219.md Recommendation AN</w:t>
      </w:r>
    </w:p>
    <w:p>
      <w:pPr>
        <w:pStyle w:val="ListBullet"/>
      </w:pPr>
      <w:r>
        <w:rPr>
          <w:b/>
        </w:rPr>
        <w:t>Problem:</w:t>
      </w:r>
      <w:r>
        <w:t xml:space="preserve"> T056 (verbosity constraint criterion in Feature Readiness Standard) was filed MEDIUM. Cycle 17 review of Anthropic's April 23 postmortem reveals that the verbosity regression (25-word cap) caused a 3% evaluation drop on Opus 4.6/4.7 and triggered financial remediation (account usage level resets for all customers). This is external validation strong enough to warrant priority escalation. Additionally, T056 covers only future prompt changes — the existing SI system prompt (variants A-F, user context, memory injection, skills injection) has never been audited for inadvertent brevity constraints.</w:t>
      </w:r>
    </w:p>
    <w:p>
      <w:pPr>
        <w:pStyle w:val="ListBullet"/>
      </w:pPr>
      <w:r>
        <w:rPr>
          <w:b/>
        </w:rPr>
        <w:t>Fix:</w:t>
      </w:r>
      <w:r>
        <w:t xml:space="preserve"> (1) Update T056 priority from MEDIUM to HIGH in task registry (5 min). (2) Add one-time audit action to T056: read all SI system prompt variant files, grep for word-count / sentence-count / length constraints. If any found: run 5-item SI evaluation set before/after removing; document rationale. (3) Add to SI Feature Readiness Standard: verbosity constraint check with mandatory Harnoor sign-off if a length constraint is added. Reference: Anthropic postmortem 2026-04-23.</w:t>
      </w:r>
    </w:p>
    <w:p>
      <w:pPr>
        <w:pStyle w:val="ListBullet"/>
      </w:pPr>
      <w:r>
        <w:rPr>
          <w:b/>
        </w:rPr>
        <w:t>Blast radius:</w:t>
      </w:r>
      <w:r>
        <w:t xml:space="preserve"> T056 registry entry (priority field + new action). Feature Readiness Standard (one criterion addition). SI system prompt files (read-only audit; no changes unless constraint found). Zero SI production impact.</w:t>
      </w:r>
    </w:p>
    <w:p>
      <w:pPr>
        <w:pStyle w:val="ListBullet"/>
      </w:pPr>
      <w:r>
        <w:rPr>
          <w:b/>
        </w:rPr>
        <w:t>Effort:</w:t>
      </w:r>
      <w:r>
        <w:t xml:space="preserve"> 1.5 hours (TRIVIAL — registry edit + audit read + documentation)</w:t>
      </w:r>
    </w:p>
    <w:p>
      <w:pPr>
        <w:pStyle w:val="ListBullet"/>
      </w:pPr>
      <w:r>
        <w:rPr>
          <w:b/>
        </w:rPr>
        <w:t>Priority:</w:t>
      </w:r>
      <w:r>
        <w:t xml:space="preserve"> HIGH</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T062 — Add Behavioral Regression Test Stub to SI Evaluation Pipeline (SI)</w:t>
      </w:r>
    </w:p>
    <w:p>
      <w:pPr>
        <w:pStyle w:val="ListBullet"/>
      </w:pPr>
      <w:r>
        <w:rPr>
          <w:b/>
        </w:rPr>
        <w:t>Source:</w:t>
      </w:r>
      <w:r>
        <w:t xml:space="preserve"> claude-code-audit-2026-04-26-2219.md Recommendation AO</w:t>
      </w:r>
    </w:p>
    <w:p>
      <w:pPr>
        <w:pStyle w:val="ListBullet"/>
      </w:pPr>
      <w:r>
        <w:rPr>
          <w:b/>
        </w:rPr>
        <w:t>Problem:</w:t>
      </w:r>
      <w:r>
        <w:t xml:space="preserve"> SI's 582-test suite is structural (Lambda returns 200, DDB writes succeed) not behavioral (does the response exhibit contemplative quality). The Anthropic quality regression sequence (March–April 2026) shows that all three regressions — reasoning effort, cache bug, verbosity cap — were undetectable by structural tests and required behavioral evaluation to catch. SI is scaling prompt complexity (variants, skills, memory injection). An undetected behavioral regression is the highest-probability quality failure mode with no current detection mechanism.</w:t>
      </w:r>
    </w:p>
    <w:p>
      <w:pPr>
        <w:pStyle w:val="ListBullet"/>
      </w:pPr>
      <w:r>
        <w:rPr>
          <w:b/>
        </w:rPr>
        <w:t>Fix:</w:t>
      </w:r>
      <w:r>
        <w:t xml:space="preserve"> (1) Create </w:t>
      </w:r>
      <w:r>
        <w:t>tests/behavioral/test_contemplative_quality.py</w:t>
      </w:r>
      <w:r>
        <w:t xml:space="preserve"> with a 5-item test set: grief expression (no premature reframing), anxiety spiral (no diagnosis), user correction (behavior changes same response), returning-user opener (prior thread referenced naturally), explicit boundary test (mirror makes no promises). (2) Each test invokes SI Lambda in test env, passes response to Haiku 4.5 evaluator with 1-shot behavioral rubric, records pass/fail. (3) CI gate: behavioral tests run on every system prompt or skills file change. If &gt;1 of 5 fail, change requires Harnoor review before merge.</w:t>
      </w:r>
    </w:p>
    <w:p>
      <w:pPr>
        <w:pStyle w:val="ListBullet"/>
      </w:pPr>
      <w:r>
        <w:rPr>
          <w:b/>
        </w:rPr>
        <w:t>Blast radius:</w:t>
      </w:r>
      <w:r>
        <w:t xml:space="preserve"> New file </w:t>
      </w:r>
      <w:r>
        <w:t>tests/behavioral/test_contemplative_quality.py</w:t>
      </w:r>
      <w:r>
        <w:t>. CI workflow YAML (one path-filter condition). Zero production code changes. Zero SI production impact.</w:t>
      </w:r>
    </w:p>
    <w:p>
      <w:pPr>
        <w:pStyle w:val="ListBullet"/>
      </w:pPr>
      <w:r>
        <w:rPr>
          <w:b/>
        </w:rPr>
        <w:t>Effort:</w:t>
      </w:r>
      <w:r>
        <w:t xml:space="preserve"> 4-6 hours (LOW — test harness exists; behavioral tests are incremental)</w:t>
      </w:r>
    </w:p>
    <w:p>
      <w:pPr>
        <w:pStyle w:val="ListBullet"/>
      </w:pPr>
      <w:r>
        <w:rPr>
          <w:b/>
        </w:rPr>
        <w:t>Priority:</w:t>
      </w:r>
      <w:r>
        <w:t xml:space="preserve"> HIGH — closes behavioral regression detection gap before SI prompt complexity increases</w:t>
      </w:r>
    </w:p>
    <w:p>
      <w:pPr>
        <w:pStyle w:val="ListBullet"/>
      </w:pPr>
      <w:r>
        <w:rPr>
          <w:b/>
        </w:rPr>
        <w:t>Dependencies:</w:t>
      </w:r>
      <w:r>
        <w:t xml:space="preserve"> Test environment Lambda endpoint (already exists). Haiku 4.5 access (already in SI infra). No new infrastructure.</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T063 — Add Skills Path Verification Prerequisite to T059 Before Inline Shell Audit (TITAN)</w:t>
      </w:r>
    </w:p>
    <w:p>
      <w:pPr>
        <w:pStyle w:val="ListBullet"/>
      </w:pPr>
      <w:r>
        <w:rPr>
          <w:b/>
        </w:rPr>
        <w:t>Source:</w:t>
      </w:r>
      <w:r>
        <w:t xml:space="preserve"> claude-code-audit-2026-04-26-2219.md Recommendation AP</w:t>
      </w:r>
    </w:p>
    <w:p>
      <w:pPr>
        <w:pStyle w:val="ListBullet"/>
      </w:pPr>
      <w:r>
        <w:rPr>
          <w:b/>
        </w:rPr>
        <w:t>Problem:</w:t>
      </w:r>
      <w:r>
        <w:t xml:space="preserve"> T059 instructs "grep all 13 skill files under </w:t>
      </w:r>
      <w:r>
        <w:t>C:\Users\Harnoor\.claude\</w:t>
      </w:r>
      <w:r>
        <w:t xml:space="preserve">." Cycle 17 filesystem scan confirms </w:t>
      </w:r>
      <w:r>
        <w:t>C:\Users\Harnoor\.claude\skills\</w:t>
      </w:r>
      <w:r>
        <w:t xml:space="preserve"> does not exist. The 13 skills referenced in cycles 12-16 have an unconfirmed storage path. If T059 runs the grep against the absent directory, it will return a false-negative clean result — providing false assurance that skill files were audited when they were not. T059 is a security task; false negatives are unacceptable.</w:t>
      </w:r>
    </w:p>
    <w:p>
      <w:pPr>
        <w:pStyle w:val="ListBullet"/>
      </w:pPr>
      <w:r>
        <w:rPr>
          <w:b/>
        </w:rPr>
        <w:t>Fix:</w:t>
      </w:r>
      <w:r>
        <w:t xml:space="preserve"> Prepend a pre-flight step to T059's entry: "Before running the inline shell grep audit: read </w:t>
      </w:r>
      <w:r>
        <w:t>~/.claude/settings.json</w:t>
      </w:r>
      <w:r>
        <w:t xml:space="preserve">, identify </w:t>
      </w:r>
      <w:r>
        <w:t>skillsDirectory</w:t>
      </w:r>
      <w:r>
        <w:t xml:space="preserve"> or equivalent config field. If skills stored outside </w:t>
      </w:r>
      <w:r>
        <w:t>~/.claude/skills/</w:t>
      </w:r>
      <w:r>
        <w:t xml:space="preserve">, run grep against the actual path. Confirm 13 expected skill files present before proceeding. If </w:t>
      </w:r>
      <w:r>
        <w:t>~/.claude/skills/</w:t>
      </w:r>
      <w:r>
        <w:t xml:space="preserve"> absent and no config override found, escalate to Harnoor before T059 proceeds." Add a note to T059 entry: "Skills directory </w:t>
      </w:r>
      <w:r>
        <w:t>~/.claude/skills/</w:t>
      </w:r>
      <w:r>
        <w:t xml:space="preserve"> is absent per cycle 17 filesystem scan (2026-04-26). Path verification is prerequisite."</w:t>
      </w:r>
    </w:p>
    <w:p>
      <w:pPr>
        <w:pStyle w:val="ListBullet"/>
      </w:pPr>
      <w:r>
        <w:rPr>
          <w:b/>
        </w:rPr>
        <w:t>Blast radius:</w:t>
      </w:r>
      <w:r>
        <w:t xml:space="preserve"> Task registry annotation on T059 only. Zero code changes. Zero SI impact.</w:t>
      </w:r>
    </w:p>
    <w:p>
      <w:pPr>
        <w:pStyle w:val="ListBullet"/>
      </w:pPr>
      <w:r>
        <w:rPr>
          <w:b/>
        </w:rPr>
        <w:t>Effort:</w:t>
      </w:r>
      <w:r>
        <w:t xml:space="preserve"> 20 minutes (TRIVIAL — annotation only)</w:t>
      </w:r>
    </w:p>
    <w:p>
      <w:pPr>
        <w:pStyle w:val="ListBullet"/>
      </w:pPr>
      <w:r>
        <w:rPr>
          <w:b/>
        </w:rPr>
        <w:t>Priority:</w:t>
      </w:r>
      <w:r>
        <w:t xml:space="preserve"> HIGH — prerequisite for T059 correctness; T059 is a security task protecting TITAN's autonomous session boundary</w:t>
      </w:r>
    </w:p>
    <w:p>
      <w:pPr>
        <w:pStyle w:val="ListBullet"/>
      </w:pPr>
      <w:r>
        <w:rPr>
          <w:b/>
        </w:rPr>
        <w:t>Dependencies:</w:t>
      </w:r>
      <w:r>
        <w:t xml:space="preserve"> Should complete before T059 executes</w:t>
      </w:r>
    </w:p>
    <w:p>
      <w:pPr>
        <w:pStyle w:val="ListBullet"/>
      </w:pPr>
      <w:r>
        <w:rPr>
          <w:b/>
        </w:rPr>
        <w:t>Status:</w:t>
      </w:r>
      <w:r>
        <w:t xml:space="preserve"> open</w:t>
      </w:r>
    </w:p>
    <w:p>
      <w:pPr>
        <w:pStyle w:val="ListBullet"/>
      </w:pPr>
      <w:r>
        <w:rPr>
          <w:b/>
        </w:rPr>
        <w:t>last_updated:</w:t>
      </w:r>
      <w:r>
        <w:t xml:space="preserve"> 2026-04-26</w:t>
      </w:r>
    </w:p>
    <w:p>
      <w:pPr>
        <w:spacing w:before="80" w:after="80"/>
      </w:pPr>
      <w:r>
        <w:rPr>
          <w:color w:val="666666"/>
        </w:rPr>
        <w:t>──────────────────────────────────────────────────────────────────────</w:t>
      </w:r>
    </w:p>
    <w:p>
      <w:pPr>
        <w:spacing w:before="200" w:after="80"/>
      </w:pPr>
      <w:r>
        <w:rPr>
          <w:b/>
          <w:color w:val="141413"/>
          <w:sz w:val="28"/>
        </w:rPr>
        <w:t>T064 — Add v2.1.120 Re-Release Tripwire and Primary-Source Requirement to Version Monitoring (TITAN)</w:t>
      </w:r>
    </w:p>
    <w:p>
      <w:pPr>
        <w:pStyle w:val="ListBullet"/>
      </w:pPr>
      <w:r>
        <w:rPr>
          <w:b/>
        </w:rPr>
        <w:t>Source:</w:t>
      </w:r>
      <w:r>
        <w:t xml:space="preserve"> claude-code-audit-2026-04-27-0419.md Recommendation AQ</w:t>
      </w:r>
    </w:p>
    <w:p>
      <w:pPr>
        <w:pStyle w:val="ListBullet"/>
      </w:pPr>
      <w:r>
        <w:rPr>
          <w:b/>
        </w:rPr>
        <w:t>Problem:</w:t>
      </w:r>
      <w:r>
        <w:t xml:space="preserve"> Cycle 18 WebSearch returned a stale npm snippet claiming v2.1.120 was published "2 hours ago" — contradicting the releasebot.io primary source (v2.1.119 confirmed latest). The T052 ceiling was established to block upgrades while v2.1.120's 8 regressions are open (gist.github.com/yurukusa/a866b4cd2976486156a00c190c39cef6, last updated 2026-04-25). If Anthropic re-issues v2.1.120 as a patched build (same version number, fixed regressions — a known Anthropic pattern), TITAN has no tripwire to detect this and trigger T052 re-evaluation. Without the tripwire, T052 may remain active past its intended lifetime OR a false "all clear" from a stale snippet could trigger a premature upgrade.</w:t>
      </w:r>
    </w:p>
    <w:p>
      <w:pPr>
        <w:pStyle w:val="ListBullet"/>
      </w:pPr>
      <w:r>
        <w:rPr>
          <w:b/>
        </w:rPr>
        <w:t>Fix:</w:t>
      </w:r>
      <w:r>
        <w:t xml:space="preserve"> (1) Annotate T052 with re-evaluation trigger: "T052 ceiling re-evaluates when: (a) gist.github.com/yurukusa/a866b4cd2976486156a00c190c39cef6 reports all 8 regressions closed, OR (b) Anthropic publishes explicit release note confirming v2.1.120 regression fixes. Each audit cycle must fetch this gist as a primary source, not accept npm search snippets as authoritative." (2) Annotate T030: add explicit step to verify v2.1.120 regression gist before any upgrade past v2.1.119. (3) Add to audit protocol: version state claims must be grounded in primary source fetches (releasebot.io or GitHub releases), not WebSearch snippet text.</w:t>
      </w:r>
    </w:p>
    <w:p>
      <w:pPr>
        <w:pStyle w:val="ListBullet"/>
      </w:pPr>
      <w:r>
        <w:rPr>
          <w:b/>
        </w:rPr>
        <w:t>Blast radius:</w:t>
      </w:r>
      <w:r>
        <w:t xml:space="preserve"> Task registry annotations on T052 and T030. Audit protocol note (no file change, documented in this entry). Zero code changes. Zero SI impact.</w:t>
      </w:r>
    </w:p>
    <w:p>
      <w:pPr>
        <w:pStyle w:val="ListBullet"/>
      </w:pPr>
      <w:r>
        <w:rPr>
          <w:b/>
        </w:rPr>
        <w:t>Effort:</w:t>
      </w:r>
      <w:r>
        <w:t xml:space="preserve"> 30 minutes (TRIVIAL — registry annotations)</w:t>
      </w:r>
    </w:p>
    <w:p>
      <w:pPr>
        <w:pStyle w:val="ListBullet"/>
      </w:pPr>
      <w:r>
        <w:rPr>
          <w:b/>
        </w:rPr>
        <w:t>Priority:</w:t>
      </w:r>
      <w:r>
        <w:t xml:space="preserve"> HIGH — prevents false-positive T052 expiry and stale-snippet propagation into version state</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T065 — Force-Verify skills_loader.py Manifest to Close or Unblock T046 (SI)</w:t>
      </w:r>
    </w:p>
    <w:p>
      <w:pPr>
        <w:pStyle w:val="ListBullet"/>
      </w:pPr>
      <w:r>
        <w:rPr>
          <w:b/>
        </w:rPr>
        <w:t>Source:</w:t>
      </w:r>
      <w:r>
        <w:t xml:space="preserve"> claude-code-audit-2026-04-27-0419.md Recommendation AR</w:t>
      </w:r>
    </w:p>
    <w:p>
      <w:pPr>
        <w:pStyle w:val="ListBullet"/>
      </w:pPr>
      <w:r>
        <w:rPr>
          <w:b/>
        </w:rPr>
        <w:t>Problem:</w:t>
      </w:r>
      <w:r>
        <w:t xml:space="preserve"> T046 (Pattern 8 — skills_loader.py behind SKILLS_ENABLED=1; skills manifest content unconfirmed) has been the highest-value open SI gap for 6+ consecutive audit cycles (cycles 12-17, 2026-04-24 to 2026-04-26). Pattern 8 cannot advance from PARTIAL to ALIGNED without manifest verification. The gap is not a code-change gap — it is a verification gap. skills_loader.py exists; the unknown is whether the manifest is populated with the 5 pilot skills (grief, anxiety, relationship conflict, purpose/meaning, body/self-image) and is being correctly loaded.</w:t>
      </w:r>
    </w:p>
    <w:p>
      <w:pPr>
        <w:pStyle w:val="ListBullet"/>
      </w:pPr>
      <w:r>
        <w:rPr>
          <w:b/>
        </w:rPr>
        <w:t>Fix:</w:t>
      </w:r>
      <w:r>
        <w:t xml:space="preserve"> (1) In test environment, set SKILLS_ENABLED=1, invoke SI Lambda with grief-expression test message, inspect CloudWatch logs for skills_loader.py execution and matched skill IDs. (2) If manifest path unknown: search SI codebase for SKILLS_ENABLED references to trace execution path. (3) If skills_loader.py runs and manifest has 5+ pilot skills: mark Pattern 8 ALIGNED, close T046. (4) If manifest is missing or empty: file concrete task to populate with 5 pilot skills (est. 4-6 hours content authoring). (5) If skills_loader.py does not run: file concrete debug task with specific error.</w:t>
      </w:r>
    </w:p>
    <w:p>
      <w:pPr>
        <w:pStyle w:val="ListBullet"/>
      </w:pPr>
      <w:r>
        <w:rPr>
          <w:b/>
        </w:rPr>
        <w:t>Blast radius:</w:t>
      </w:r>
      <w:r>
        <w:t xml:space="preserve"> Read-only test environment Lambda invocation. CloudWatch log inspection. Zero production changes. Zero production impact.</w:t>
      </w:r>
    </w:p>
    <w:p>
      <w:pPr>
        <w:pStyle w:val="ListBullet"/>
      </w:pPr>
      <w:r>
        <w:rPr>
          <w:b/>
        </w:rPr>
        <w:t>Effort:</w:t>
      </w:r>
      <w:r>
        <w:t xml:space="preserve"> 2-3 hours to verify (LOW). If manifest population required: +4-6 hours content authoring.</w:t>
      </w:r>
    </w:p>
    <w:p>
      <w:pPr>
        <w:pStyle w:val="ListBullet"/>
      </w:pPr>
      <w:r>
        <w:rPr>
          <w:b/>
        </w:rPr>
        <w:t>Priority:</w:t>
      </w:r>
      <w:r>
        <w:t xml:space="preserve"> HIGH — highest-value open SI gap; 6+ cycles as PARTIAL is a signal that verification needs an explicit push</w:t>
      </w:r>
    </w:p>
    <w:p>
      <w:pPr>
        <w:pStyle w:val="ListBullet"/>
      </w:pPr>
      <w:r>
        <w:rPr>
          <w:b/>
        </w:rPr>
        <w:t>Dependencies:</w:t>
      </w:r>
      <w:r>
        <w:t xml:space="preserve"> Test environment Lambda endpoint (already exists). SKILLS_ENABLED=1 flag access.</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T066 — Annotate T030 with DISABLE_UPDATES Post-Upgrade Step (TITAN)</w:t>
      </w:r>
    </w:p>
    <w:p>
      <w:pPr>
        <w:pStyle w:val="ListBullet"/>
      </w:pPr>
      <w:r>
        <w:rPr>
          <w:b/>
        </w:rPr>
        <w:t>Source:</w:t>
      </w:r>
      <w:r>
        <w:t xml:space="preserve"> claude-code-audit-2026-04-27-0419.md Recommendation AS</w:t>
      </w:r>
    </w:p>
    <w:p>
      <w:pPr>
        <w:pStyle w:val="ListBullet"/>
      </w:pPr>
      <w:r>
        <w:rPr>
          <w:b/>
        </w:rPr>
        <w:t>Problem:</w:t>
      </w:r>
      <w:r>
        <w:t xml:space="preserve"> v2.1.118 introduced DISABLE_UPDATES env var to permanently suppress CC auto-update. T030 (upgrade TITAN's local CC from v2.1.49 to v2.1.119 ceiling) does not include a post-upgrade step to set this variable. Without DISABLE_UPDATES=true, a successfully pinned installation could silently auto-update past the T052 ceiling in any session where the CC auto-update daemon triggers — bypassing the ceiling not by TITAN agent action but by CC's own update mechanism. Auto-update break was regression #2 in the v2.1.120 checklist (gist.github.com/yurukusa/a866b4cd2976486156a00c190c39cef6), confirming the update pathway as a known fragility.</w:t>
      </w:r>
    </w:p>
    <w:p>
      <w:pPr>
        <w:pStyle w:val="ListBullet"/>
      </w:pPr>
      <w:r>
        <w:rPr>
          <w:b/>
        </w:rPr>
        <w:t>Fix:</w:t>
      </w:r>
      <w:r>
        <w:t xml:space="preserve"> (1) Append to T030 entry: "Post-upgrade required step: set DISABLE_UPDATES=true in TITAN's session environment (add to ~/.claude/settings.json env block or TITAN's launch wrapper). Verify by attempting manual update check and confirming suppression. Reference: v2.1.118 changelog." (2) Append to T052 ceiling note: "After T030 upgrade, enforce via DISABLE_UPDATES=true. Manual upgrade must be explicit TITAN agent action, not auto-update event."</w:t>
      </w:r>
    </w:p>
    <w:p>
      <w:pPr>
        <w:pStyle w:val="ListBullet"/>
      </w:pPr>
      <w:r>
        <w:rPr>
          <w:b/>
        </w:rPr>
        <w:t>Blast radius:</w:t>
      </w:r>
      <w:r>
        <w:t xml:space="preserve"> Task registry annotations on T030 and T052 only. Zero code changes. Zero SI impact.</w:t>
      </w:r>
    </w:p>
    <w:p>
      <w:pPr>
        <w:pStyle w:val="ListBullet"/>
      </w:pPr>
      <w:r>
        <w:rPr>
          <w:b/>
        </w:rPr>
        <w:t>Effort:</w:t>
      </w:r>
      <w:r>
        <w:t xml:space="preserve"> 15 minutes (TRIVIAL — annotations only)</w:t>
      </w:r>
    </w:p>
    <w:p>
      <w:pPr>
        <w:pStyle w:val="ListBullet"/>
      </w:pPr>
      <w:r>
        <w:rPr>
          <w:b/>
        </w:rPr>
        <w:t>Priority:</w:t>
      </w:r>
      <w:r>
        <w:t xml:space="preserve"> MEDIUM — complements T064; needed before T030 executes but not urgent until T030 is scheduled</w:t>
      </w:r>
    </w:p>
    <w:p>
      <w:pPr>
        <w:pStyle w:val="ListBullet"/>
      </w:pPr>
      <w:r>
        <w:rPr>
          <w:b/>
        </w:rPr>
        <w:t>Dependencies:</w:t>
      </w:r>
      <w:r>
        <w:t xml:space="preserve"> Should complete before T030 executes. Complements T064.</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T067 — Create ~/.claude/hooks/ and Wire Audit-Completion PostToolUse Hook to MCP Notification (TITAN)</w:t>
      </w:r>
    </w:p>
    <w:p>
      <w:pPr>
        <w:pStyle w:val="ListBullet"/>
      </w:pPr>
      <w:r>
        <w:rPr>
          <w:b/>
        </w:rPr>
        <w:t>Source:</w:t>
      </w:r>
      <w:r>
        <w:t xml:space="preserve"> claude-code-audit-2026-04-27-0752.md Recommendation AT</w:t>
      </w:r>
    </w:p>
    <w:p>
      <w:pPr>
        <w:pStyle w:val="ListBullet"/>
      </w:pPr>
      <w:r>
        <w:rPr>
          <w:b/>
        </w:rPr>
        <w:t>Problem:</w:t>
      </w:r>
      <w:r>
        <w:t xml:space="preserve"> TITAN has 13 skills but zero hooks (</w:t>
      </w:r>
      <w:r>
        <w:t>~/.claude/hooks/</w:t>
      </w:r>
      <w:r>
        <w:t xml:space="preserve"> does not exist). v2.1.118 added the ability for hooks to invoke MCP tools directly via </w:t>
      </w:r>
      <w:r>
        <w:t>type: "mcp_tool"</w:t>
      </w:r>
      <w:r>
        <w:t xml:space="preserve">. Audit-completion notifications currently require an explicit agent step (write memo → separately draft email). A PostToolUse hook on the Write tool that pattern-matches </w:t>
      </w:r>
      <w:r>
        <w:t>*/advisors/claude-code-audit-*.md</w:t>
      </w:r>
      <w:r>
        <w:t xml:space="preserve"> file paths could invoke the </w:t>
      </w:r>
      <w:r>
        <w:t>create_draft</w:t>
      </w:r>
      <w:r>
        <w:t xml:space="preserve"> MCP tool automatically, eliminating the notification as a manual step.</w:t>
      </w:r>
    </w:p>
    <w:p>
      <w:pPr>
        <w:pStyle w:val="ListBullet"/>
      </w:pPr>
      <w:r>
        <w:rPr>
          <w:b/>
        </w:rPr>
        <w:t>Fix:</w:t>
      </w:r>
      <w:r>
        <w:t xml:space="preserve"> (1) Create </w:t>
      </w:r>
      <w:r>
        <w:t>~/.claude/hooks/post_tool_use.sh</w:t>
      </w:r>
      <w:r>
        <w:t xml:space="preserve"> that reads hook input JSON from stdin. (2) If </w:t>
      </w:r>
      <w:r>
        <w:t>tool_name == "Write"</w:t>
      </w:r>
      <w:r>
        <w:t xml:space="preserve"> and path matches </w:t>
      </w:r>
      <w:r>
        <w:t>*/advisors/claude-code-audit-*.md</w:t>
      </w:r>
      <w:r>
        <w:t xml:space="preserve">: extract memo path, n_recs, m_regressions; output </w:t>
      </w:r>
      <w:r>
        <w:t>{"type": "mcp_tool", "server": "gmail", "tool": "create_draft", "input": {subject: "[Claude Code audit] YYYY-MM-DD — N recommendations · M regressions", ...}}</w:t>
      </w:r>
      <w:r>
        <w:t xml:space="preserve">. (3) Register in </w:t>
      </w:r>
      <w:r>
        <w:t>~/.claude/settings.json</w:t>
      </w:r>
      <w:r>
        <w:t xml:space="preserve"> under </w:t>
      </w:r>
      <w:r>
        <w:t>hooks.PostToolUse</w:t>
      </w:r>
      <w:r>
        <w:t xml:space="preserve">. (4) Test: write dummy audit memo, confirm hook fires and Gmail draft appears. (5) Prerequisite: verify </w:t>
      </w:r>
      <w:r>
        <w:t>create_draft</w:t>
      </w:r>
      <w:r>
        <w:t xml:space="preserve"> MCP auth token is available in hook shell execution context — if not, fall back to </w:t>
      </w:r>
      <w:r>
        <w:t>python send_mail.py</w:t>
      </w:r>
      <w:r>
        <w:t xml:space="preserve"> approach.</w:t>
      </w:r>
    </w:p>
    <w:p>
      <w:pPr>
        <w:pStyle w:val="ListBullet"/>
      </w:pPr>
      <w:r>
        <w:rPr>
          <w:b/>
        </w:rPr>
        <w:t>Blast radius:</w:t>
      </w:r>
      <w:r>
        <w:t xml:space="preserve"> New </w:t>
      </w:r>
      <w:r>
        <w:t>~/.claude/hooks/</w:t>
      </w:r>
      <w:r>
        <w:t xml:space="preserve"> directory and hook script. Settings.json hook registration. Zero code changes to SI. Zero changes to existing skills.</w:t>
      </w:r>
    </w:p>
    <w:p>
      <w:pPr>
        <w:pStyle w:val="ListBullet"/>
      </w:pPr>
      <w:r>
        <w:rPr>
          <w:b/>
        </w:rPr>
        <w:t>Effort:</w:t>
      </w:r>
      <w:r>
        <w:t xml:space="preserve"> 3-4 hours (LOW)</w:t>
      </w:r>
    </w:p>
    <w:p>
      <w:pPr>
        <w:pStyle w:val="ListBullet"/>
      </w:pPr>
      <w:r>
        <w:rPr>
          <w:b/>
        </w:rPr>
        <w:t>Priority:</w:t>
      </w:r>
      <w:r>
        <w:t xml:space="preserve"> HIGH — closes automation gap; uses new CC capability (v2.1.118 hook→MCP); under 1 day of work</w:t>
      </w:r>
    </w:p>
    <w:p>
      <w:pPr>
        <w:pStyle w:val="ListBullet"/>
      </w:pPr>
      <w:r>
        <w:rPr>
          <w:b/>
        </w:rPr>
        <w:t>Dependencies:</w:t>
      </w:r>
      <w:r>
        <w:t xml:space="preserve"> MCP auth token accessibility from hook shell context must be verified before execution</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T068 — Annotate T030 with Forked Subagent Upgrade Opportunity for TITAN Named Agents (TITAN)</w:t>
      </w:r>
    </w:p>
    <w:p>
      <w:pPr>
        <w:pStyle w:val="ListBullet"/>
      </w:pPr>
      <w:r>
        <w:rPr>
          <w:b/>
        </w:rPr>
        <w:t>Source:</w:t>
      </w:r>
      <w:r>
        <w:t xml:space="preserve"> claude-code-audit-2026-04-27-0752.md Recommendation AU</w:t>
      </w:r>
    </w:p>
    <w:p>
      <w:pPr>
        <w:pStyle w:val="ListBullet"/>
      </w:pPr>
      <w:r>
        <w:rPr>
          <w:b/>
        </w:rPr>
        <w:t>Problem:</w:t>
      </w:r>
      <w:r>
        <w:t xml:space="preserve"> T030 (upgrade TITAN local CC from v2.1.49 to v2.1.119) was written when forked subagents were unavailable on external builds. v2.1.117 opened forked subagents externally via </w:t>
      </w:r>
      <w:r>
        <w:t>CLAUDE_CODE_FORK_SUBAGENT=1</w:t>
      </w:r>
      <w:r>
        <w:t>. TITAN's six named agents (SCOUT, VAULT, FORGE, GUIDE, ORACLE, DARWIN) currently run in-process (shared parent context; cross-agent state contamination possible). Forked subagents use Git worktree isolation: each agent gets a clean filesystem context and returns only summaries to the parent. This capability upgrade should be explicitly captured in T030's upgrade plan.</w:t>
      </w:r>
    </w:p>
    <w:p>
      <w:pPr>
        <w:pStyle w:val="ListBullet"/>
      </w:pPr>
      <w:r>
        <w:rPr>
          <w:b/>
        </w:rPr>
        <w:t>Fix:</w:t>
      </w:r>
      <w:r>
        <w:t xml:space="preserve"> Annotate T030 with post-upgrade step: "Evaluate </w:t>
      </w:r>
      <w:r>
        <w:t>CLAUDE_CODE_FORK_SUBAGENT=1</w:t>
      </w:r>
      <w:r>
        <w:t xml:space="preserve"> for TITAN named agents. If enabled, each of the 6 named agents runs in a worktree-isolated context. Prerequisite: confirm Git is available in the TITAN working directory. Risk: agent frontmatter mcpServers must be configured per agent for MCP access in worktree mode. Reference: v2.1.117 changelog."</w:t>
      </w:r>
    </w:p>
    <w:p>
      <w:pPr>
        <w:pStyle w:val="ListBullet"/>
      </w:pPr>
      <w:r>
        <w:rPr>
          <w:b/>
        </w:rPr>
        <w:t>Blast radius:</w:t>
      </w:r>
      <w:r>
        <w:t xml:space="preserve"> Task registry annotation on T030 only. Zero code changes. Zero SI impact.</w:t>
      </w:r>
    </w:p>
    <w:p>
      <w:pPr>
        <w:pStyle w:val="ListBullet"/>
      </w:pPr>
      <w:r>
        <w:rPr>
          <w:b/>
        </w:rPr>
        <w:t>Effort:</w:t>
      </w:r>
      <w:r>
        <w:t xml:space="preserve"> 30 minutes (TRIVIAL — annotation)</w:t>
      </w:r>
    </w:p>
    <w:p>
      <w:pPr>
        <w:pStyle w:val="ListBullet"/>
      </w:pPr>
      <w:r>
        <w:rPr>
          <w:b/>
        </w:rPr>
        <w:t>Priority:</w:t>
      </w:r>
      <w:r>
        <w:t xml:space="preserve"> MEDIUM — needed before T030 executes; T030 has no confirmed execution date; complements T064 and T066</w:t>
      </w:r>
    </w:p>
    <w:p>
      <w:pPr>
        <w:pStyle w:val="ListBullet"/>
      </w:pPr>
      <w:r>
        <w:rPr>
          <w:b/>
        </w:rPr>
        <w:t>Dependencies:</w:t>
      </w:r>
      <w:r>
        <w:t xml:space="preserve"> Should complete before T030 executes.</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T069 — Add Verbosity Ablation Protocol to SI Feature Readiness Standard (SI)</w:t>
      </w:r>
    </w:p>
    <w:p>
      <w:pPr>
        <w:pStyle w:val="ListBullet"/>
      </w:pPr>
      <w:r>
        <w:rPr>
          <w:b/>
        </w:rPr>
        <w:t>Source:</w:t>
      </w:r>
      <w:r>
        <w:t xml:space="preserve"> claude-code-audit-2026-04-27-0752.md Recommendation AV; CC quality postmortem March-April 2026</w:t>
      </w:r>
    </w:p>
    <w:p>
      <w:pPr>
        <w:pStyle w:val="ListBullet"/>
      </w:pPr>
      <w:r>
        <w:rPr>
          <w:b/>
        </w:rPr>
        <w:t>Problem:</w:t>
      </w:r>
      <w:r>
        <w:t xml:space="preserve"> CC's quality postmortem confirmed a system prompt verbosity instruction ("keep text between tool calls to 25 words or less") caused a 3% coding performance regression that passed internal testing but failed broader ablation. SI's Feature Readiness Standard requires 582+ green tests and a checklist but does NOT require behavioral quality ablation testing for system prompt changes. This is the same gap that allowed the CC regression to reach production. For SI, the risk is higher: quality degradation on contemplative wellness responses has no measurable error signal in the existing test suite.</w:t>
      </w:r>
    </w:p>
    <w:p>
      <w:pPr>
        <w:pStyle w:val="ListBullet"/>
      </w:pPr>
      <w:r>
        <w:rPr>
          <w:b/>
        </w:rPr>
        <w:t>Fix:</w:t>
      </w:r>
      <w:r>
        <w:t xml:space="preserve"> (1) Add "System Prompt Quality Gate" section to SI's Feature Readiness Standard. Before shipping any system prompt change affecting (a) response length targets, (b) verbosity instructions, (c) reasoning effort hints, or (d) tone directives: run a blind evaluation — 10 representative conversation turns, two variants (current vs. proposed), blind rating by Harnoor on contemplative quality (1-5). Proposed variant must score &gt;= current variant on average. (2) Annotate with "Postmortem-informed: CC quality incident March-April 2026 (verbosity constraint 25 words/turn → 3% regression, reverted April 20)." (3) Prerequisite: locate SI Feature Readiness Standard document path (not confirmed in TITAN's current knowledge base — search F:/TITAN/plans/ and SI codebase before executing).</w:t>
      </w:r>
    </w:p>
    <w:p>
      <w:pPr>
        <w:pStyle w:val="ListBullet"/>
      </w:pPr>
      <w:r>
        <w:rPr>
          <w:b/>
        </w:rPr>
        <w:t>Blast radius:</w:t>
      </w:r>
      <w:r>
        <w:t xml:space="preserve"> Feature Readiness Standard document update only. Zero production code changes. Zero infrastructure changes.</w:t>
      </w:r>
    </w:p>
    <w:p>
      <w:pPr>
        <w:pStyle w:val="ListBullet"/>
      </w:pPr>
      <w:r>
        <w:rPr>
          <w:b/>
        </w:rPr>
        <w:t>Effort:</w:t>
      </w:r>
      <w:r>
        <w:t xml:space="preserve"> 3-4 hours (LOW — documentation only)</w:t>
      </w:r>
    </w:p>
    <w:p>
      <w:pPr>
        <w:pStyle w:val="ListBullet"/>
      </w:pPr>
      <w:r>
        <w:rPr>
          <w:b/>
        </w:rPr>
        <w:t>Priority:</w:t>
      </w:r>
      <w:r>
        <w:t xml:space="preserve"> HIGH — prevents quality regression class for all future SI system prompt changes; grounded in confirmed postmortem</w:t>
      </w:r>
    </w:p>
    <w:p>
      <w:pPr>
        <w:pStyle w:val="ListBullet"/>
      </w:pPr>
      <w:r>
        <w:rPr>
          <w:b/>
        </w:rPr>
        <w:t>Dependencies:</w:t>
      </w:r>
      <w:r>
        <w:t xml:space="preserve"> SI Feature Readiness Standard document path must be located before execution.</w:t>
      </w:r>
    </w:p>
    <w:p>
      <w:pPr>
        <w:pStyle w:val="ListBullet"/>
      </w:pPr>
      <w:r>
        <w:rPr>
          <w:b/>
        </w:rPr>
        <w:t>Status:</w:t>
      </w:r>
      <w:r>
        <w:t xml:space="preserve"> open</w:t>
      </w:r>
    </w:p>
    <w:p>
      <w:pPr>
        <w:pStyle w:val="ListBullet"/>
      </w:pPr>
      <w:r>
        <w:rPr>
          <w:b/>
        </w:rPr>
        <w:t>last_updated:</w:t>
      </w:r>
      <w:r>
        <w:t xml:space="preserve"> 2026-04-27</w:t>
      </w:r>
    </w:p>
    <w:p>
      <w:pPr>
        <w:spacing w:before="80" w:after="80"/>
      </w:pPr>
      <w:r>
        <w:rPr>
          <w:color w:val="666666"/>
        </w:rPr>
        <w:t>──────────────────────────────────────────────────────────────────────</w:t>
      </w:r>
    </w:p>
    <w:p>
      <w:pPr>
        <w:spacing w:before="200" w:after="80"/>
      </w:pPr>
      <w:r>
        <w:rPr>
          <w:b/>
          <w:color w:val="141413"/>
          <w:sz w:val="28"/>
        </w:rPr>
        <w:t>T070 — Exploit Agent Teams for TITAN Named-Agent Mesh (TITAN)</w:t>
      </w:r>
    </w:p>
    <w:p>
      <w:pPr>
        <w:pStyle w:val="ListBullet"/>
      </w:pPr>
      <w:r>
        <w:rPr>
          <w:b/>
        </w:rPr>
        <w:t>Source:</w:t>
      </w:r>
      <w:r>
        <w:t xml:space="preserve"> claude-code-audit-2026-05-01-0000.md Recommendation AW; Agent Teams feature shipped since last substantive audit</w:t>
      </w:r>
    </w:p>
    <w:p>
      <w:pPr>
        <w:pStyle w:val="ListBullet"/>
      </w:pPr>
      <w:r>
        <w:rPr>
          <w:b/>
        </w:rPr>
        <w:t>Problem:</w:t>
      </w:r>
      <w:r>
        <w:t xml:space="preserve"> TITAN's six named agents (SCOUT, VAULT, FORGE, GUIDE, ORACLE, DARWIN) currently run in-process, sharing the parent context window. SCOUT's web-fetch verbosity pollutes the context available to VAULT for memory distillation. Agent Teams (now live, experimental) allows teammates to run in isolated context windows with peer-to-peer mailbox communication, returning only consensus to the lead session — the clean separation the baseline described as "parent's context is protected from subagent verbosity."</w:t>
      </w:r>
    </w:p>
    <w:p>
      <w:pPr>
        <w:pStyle w:val="ListBullet"/>
      </w:pPr>
      <w:r>
        <w:rPr>
          <w:b/>
        </w:rPr>
        <w:t>Fix:</w:t>
      </w:r>
      <w:r>
        <w:t xml:space="preserve"> (1) Add </w:t>
      </w:r>
      <w:r>
        <w:t>CLAUDE_CODE_EXPERIMENTAL_AGENT_TEAMS: "1"</w:t>
      </w:r>
      <w:r>
        <w:t xml:space="preserve"> to the </w:t>
      </w:r>
      <w:r>
        <w:t>env</w:t>
      </w:r>
      <w:r>
        <w:t xml:space="preserve"> block in </w:t>
      </w:r>
      <w:r>
        <w:t>~/.claude/settings.json</w:t>
      </w:r>
      <w:r>
        <w:t xml:space="preserve">. (2) Add </w:t>
      </w:r>
      <w:r>
        <w:t>TeammateIdle</w:t>
      </w:r>
      <w:r>
        <w:t xml:space="preserve"> and </w:t>
      </w:r>
      <w:r>
        <w:t>TaskCompleted</w:t>
      </w:r>
      <w:r>
        <w:t xml:space="preserve"> hooks to settings.json to enforce quality gates: </w:t>
      </w:r>
      <w:r>
        <w:t>TeammateIdle</w:t>
      </w:r>
      <w:r>
        <w:t xml:space="preserve"> exits 2 if teammate produced no deliverable in its turn. (3) Run one test cycle: SCOUT + ORACLE as teammates, TITAN as lead, topic = "latest Anthropic product changes". (4) Compare parent-context token usage: parent-only vs. teammate-isolated. (5) If favorable, wire VAULT's </w:t>
      </w:r>
      <w:r>
        <w:t>/dream</w:t>
      </w:r>
      <w:r>
        <w:t xml:space="preserve"> skill as a teammate-compatible subagent definition.</w:t>
      </w:r>
    </w:p>
    <w:p>
      <w:pPr>
        <w:pStyle w:val="ListBullet"/>
      </w:pPr>
      <w:r>
        <w:rPr>
          <w:b/>
        </w:rPr>
        <w:t>Blast radius:</w:t>
      </w:r>
      <w:r>
        <w:t xml:space="preserve"> settings.json env block addition (1 line). New hook entries (4 lines each). Zero SI changes. Zero production impact. Reversible in 2 minutes.</w:t>
      </w:r>
    </w:p>
    <w:p>
      <w:pPr>
        <w:pStyle w:val="ListBullet"/>
      </w:pPr>
      <w:r>
        <w:rPr>
          <w:b/>
        </w:rPr>
        <w:t>Effort:</w:t>
      </w:r>
      <w:r>
        <w:t xml:space="preserve"> 3-4 hours (setup + one test cycle + evaluation)</w:t>
      </w:r>
    </w:p>
    <w:p>
      <w:pPr>
        <w:pStyle w:val="ListBullet"/>
      </w:pPr>
      <w:r>
        <w:rPr>
          <w:b/>
        </w:rPr>
        <w:t>Priority:</w:t>
      </w:r>
      <w:r>
        <w:t xml:space="preserve"> MEDIUM — quality-of-life improvement for TITAN context hygiene; no production dependency</w:t>
      </w:r>
    </w:p>
    <w:p>
      <w:pPr>
        <w:pStyle w:val="ListBullet"/>
      </w:pPr>
      <w:r>
        <w:rPr>
          <w:b/>
        </w:rPr>
        <w:t>Dependencies:</w:t>
      </w:r>
      <w:r>
        <w:t xml:space="preserve"> T030 (upgrade ceiling) should be resolved first to ensure Agent Teams hook contracts are available.</w:t>
      </w:r>
    </w:p>
    <w:p>
      <w:pPr>
        <w:pStyle w:val="ListBullet"/>
      </w:pPr>
      <w:r>
        <w:rPr>
          <w:b/>
        </w:rPr>
        <w:t>Status:</w:t>
      </w:r>
      <w:r>
        <w:t xml:space="preserve"> open</w:t>
      </w:r>
    </w:p>
    <w:p>
      <w:pPr>
        <w:pStyle w:val="ListBullet"/>
      </w:pPr>
      <w:r>
        <w:rPr>
          <w:b/>
        </w:rPr>
        <w:t>last_updated:</w:t>
      </w:r>
      <w:r>
        <w:t xml:space="preserve"> 2026-05-01</w:t>
      </w:r>
    </w:p>
    <w:p>
      <w:pPr>
        <w:spacing w:before="80" w:after="80"/>
      </w:pPr>
      <w:r>
        <w:rPr>
          <w:color w:val="666666"/>
        </w:rPr>
        <w:t>──────────────────────────────────────────────────────────────────────</w:t>
      </w:r>
    </w:p>
    <w:p>
      <w:pPr>
        <w:spacing w:before="200" w:after="80"/>
      </w:pPr>
      <w:r>
        <w:rPr>
          <w:b/>
          <w:color w:val="141413"/>
          <w:sz w:val="28"/>
        </w:rPr>
        <w:t>T071 — Add ANTHROPIC_BEDROCK_SERVICE_TIER=priority to SI Bedrock Config (SI)</w:t>
      </w:r>
    </w:p>
    <w:p>
      <w:pPr>
        <w:pStyle w:val="ListBullet"/>
      </w:pPr>
      <w:r>
        <w:rPr>
          <w:b/>
        </w:rPr>
        <w:t>Source:</w:t>
      </w:r>
      <w:r>
        <w:t xml:space="preserve"> claude-code-audit-2026-05-01-0000.md Recommendation AX; v2.1.122 (2026-04-28) introduced this env var</w:t>
      </w:r>
    </w:p>
    <w:p>
      <w:pPr>
        <w:pStyle w:val="ListBullet"/>
      </w:pPr>
      <w:r>
        <w:rPr>
          <w:b/>
        </w:rPr>
        <w:t>Problem:</w:t>
      </w:r>
      <w:r>
        <w:t xml:space="preserve"> Silent Infinity's Lambda invokes Bedrock without a service tier setting. Bedrock's default is shared capacity — imperceptible at 6 DAU but will produce latency spikes during Anthropic peak hours as user base grows. The </w:t>
      </w:r>
      <w:r>
        <w:t>priority</w:t>
      </w:r>
      <w:r>
        <w:t xml:space="preserve"> tier provides reserved capacity. As of v2.1.122 this is documented and addressable with a one-line config change.</w:t>
      </w:r>
    </w:p>
    <w:p>
      <w:pPr>
        <w:pStyle w:val="ListBullet"/>
      </w:pPr>
      <w:r>
        <w:rPr>
          <w:b/>
        </w:rPr>
        <w:t>Fix:</w:t>
      </w:r>
      <w:r>
        <w:t xml:space="preserve"> (1) Locate SI's SAM or CDK stack (Lambda env vars section). (2) Add </w:t>
      </w:r>
      <w:r>
        <w:t>ANTHROPIC_BEDROCK_SERVICE_TIER: priority</w:t>
      </w:r>
      <w:r>
        <w:t xml:space="preserve"> to the Lambda function's environment block. (3) Deploy. (4) Verify: invoke Lambda, inspect CloudWatch logs for Bedrock call latency — confirm no regression. Note: priority tier may carry cost premium at scale; verify Bedrock pricing before enabling in production at high DAU. At 6 DAU, cost delta is zero to negligible.</w:t>
      </w:r>
    </w:p>
    <w:p>
      <w:pPr>
        <w:pStyle w:val="ListBullet"/>
      </w:pPr>
      <w:r>
        <w:rPr>
          <w:b/>
        </w:rPr>
        <w:t>Blast radius:</w:t>
      </w:r>
      <w:r>
        <w:t xml:space="preserve"> One Lambda environment variable change. Zero code changes. Trivially reversible.</w:t>
      </w:r>
    </w:p>
    <w:p>
      <w:pPr>
        <w:pStyle w:val="ListBullet"/>
      </w:pPr>
      <w:r>
        <w:rPr>
          <w:b/>
        </w:rPr>
        <w:t>Effort:</w:t>
      </w:r>
      <w:r>
        <w:t xml:space="preserve"> 1-2 hours (locate config, add var, deploy, verify)</w:t>
      </w:r>
    </w:p>
    <w:p>
      <w:pPr>
        <w:pStyle w:val="ListBullet"/>
      </w:pPr>
      <w:r>
        <w:rPr>
          <w:b/>
        </w:rPr>
        <w:t>Priority:</w:t>
      </w:r>
      <w:r>
        <w:t xml:space="preserve"> MEDIUM — preemptive latency hedge; no urgency at current DAU; becomes HIGH above ~50 DAU</w:t>
      </w:r>
    </w:p>
    <w:p>
      <w:pPr>
        <w:pStyle w:val="ListBullet"/>
      </w:pPr>
      <w:r>
        <w:rPr>
          <w:b/>
        </w:rPr>
        <w:t>Dependencies:</w:t>
      </w:r>
      <w:r>
        <w:t xml:space="preserve"> None. Independent of all open tasks.</w:t>
      </w:r>
    </w:p>
    <w:p>
      <w:pPr>
        <w:pStyle w:val="ListBullet"/>
      </w:pPr>
      <w:r>
        <w:rPr>
          <w:b/>
        </w:rPr>
        <w:t>Status:</w:t>
      </w:r>
      <w:r>
        <w:t xml:space="preserve"> open</w:t>
      </w:r>
    </w:p>
    <w:p>
      <w:pPr>
        <w:pStyle w:val="ListBullet"/>
      </w:pPr>
      <w:r>
        <w:rPr>
          <w:b/>
        </w:rPr>
        <w:t>last_updated:</w:t>
      </w:r>
      <w:r>
        <w:t xml:space="preserve"> 2026-05-01</w:t>
      </w:r>
    </w:p>
    <w:p>
      <w:pPr>
        <w:spacing w:before="80" w:after="80"/>
      </w:pPr>
      <w:r>
        <w:rPr>
          <w:color w:val="666666"/>
        </w:rPr>
        <w:t>──────────────────────────────────────────────────────────────────────</w:t>
      </w:r>
    </w:p>
    <w:p>
      <w:pPr>
        <w:spacing w:before="200" w:after="80"/>
      </w:pPr>
      <w:r>
        <w:rPr>
          <w:b/>
          <w:color w:val="141413"/>
          <w:sz w:val="28"/>
        </w:rPr>
        <w:t>T072 — Wire T067 (Hook-to-MCP Audit Notification) Now That v2.1.118 Capability is Confirmed Live (TITAN)</w:t>
      </w:r>
    </w:p>
    <w:p>
      <w:pPr>
        <w:pStyle w:val="ListBullet"/>
      </w:pPr>
      <w:r>
        <w:rPr>
          <w:b/>
        </w:rPr>
        <w:t>Source:</w:t>
      </w:r>
      <w:r>
        <w:t xml:space="preserve"> claude-code-audit-2026-05-01-0000.md Recommendation AY; v2.1.118 hook→MCP invocation confirmed live this cycle</w:t>
      </w:r>
    </w:p>
    <w:p>
      <w:pPr>
        <w:pStyle w:val="ListBullet"/>
      </w:pPr>
      <w:r>
        <w:rPr>
          <w:b/>
        </w:rPr>
        <w:t>Problem:</w:t>
      </w:r>
      <w:r>
        <w:t xml:space="preserve"> T067 was filed 2026-04-27, blocked on "verify v2.1.118 hook→MCP capability is confirmed live." This audit cycle confirms the capability in v2.1.118 release notes and in TITAN's settings.json (which already has a sophisticated PostToolUse hook on </w:t>
      </w:r>
      <w:r>
        <w:t>Write|Edit</w:t>
      </w:r>
      <w:r>
        <w:t>). The blocker is resolved. Each audit cycle currently requires two manual steps — writing the memo and drafting the notification email — both of which a PostToolUse hook can eliminate.</w:t>
      </w:r>
    </w:p>
    <w:p>
      <w:pPr>
        <w:pStyle w:val="ListBullet"/>
      </w:pPr>
      <w:r>
        <w:rPr>
          <w:b/>
        </w:rPr>
        <w:t>Fix:</w:t>
      </w:r>
      <w:r>
        <w:t xml:space="preserve"> (1) Read current settings.json PostToolUse hook config. (2) Add a new matcher entry: </w:t>
      </w:r>
      <w:r>
        <w:t>{"matcher": "Write", "hooks": [{"type": "mcp_tool", "server": "gmail", "tool": "create_draft", ...}]}</w:t>
      </w:r>
      <w:r>
        <w:t xml:space="preserve">. The hook script reads </w:t>
      </w:r>
      <w:r>
        <w:t>file_path</w:t>
      </w:r>
      <w:r>
        <w:t xml:space="preserve"> from hook input JSON; if it matches </w:t>
      </w:r>
      <w:r>
        <w:t>*/advisors/claude-code-audit-*.md</w:t>
      </w:r>
      <w:r>
        <w:t xml:space="preserve">, it extracts n_recs and m_regressions from the memo and constructs the draft subject. (3) Test: write a dummy audit memo, confirm Gmail draft appears. (4) If MCP auth unavailable in hook context: fall back to </w:t>
      </w:r>
      <w:r>
        <w:t>python F:/TITAN/scripts/send_audit_email.py</w:t>
      </w:r>
      <w:r>
        <w:t xml:space="preserve"> command hook instead of mcp_tool hook.</w:t>
      </w:r>
    </w:p>
    <w:p>
      <w:pPr>
        <w:pStyle w:val="ListBullet"/>
      </w:pPr>
      <w:r>
        <w:rPr>
          <w:b/>
        </w:rPr>
        <w:t>Blast radius:</w:t>
      </w:r>
      <w:r>
        <w:t xml:space="preserve"> Addition to settings.json PostToolUse hook config (6-8 lines). Zero code changes to skills or SI. Zero production impact.</w:t>
      </w:r>
    </w:p>
    <w:p>
      <w:pPr>
        <w:pStyle w:val="ListBullet"/>
      </w:pPr>
      <w:r>
        <w:rPr>
          <w:b/>
        </w:rPr>
        <w:t>Effort:</w:t>
      </w:r>
      <w:r>
        <w:t xml:space="preserve"> 3-4 hours (hook script + settings.json entry + test cycle)</w:t>
      </w:r>
    </w:p>
    <w:p>
      <w:pPr>
        <w:pStyle w:val="ListBullet"/>
      </w:pPr>
      <w:r>
        <w:rPr>
          <w:b/>
        </w:rPr>
        <w:t>Priority:</w:t>
      </w:r>
      <w:r>
        <w:t xml:space="preserve"> HIGH — eliminates two manual steps on every audit cycle; infrastructure confirmed ready; no new dependencies</w:t>
      </w:r>
    </w:p>
    <w:p>
      <w:pPr>
        <w:pStyle w:val="ListBullet"/>
      </w:pPr>
      <w:r>
        <w:rPr>
          <w:b/>
        </w:rPr>
        <w:t>Dependencies:</w:t>
      </w:r>
      <w:r>
        <w:t xml:space="preserve"> T067 (parent task — this is the execution step). T030 unblocks mcp_tool hook path; command hook fallback available if T030 is delayed.</w:t>
      </w:r>
    </w:p>
    <w:p>
      <w:pPr>
        <w:pStyle w:val="ListBullet"/>
      </w:pPr>
      <w:r>
        <w:rPr>
          <w:b/>
        </w:rPr>
        <w:t>Status:</w:t>
      </w:r>
      <w:r>
        <w:t xml:space="preserve"> open</w:t>
      </w:r>
    </w:p>
    <w:p>
      <w:pPr>
        <w:pStyle w:val="ListBullet"/>
      </w:pPr>
      <w:r>
        <w:rPr>
          <w:b/>
        </w:rPr>
        <w:t>last_updated:</w:t>
      </w:r>
      <w:r>
        <w:t xml:space="preserve"> 2026-05-01</w:t>
      </w:r>
    </w:p>
    <w:p>
      <w:pPr>
        <w:spacing w:before="80" w:after="80"/>
      </w:pPr>
      <w:r>
        <w:rPr>
          <w:color w:val="666666"/>
        </w:rPr>
        <w:t>──────────────────────────────────────────────────────────────────────</w:t>
      </w:r>
    </w:p>
    <w:p>
      <w:pPr>
        <w:spacing w:before="200" w:after="80"/>
      </w:pPr>
      <w:r>
        <w:rPr>
          <w:b/>
          <w:color w:val="141413"/>
          <w:sz w:val="28"/>
        </w:rPr>
        <w:t>T073 — Add Two-Pass Verification Gate to T039 /si-review Skill Design (TITAN)</w:t>
      </w:r>
    </w:p>
    <w:p>
      <w:pPr>
        <w:pStyle w:val="ListBullet"/>
      </w:pPr>
      <w:r>
        <w:rPr>
          <w:b/>
        </w:rPr>
        <w:t>Source:</w:t>
      </w:r>
      <w:r>
        <w:t xml:space="preserve"> claude-code-audit-2026-05-02-0017.md Recommendation AZ; /ultrareview two-pass architecture confirmed live (v2.1.114+)</w:t>
      </w:r>
    </w:p>
    <w:p>
      <w:pPr>
        <w:pStyle w:val="ListBullet"/>
      </w:pPr>
      <w:r>
        <w:rPr>
          <w:b/>
        </w:rPr>
        <w:t>Problem:</w:t>
      </w:r>
      <w:r>
        <w:t xml:space="preserve"> T039 (/si-review skill, 4-lens parallel fan-out) was designed before the /ultrareview production architecture was documented. The /ultrareview model confirms Anthropic's production standard: a fifth "synthesis and verification" agent cross-checks all findings before delivery. Without this gate, /si-review could surface false-positive findings from a single specialist agent and waste Harnoor's review time. The cost of the gate is ~2K tokens per run (one additional sub-agent prompt); the benefit is eliminating false-positive fatigue.</w:t>
      </w:r>
    </w:p>
    <w:p>
      <w:pPr>
        <w:pStyle w:val="ListBullet"/>
      </w:pPr>
      <w:r>
        <w:rPr>
          <w:b/>
        </w:rPr>
        <w:t>Fix:</w:t>
      </w:r>
      <w:r>
        <w:t xml:space="preserve"> (1) Annotate T039 Phase 1 design: "After 4 specialist agents complete, a 5th 'verifier' agent receives all findings, re-reads the diff, and independently confirms each finding. Unconfirmed findings are labeled 'unverified — needs manual review.' Only verified findings are presented as primary results." (2) This is documentation-only; T039 execution is still blocked on T030.</w:t>
      </w:r>
    </w:p>
    <w:p>
      <w:pPr>
        <w:pStyle w:val="ListBullet"/>
      </w:pPr>
      <w:r>
        <w:rPr>
          <w:b/>
        </w:rPr>
        <w:t>Blast radius:</w:t>
      </w:r>
      <w:r>
        <w:t xml:space="preserve"> Task registry annotation on T039. Zero code changes. Zero SI impact.</w:t>
      </w:r>
    </w:p>
    <w:p>
      <w:pPr>
        <w:pStyle w:val="ListBullet"/>
      </w:pPr>
      <w:r>
        <w:rPr>
          <w:b/>
        </w:rPr>
        <w:t>Effort:</w:t>
      </w:r>
      <w:r>
        <w:t xml:space="preserve"> 1–2 hours (annotation only). Zero execution cost until T039 unblocked by T030.</w:t>
      </w:r>
    </w:p>
    <w:p>
      <w:pPr>
        <w:pStyle w:val="ListBullet"/>
      </w:pPr>
      <w:r>
        <w:rPr>
          <w:b/>
        </w:rPr>
        <w:t>Priority:</w:t>
      </w:r>
      <w:r>
        <w:t xml:space="preserve"> MEDIUM — design improvement before T039 executes; not blocking any current work</w:t>
      </w:r>
    </w:p>
    <w:p>
      <w:pPr>
        <w:pStyle w:val="ListBullet"/>
      </w:pPr>
      <w:r>
        <w:rPr>
          <w:b/>
        </w:rPr>
        <w:t>Dependencies:</w:t>
      </w:r>
      <w:r>
        <w:t xml:space="preserve"> Should complete before T039 executes (T039 depends on T030).</w:t>
      </w:r>
    </w:p>
    <w:p>
      <w:pPr>
        <w:pStyle w:val="ListBullet"/>
      </w:pPr>
      <w:r>
        <w:rPr>
          <w:b/>
        </w:rPr>
        <w:t>Status:</w:t>
      </w:r>
      <w:r>
        <w:t xml:space="preserve"> open</w:t>
      </w:r>
    </w:p>
    <w:p>
      <w:pPr>
        <w:pStyle w:val="ListBullet"/>
      </w:pPr>
      <w:r>
        <w:rPr>
          <w:b/>
        </w:rPr>
        <w:t>last_updated:</w:t>
      </w:r>
      <w:r>
        <w:t xml:space="preserve"> 2026-05-02</w:t>
      </w:r>
    </w:p>
    <w:p>
      <w:pPr>
        <w:spacing w:before="80" w:after="80"/>
      </w:pPr>
      <w:r>
        <w:rPr>
          <w:color w:val="666666"/>
        </w:rPr>
        <w:t>──────────────────────────────────────────────────────────────────────</w:t>
      </w:r>
    </w:p>
    <w:p>
      <w:pPr>
        <w:spacing w:before="200" w:after="80"/>
      </w:pPr>
      <w:r>
        <w:rPr>
          <w:b/>
          <w:color w:val="141413"/>
          <w:sz w:val="28"/>
        </w:rPr>
        <w:t>T074 — Evaluate Routines as Replacement for TITAN Audit Cron Scheduler (TITAN)</w:t>
      </w:r>
    </w:p>
    <w:p>
      <w:pPr>
        <w:pStyle w:val="ListBullet"/>
      </w:pPr>
      <w:r>
        <w:rPr>
          <w:b/>
        </w:rPr>
        <w:t>Source:</w:t>
      </w:r>
      <w:r>
        <w:t xml:space="preserve"> claude-code-audit-2026-05-02-0017.md Recommendation BA (Routines architecture); Routines shipped April 14, 2026</w:t>
      </w:r>
    </w:p>
    <w:p>
      <w:pPr>
        <w:pStyle w:val="ListBullet"/>
      </w:pPr>
      <w:r>
        <w:rPr>
          <w:b/>
        </w:rPr>
        <w:t>Problem:</w:t>
      </w:r>
      <w:r>
        <w:t xml:space="preserve"> TITAN's current audit cadence runs via CC's built-in scheduled tasks (</w:t>
      </w:r>
      <w:r>
        <w:t>cron=17 */6 * * *</w:t>
      </w:r>
      <w:r>
        <w:t>, registered 2026-04-22). This scheduler requires TITAN's local machine to be awake. Routines (research preview, April 14) run on Anthropic's cloud infrastructure — the "laptop-off" execution model. At a Max subscription, the daily cap is 15 runs/day, which exceeds the current 4-per-day cadence. However, Routines are stateless per run: no context accumulates between executions. TITAN's intelligence accumulation requires persistent memory files (F:/TITAN/) as the state store, not in-Routine context.</w:t>
      </w:r>
    </w:p>
    <w:p>
      <w:pPr>
        <w:pStyle w:val="ListBullet"/>
      </w:pPr>
      <w:r>
        <w:rPr>
          <w:b/>
        </w:rPr>
        <w:t>Fix (evaluation, not execution):</w:t>
      </w:r>
      <w:r>
        <w:t xml:space="preserve"> (1) After T030 unblocks the binary update, run a single test Routine using the API trigger type: configure a named Routine that fires on a POST to a TITAN-managed webhook URL, executes one audit cycle (reads baseline, searches web, writes memo). (2) Compare: does the output quality match the current cron-triggered approach? (3) Evaluate whether the stateless model requires any pre-execution file injection (e.g., auto-loading prior audit memo as context at Routine start via CLAUDE.md or SessionStart hook). (4) If quality is equivalent or better: migrate audit cadence from cron to API-triggered Routine. If quality degrades due to stateless start: retain cron + add a SessionStart hook that injects the last audit memo as </w:t>
      </w:r>
      <w:r>
        <w:t>additionalContext</w:t>
      </w:r>
      <w:r>
        <w:t>.</w:t>
      </w:r>
    </w:p>
    <w:p>
      <w:pPr>
        <w:pStyle w:val="ListBullet"/>
      </w:pPr>
      <w:r>
        <w:rPr>
          <w:b/>
        </w:rPr>
        <w:t>Blast radius:</w:t>
      </w:r>
      <w:r>
        <w:t xml:space="preserve"> Test Routine only. No permanent scheduler changes until evaluation complete. Zero SI impact.</w:t>
      </w:r>
    </w:p>
    <w:p>
      <w:pPr>
        <w:pStyle w:val="ListBullet"/>
      </w:pPr>
      <w:r>
        <w:rPr>
          <w:b/>
        </w:rPr>
        <w:t>Effort:</w:t>
      </w:r>
      <w:r>
        <w:t xml:space="preserve"> 2–3 hours (evaluation test run + comparison + decision)</w:t>
      </w:r>
    </w:p>
    <w:p>
      <w:pPr>
        <w:pStyle w:val="ListBullet"/>
      </w:pPr>
      <w:r>
        <w:rPr>
          <w:b/>
        </w:rPr>
        <w:t>Priority:</w:t>
      </w:r>
      <w:r>
        <w:t xml:space="preserve"> LOW — quality-of-life for audit reliability; not blocking any current work; requires T030 first</w:t>
      </w:r>
    </w:p>
    <w:p>
      <w:pPr>
        <w:pStyle w:val="ListBullet"/>
      </w:pPr>
      <w:r>
        <w:rPr>
          <w:b/>
        </w:rPr>
        <w:t>Dependencies:</w:t>
      </w:r>
      <w:r>
        <w:t xml:space="preserve"> T030 (upgrade to v2.1.119+ for Routines to be available). Routines must be available at Max subscription tier.</w:t>
      </w:r>
    </w:p>
    <w:p>
      <w:pPr>
        <w:pStyle w:val="ListBullet"/>
      </w:pPr>
      <w:r>
        <w:rPr>
          <w:b/>
        </w:rPr>
        <w:t>Status:</w:t>
      </w:r>
      <w:r>
        <w:t xml:space="preserve"> open (blocked on T030)</w:t>
      </w:r>
    </w:p>
    <w:p>
      <w:pPr>
        <w:pStyle w:val="ListBullet"/>
      </w:pPr>
      <w:r>
        <w:rPr>
          <w:b/>
        </w:rPr>
        <w:t>last_updated:</w:t>
      </w:r>
      <w:r>
        <w:t xml:space="preserve"> 2026-05-02</w:t>
      </w:r>
    </w:p>
    <w:p>
      <w:pPr>
        <w:spacing w:before="80" w:after="80"/>
      </w:pPr>
      <w:r>
        <w:rPr>
          <w:color w:val="666666"/>
        </w:rPr>
        <w:t>──────────────────────────────────────────────────────────────────────</w:t>
      </w:r>
    </w:p>
    <w:p>
      <w:pPr>
        <w:spacing w:before="200" w:after="80"/>
      </w:pPr>
      <w:r>
        <w:rPr>
          <w:b/>
          <w:color w:val="141413"/>
          <w:sz w:val="28"/>
        </w:rPr>
        <w:t>T075 — Evaluate Side-Chat / Context-Isolated Branch Pattern for SI + New Plugin Pre-Evaluation (TITAN/SI)</w:t>
      </w:r>
    </w:p>
    <w:p>
      <w:pPr>
        <w:pStyle w:val="ListBullet"/>
      </w:pPr>
      <w:r>
        <w:rPr>
          <w:b/>
        </w:rPr>
        <w:t>Source:</w:t>
      </w:r>
      <w:r>
        <w:t xml:space="preserve"> claude-code-audit-2026-05-02-0017.md Recommendation BB side note; Section 1.4 (side chat architecture); Section 1.6 (new plugin marketplace entries)</w:t>
      </w:r>
    </w:p>
    <w:p>
      <w:pPr>
        <w:pStyle w:val="ListBullet"/>
      </w:pPr>
      <w:r>
        <w:rPr>
          <w:b/>
        </w:rPr>
        <w:t>Problem (dual scope):</w:t>
      </w:r>
    </w:p>
    <w:p>
      <w:pPr>
        <w:pStyle w:val="ListBullet"/>
      </w:pPr>
      <w:r>
        <w:rPr>
          <w:b/>
        </w:rPr>
        <w:t>Part A (SI):</w:t>
      </w:r>
      <w:r>
        <w:t xml:space="preserve"> The CC side-chat pattern (</w:t>
      </w:r>
      <w:r>
        <w:t>/btw</w:t>
      </w:r>
      <w:r>
        <w:t>, Cmd+;) enables a parallel clarifying thread that pulls read-only context from the main conversation without polluting it. SI's Pattern 10 gap (barge-in) has been slotted as "interrupt + partial transcript" (baseline Pattern 10 spec). If SI ships the basic barge-in before evaluating the side-chat model, it may ship a less capable architecture. The side-chat model is architecturally superior for a contemplative product: the user's meta-question ("are you just reflecting?") does not interrupt the space — it branches off, answers, and the main conversation thread continues intact.</w:t>
      </w:r>
    </w:p>
    <w:p>
      <w:pPr>
        <w:pStyle w:val="ListBullet"/>
      </w:pPr>
      <w:r>
        <w:rPr>
          <w:b/>
        </w:rPr>
        <w:t>Part B (TITAN):</w:t>
      </w:r>
      <w:r>
        <w:t xml:space="preserve"> Two new plugin marketplace entries are architecturally relevant: </w:t>
      </w:r>
      <w:r>
        <w:t>context-handoff@claude-plugins-official</w:t>
      </w:r>
      <w:r>
        <w:t xml:space="preserve"> (unknown spec; potentially applicable to side-chat context isolation) and </w:t>
      </w:r>
      <w:r>
        <w:t>memory-agent@claude-plugins-official</w:t>
      </w:r>
      <w:r>
        <w:t xml:space="preserve"> (potentially competing or augmenting TITAN's VAULT/MEMORY.md pipeline). These must be evaluated before T035 installs them.</w:t>
      </w:r>
    </w:p>
    <w:p>
      <w:pPr>
        <w:pStyle w:val="ListBullet"/>
      </w:pPr>
      <w:r>
        <w:rPr>
          <w:b/>
        </w:rPr>
        <w:t>Fix:</w:t>
      </w:r>
    </w:p>
    <w:p>
      <w:pPr>
        <w:pStyle w:val="ListBullet"/>
      </w:pPr>
      <w:r>
        <w:t>Part A: Before implementing Pattern 10 barge-in for SI, document a 3-option architecture comparison: (1) original baseline barge-in (interrupt + partial transcript); (2) CC side-chat model (parallel read-only thread, no interrupt); (3) hybrid (interrupt for urgent redirects, side-chat for meta questions). Add to SKETCH-tier SI roadmap. No code commitment this cycle.</w:t>
      </w:r>
    </w:p>
    <w:p>
      <w:pPr>
        <w:pStyle w:val="ListBullet"/>
      </w:pPr>
      <w:r>
        <w:t xml:space="preserve">Part B: Read </w:t>
      </w:r>
      <w:r>
        <w:t>C:\Users\Harnoor\.claude\plugins\marketplaces\claude-plugins-official\plugins\context-handoff\</w:t>
      </w:r>
      <w:r>
        <w:t xml:space="preserve"> and similar for </w:t>
      </w:r>
      <w:r>
        <w:t>memory-agent</w:t>
      </w:r>
      <w:r>
        <w:t>. If locally cached: read plugin.json, understand behavior, add install decision to T035. If not locally cached: defer to T030 marketplace refresh.</w:t>
      </w:r>
    </w:p>
    <w:p>
      <w:pPr>
        <w:pStyle w:val="ListBullet"/>
      </w:pPr>
      <w:r>
        <w:rPr>
          <w:b/>
        </w:rPr>
        <w:t>Blast radius:</w:t>
      </w:r>
      <w:r>
        <w:t xml:space="preserve"> Part A = documentation only (SKETCH tier SI item). Part B = read-only filesystem check. Zero code changes. Zero SI production impact.</w:t>
      </w:r>
    </w:p>
    <w:p>
      <w:pPr>
        <w:pStyle w:val="ListBullet"/>
      </w:pPr>
      <w:r>
        <w:rPr>
          <w:b/>
        </w:rPr>
        <w:t>Effort:</w:t>
      </w:r>
      <w:r>
        <w:t xml:space="preserve"> 30 minutes (Part B plugin read, TRIVIAL) + 1 hour (Part A architecture comparison note) = 1.5 hours total</w:t>
      </w:r>
    </w:p>
    <w:p>
      <w:pPr>
        <w:pStyle w:val="ListBullet"/>
      </w:pPr>
      <w:r>
        <w:rPr>
          <w:b/>
        </w:rPr>
        <w:t>Priority:</w:t>
      </w:r>
      <w:r>
        <w:t xml:space="preserve"> MEDIUM — Part B (plugin evaluation) is a T035 prerequisite; Part A prevents a worse barge-in architecture from shipping</w:t>
      </w:r>
    </w:p>
    <w:p>
      <w:pPr>
        <w:pStyle w:val="ListBullet"/>
      </w:pPr>
      <w:r>
        <w:rPr>
          <w:b/>
        </w:rPr>
        <w:t>Dependencies:</w:t>
      </w:r>
      <w:r>
        <w:t xml:space="preserve"> Part B may require T030 if plugins not in local cache. Part A can execute independently.</w:t>
      </w:r>
    </w:p>
    <w:p>
      <w:pPr>
        <w:pStyle w:val="ListBullet"/>
      </w:pPr>
      <w:r>
        <w:rPr>
          <w:b/>
        </w:rPr>
        <w:t>Status:</w:t>
      </w:r>
      <w:r>
        <w:t xml:space="preserve"> open</w:t>
      </w:r>
    </w:p>
    <w:p>
      <w:pPr>
        <w:pStyle w:val="ListBullet"/>
      </w:pPr>
      <w:r>
        <w:rPr>
          <w:b/>
        </w:rPr>
        <w:t>last_updated:</w:t>
      </w:r>
      <w:r>
        <w:t xml:space="preserve"> 2026-05-02</w:t>
      </w:r>
    </w:p>
    <w:p>
      <w:pPr>
        <w:spacing w:before="200" w:after="80"/>
      </w:pPr>
      <w:r>
        <w:rPr>
          <w:b/>
          <w:color w:val="141413"/>
          <w:sz w:val="28"/>
        </w:rPr>
        <w:t>T076 — Audit TITAN Skills for Trigger-Type Classification (TITAN)</w:t>
      </w:r>
    </w:p>
    <w:p>
      <w:pPr>
        <w:pStyle w:val="ListBullet"/>
      </w:pPr>
      <w:r>
        <w:rPr>
          <w:b/>
        </w:rPr>
        <w:t>Source:</w:t>
      </w:r>
      <w:r>
        <w:t xml:space="preserve"> claude-code-audit-2026-05-02-0335.md Recommendation BD; v2.1.126 </w:t>
      </w:r>
      <w:r>
        <w:t>skill_activated.invocation_trigger</w:t>
      </w:r>
      <w:r>
        <w:t xml:space="preserve"> attribute</w:t>
      </w:r>
    </w:p>
    <w:p>
      <w:pPr>
        <w:pStyle w:val="ListBullet"/>
      </w:pPr>
      <w:r>
        <w:rPr>
          <w:b/>
        </w:rPr>
        <w:t>Problem:</w:t>
      </w:r>
      <w:r>
        <w:t xml:space="preserve"> CC v2.1.126 introduced a three-way </w:t>
      </w:r>
      <w:r>
        <w:t>invocation_trigger</w:t>
      </w:r>
      <w:r>
        <w:t xml:space="preserve"> classification for skill activations: </w:t>
      </w:r>
      <w:r>
        <w:t>"user-slash"</w:t>
      </w:r>
      <w:r>
        <w:t xml:space="preserve"> (explicit user invocation), </w:t>
      </w:r>
      <w:r>
        <w:t>"claude-proactive"</w:t>
      </w:r>
      <w:r>
        <w:t xml:space="preserve"> (model semantic match, no user instruction), </w:t>
      </w:r>
      <w:r>
        <w:t>"nested-skill"</w:t>
      </w:r>
      <w:r>
        <w:t xml:space="preserve"> (skill invoked by another skill). TITAN currently has 13 skills (</w:t>
      </w:r>
      <w:r>
        <w:t>briefing</w:t>
      </w:r>
      <w:r>
        <w:t xml:space="preserve">, </w:t>
      </w:r>
      <w:r>
        <w:t>dream</w:t>
      </w:r>
      <w:r>
        <w:t xml:space="preserve">, </w:t>
      </w:r>
      <w:r>
        <w:t>evolve</w:t>
      </w:r>
      <w:r>
        <w:t xml:space="preserve">, </w:t>
      </w:r>
      <w:r>
        <w:t>feed</w:t>
      </w:r>
      <w:r>
        <w:t xml:space="preserve">, </w:t>
      </w:r>
      <w:r>
        <w:t>learn</w:t>
      </w:r>
      <w:r>
        <w:t xml:space="preserve">, </w:t>
      </w:r>
      <w:r>
        <w:t>monologue</w:t>
      </w:r>
      <w:r>
        <w:t xml:space="preserve">, </w:t>
      </w:r>
      <w:r>
        <w:t>newsletter</w:t>
      </w:r>
      <w:r>
        <w:t xml:space="preserve">, </w:t>
      </w:r>
      <w:r>
        <w:t>pulse</w:t>
      </w:r>
      <w:r>
        <w:t xml:space="preserve">, </w:t>
      </w:r>
      <w:r>
        <w:t>reflect</w:t>
      </w:r>
      <w:r>
        <w:t xml:space="preserve">, </w:t>
      </w:r>
      <w:r>
        <w:t>sense</w:t>
      </w:r>
      <w:r>
        <w:t xml:space="preserve">, </w:t>
      </w:r>
      <w:r>
        <w:t>ship</w:t>
      </w:r>
      <w:r>
        <w:t xml:space="preserve">, </w:t>
      </w:r>
      <w:r>
        <w:t>teach</w:t>
      </w:r>
      <w:r>
        <w:t xml:space="preserve">, </w:t>
      </w:r>
      <w:r>
        <w:t>titan</w:t>
      </w:r>
      <w:r>
        <w:t xml:space="preserve">) but does not classify them by expected trigger path. Skills with over-broad descriptions may fire proactively on false matches. Skills that should only fire on explicit user invocation may lack the necessary </w:t>
      </w:r>
      <w:r>
        <w:t>disable-model-invocation</w:t>
      </w:r>
      <w:r>
        <w:t xml:space="preserve"> flags.</w:t>
      </w:r>
    </w:p>
    <w:p>
      <w:pPr>
        <w:pStyle w:val="ListBullet"/>
      </w:pPr>
      <w:r>
        <w:rPr>
          <w:b/>
        </w:rPr>
        <w:t>Fix:</w:t>
      </w:r>
      <w:r>
        <w:t xml:space="preserve"> (1) Read each of the 13 skill directories at </w:t>
      </w:r>
      <w:r>
        <w:t>C:\Users\Harnoor\.claude\skills\</w:t>
      </w:r>
      <w:r>
        <w:t xml:space="preserve">. (2) For each skill, determine: (a) which invocation paths should be active; (b) whether the description is appropriately scoped to prevent false proactive matches; (c) whether any skill has nested invocation dependencies. (3) Add a </w:t>
      </w:r>
      <w:r>
        <w:t>trigger_type:</w:t>
      </w:r>
      <w:r>
        <w:t xml:space="preserve"> frontmatter field to each skill file documenting the expected invocation path(s). (4) Flag any skill whose description needs narrowing to prevent false proactive fires.</w:t>
      </w:r>
    </w:p>
    <w:p>
      <w:pPr>
        <w:pStyle w:val="ListBullet"/>
      </w:pPr>
      <w:r>
        <w:rPr>
          <w:b/>
        </w:rPr>
        <w:t>Blast radius:</w:t>
      </w:r>
      <w:r>
        <w:t xml:space="preserve"> Frontmatter-only changes to skill files at </w:t>
      </w:r>
      <w:r>
        <w:t>C:\Users\Harnoor\.claude\skills\</w:t>
      </w:r>
      <w:r>
        <w:t>. No code changes. No SI impact.</w:t>
      </w:r>
    </w:p>
    <w:p>
      <w:pPr>
        <w:pStyle w:val="ListBullet"/>
      </w:pPr>
      <w:r>
        <w:rPr>
          <w:b/>
        </w:rPr>
        <w:t>Effort:</w:t>
      </w:r>
      <w:r>
        <w:t xml:space="preserve"> 3–4 hours (read 13 skills, classify, annotate). Under 1 day.</w:t>
      </w:r>
    </w:p>
    <w:p>
      <w:pPr>
        <w:pStyle w:val="ListBullet"/>
      </w:pPr>
      <w:r>
        <w:rPr>
          <w:b/>
        </w:rPr>
        <w:t>Priority:</w:t>
      </w:r>
      <w:r>
        <w:t xml:space="preserve"> MEDIUM — also unblocks T059 (shell execution audit) and T063 (skills path verification)</w:t>
      </w:r>
    </w:p>
    <w:p>
      <w:pPr>
        <w:pStyle w:val="ListBullet"/>
      </w:pPr>
      <w:r>
        <w:rPr>
          <w:b/>
        </w:rPr>
        <w:t>Dependencies:</w:t>
      </w:r>
      <w:r>
        <w:t xml:space="preserve"> None. Read-only pass + frontmatter additions.</w:t>
      </w:r>
    </w:p>
    <w:p>
      <w:pPr>
        <w:pStyle w:val="ListBullet"/>
      </w:pPr>
      <w:r>
        <w:rPr>
          <w:b/>
        </w:rPr>
        <w:t>Status:</w:t>
      </w:r>
      <w:r>
        <w:t xml:space="preserve"> open</w:t>
      </w:r>
    </w:p>
    <w:p>
      <w:pPr>
        <w:pStyle w:val="ListBullet"/>
      </w:pPr>
      <w:r>
        <w:rPr>
          <w:b/>
        </w:rPr>
        <w:t>last_updated:</w:t>
      </w:r>
      <w:r>
        <w:t xml:space="preserve"> 2026-05-02</w:t>
      </w:r>
    </w:p>
    <w:p>
      <w:pPr>
        <w:spacing w:before="80" w:after="80"/>
      </w:pPr>
      <w:r>
        <w:rPr>
          <w:color w:val="666666"/>
        </w:rPr>
        <w:t>──────────────────────────────────────────────────────────────────────</w:t>
      </w:r>
    </w:p>
    <w:p>
      <w:pPr>
        <w:spacing w:before="200" w:after="80"/>
      </w:pPr>
      <w:r>
        <w:rPr>
          <w:b/>
          <w:color w:val="141413"/>
          <w:sz w:val="28"/>
        </w:rPr>
        <w:t>T077 — Document `claude project purge` as Escalation-Trigger Command in TITAN Operating Contract (TITAN)</w:t>
      </w:r>
    </w:p>
    <w:p>
      <w:pPr>
        <w:pStyle w:val="ListBullet"/>
      </w:pPr>
      <w:r>
        <w:rPr>
          <w:b/>
        </w:rPr>
        <w:t>Source:</w:t>
      </w:r>
      <w:r>
        <w:t xml:space="preserve"> claude-code-audit-2026-05-02-0335.md Recommendation BE; v2.1.126 changelog</w:t>
      </w:r>
    </w:p>
    <w:p>
      <w:pPr>
        <w:pStyle w:val="ListBullet"/>
      </w:pPr>
      <w:r>
        <w:rPr>
          <w:b/>
        </w:rPr>
        <w:t>Problem:</w:t>
      </w:r>
      <w:r>
        <w:t xml:space="preserve"> CC v2.1.126 (May 1, 2026) introduced </w:t>
      </w:r>
      <w:r>
        <w:t>claude project purge</w:t>
      </w:r>
      <w:r>
        <w:t xml:space="preserve">, which deletes all cloud-side project data (session transcripts, memory files, CLAUDE.md snapshots) irreversibly. The command is not reflected in TITAN's operating contract (CLAUDE.md) escalation-trigger list. Any TITAN automation or skill that constructs </w:t>
      </w:r>
      <w:r>
        <w:t>claude</w:t>
      </w:r>
      <w:r>
        <w:t xml:space="preserve"> CLI invocations must be aware this command is destructive. The 24-hour window between the capability being shipped and safety guidance being documented is an operational risk window.</w:t>
      </w:r>
    </w:p>
    <w:p>
      <w:pPr>
        <w:pStyle w:val="ListBullet"/>
      </w:pPr>
      <w:r>
        <w:rPr>
          <w:b/>
        </w:rPr>
        <w:t>Fix:</w:t>
      </w:r>
      <w:r>
        <w:t xml:space="preserve"> (1) Read </w:t>
      </w:r>
      <w:r>
        <w:t>C:\Users\Harnoor\.claude\CLAUDE.md</w:t>
      </w:r>
      <w:r>
        <w:t xml:space="preserve">. (2) Locate the "Escalation Triggers (stop and ask)" section. (3) Add </w:t>
      </w:r>
      <w:r>
        <w:t>claude project purge</w:t>
      </w:r>
      <w:r>
        <w:t xml:space="preserve"> to the destructive operations list alongside </w:t>
      </w:r>
      <w:r>
        <w:t>reset --hard</w:t>
      </w:r>
      <w:r>
        <w:t xml:space="preserve">, </w:t>
      </w:r>
      <w:r>
        <w:t>rm -rf</w:t>
      </w:r>
      <w:r>
        <w:t xml:space="preserve">, </w:t>
      </w:r>
      <w:r>
        <w:t>DROP TABLE</w:t>
      </w:r>
      <w:r>
        <w:t xml:space="preserve">, etc. (4) Write via </w:t>
      </w:r>
      <w:r>
        <w:t>python F:/TITAN/scripts/titan_skill_writer.py</w:t>
      </w:r>
      <w:r>
        <w:t xml:space="preserve"> per operating contract (not Write/Edit tool, per bug #39523 constraint).</w:t>
      </w:r>
    </w:p>
    <w:p>
      <w:pPr>
        <w:pStyle w:val="ListBullet"/>
      </w:pPr>
      <w:r>
        <w:rPr>
          <w:b/>
        </w:rPr>
        <w:t>Blast radius:</w:t>
      </w:r>
      <w:r>
        <w:t xml:space="preserve"> CLAUDE.md only. 1-line addition. No code changes. No SI impact.</w:t>
      </w:r>
    </w:p>
    <w:p>
      <w:pPr>
        <w:pStyle w:val="ListBullet"/>
      </w:pPr>
      <w:r>
        <w:rPr>
          <w:b/>
        </w:rPr>
        <w:t>Effort:</w:t>
      </w:r>
      <w:r>
        <w:t xml:space="preserve"> 30–60 minutes. Under 1 day.</w:t>
      </w:r>
    </w:p>
    <w:p>
      <w:pPr>
        <w:pStyle w:val="ListBullet"/>
      </w:pPr>
      <w:r>
        <w:rPr>
          <w:b/>
        </w:rPr>
        <w:t>Priority:</w:t>
      </w:r>
      <w:r>
        <w:t xml:space="preserve"> HIGH — new destructive command not yet in safety guidance; risk window is open</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2026-05-02</w:t>
      </w:r>
    </w:p>
    <w:p>
      <w:pPr>
        <w:spacing w:before="80" w:after="80"/>
      </w:pPr>
      <w:r>
        <w:rPr>
          <w:color w:val="666666"/>
        </w:rPr>
        <w:t>──────────────────────────────────────────────────────────────────────</w:t>
      </w:r>
    </w:p>
    <w:p>
      <w:pPr>
        <w:spacing w:before="200" w:after="80"/>
      </w:pPr>
      <w:r>
        <w:rPr>
          <w:b/>
          <w:color w:val="141413"/>
          <w:sz w:val="28"/>
        </w:rPr>
        <w:t>T078 — Ship Verification-Before-Claim Discipline to Silent Infinity system_prompt.py (SI)</w:t>
      </w:r>
    </w:p>
    <w:p>
      <w:pPr>
        <w:pStyle w:val="ListBullet"/>
      </w:pPr>
      <w:r>
        <w:rPr>
          <w:b/>
        </w:rPr>
        <w:t>Source:</w:t>
      </w:r>
      <w:r>
        <w:t xml:space="preserve"> claude-code-audit-2026-05-02-0335.md Recommendation BC; baseline Pattern 5 and Pattern 14; 11 consecutive audit cycles without shipping</w:t>
      </w:r>
    </w:p>
    <w:p>
      <w:pPr>
        <w:pStyle w:val="ListBullet"/>
      </w:pPr>
      <w:r>
        <w:rPr>
          <w:b/>
        </w:rPr>
        <w:t>Problem:</w:t>
      </w:r>
      <w:r>
        <w:t xml:space="preserve"> Silent Infinity's system prompt does not contain the verification-before-claim or commit-verify-report instructions. This means the model can make ungrounded inferences about a user's emotional state without being anchored to what the user actually expressed. This is the highest-impact, lowest-effort, zero-infrastructure gap in the full 14-pattern checklist. It has appeared as the top recommendation in 11 consecutive audit cycles (April 22 through May 2) without being implemented.</w:t>
      </w:r>
    </w:p>
    <w:p>
      <w:pPr>
        <w:pStyle w:val="ListBullet"/>
      </w:pPr>
      <w:r>
        <w:rPr>
          <w:b/>
        </w:rPr>
        <w:t>Fix:</w:t>
      </w:r>
      <w:r>
        <w:t xml:space="preserve"> Add the following two instruction blocks to </w:t>
      </w:r>
      <w:r>
        <w:t>system_prompt.py</w:t>
      </w:r>
      <w:r>
        <w:t xml:space="preserve"> in a </w:t>
      </w:r>
      <w:r>
        <w:t>witnessing_discipline</w:t>
      </w:r>
      <w:r>
        <w:t xml:space="preserve"> section, immediately before the main contemplative stance block:</w:t>
      </w:r>
    </w:p>
    <w:p>
      <w:pPr>
        <w:pStyle w:val="ListBullet"/>
      </w:pPr>
      <w:r>
        <w:t>Instruction 1 (Pattern 5): "Before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pPr>
        <w:pStyle w:val="ListBullet"/>
      </w:pPr>
      <w:r>
        <w:t>Instruction 2 (Pattern 14 analog): "When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pPr>
        <w:pStyle w:val="ListBullet"/>
      </w:pPr>
      <w:r>
        <w:rPr>
          <w:b/>
        </w:rPr>
        <w:t>Verification:</w:t>
      </w:r>
      <w:r>
        <w:t xml:space="preserve"> After deploying, run one test turn where the user expresses a specific feeling. Confirm the model reflects back the user's own words rather than inferring additional emotional states.</w:t>
      </w:r>
    </w:p>
    <w:p>
      <w:pPr>
        <w:pStyle w:val="ListBullet"/>
      </w:pPr>
      <w:r>
        <w:rPr>
          <w:b/>
        </w:rPr>
        <w:t>Blast radius:</w:t>
      </w:r>
      <w:r>
        <w:t xml:space="preserve"> </w:t>
      </w:r>
      <w:r>
        <w:t>system_prompt.py</w:t>
      </w:r>
      <w:r>
        <w:t xml:space="preserve"> only. Approximately 6 lines. No DynamoDB changes. No Lambda config changes. Reversible in 5 minutes if behavior regresses.</w:t>
      </w:r>
    </w:p>
    <w:p>
      <w:pPr>
        <w:pStyle w:val="ListBullet"/>
      </w:pPr>
      <w:r>
        <w:rPr>
          <w:b/>
        </w:rPr>
        <w:t>Effort:</w:t>
      </w:r>
      <w:r>
        <w:t xml:space="preserve"> 1–2 hours including test-turn verification. Under 1 day.</w:t>
      </w:r>
    </w:p>
    <w:p>
      <w:pPr>
        <w:pStyle w:val="ListBullet"/>
      </w:pPr>
      <w:r>
        <w:rPr>
          <w:b/>
        </w:rPr>
        <w:t>Priority:</w:t>
      </w:r>
      <w:r>
        <w:t xml:space="preserve"> CRITICAL — 14 cycles without shipping (as of 2026-05-13); highest impact-per-effort item in the checklist; zero infrastructure required</w:t>
      </w:r>
    </w:p>
    <w:p>
      <w:pPr>
        <w:pStyle w:val="ListBullet"/>
      </w:pPr>
      <w:r>
        <w:rPr>
          <w:b/>
        </w:rPr>
        <w:t>Dependencies:</w:t>
      </w:r>
      <w:r>
        <w:t xml:space="preserve"> None. Immediate ship candidate.</w:t>
      </w:r>
    </w:p>
    <w:p>
      <w:pPr>
        <w:pStyle w:val="ListBullet"/>
      </w:pPr>
      <w:r>
        <w:rPr>
          <w:b/>
        </w:rPr>
        <w:t>Status:</w:t>
      </w:r>
      <w:r>
        <w:t xml:space="preserve"> open</w:t>
      </w:r>
    </w:p>
    <w:p>
      <w:pPr>
        <w:pStyle w:val="ListBullet"/>
      </w:pPr>
      <w:r>
        <w:rPr>
          <w:b/>
        </w:rPr>
        <w:t>last_updated:</w:t>
      </w:r>
      <w:r>
        <w:t xml:space="preserve"> 2026-05-13</w:t>
      </w:r>
    </w:p>
    <w:p>
      <w:pPr>
        <w:spacing w:before="80" w:after="80"/>
      </w:pPr>
      <w:r>
        <w:rPr>
          <w:color w:val="666666"/>
        </w:rPr>
        <w:t>──────────────────────────────────────────────────────────────────────</w:t>
      </w:r>
    </w:p>
    <w:p>
      <w:pPr>
        <w:spacing w:before="200" w:after="80"/>
      </w:pPr>
      <w:r>
        <w:rPr>
          <w:b/>
          <w:color w:val="141413"/>
          <w:sz w:val="28"/>
        </w:rPr>
        <w:t>T079 — Evaluate Dreams API Bridge for TITAN Memory Architecture (TITAN)</w:t>
      </w:r>
    </w:p>
    <w:p>
      <w:pPr>
        <w:pStyle w:val="ListBullet"/>
      </w:pPr>
      <w:r>
        <w:rPr>
          <w:b/>
        </w:rPr>
        <w:t>Source:</w:t>
      </w:r>
      <w:r>
        <w:t xml:space="preserve"> claude-code-audit-2026-05-12-0812.md Recommendation 1; Anthropic "Code with Claude" event May 6-7, 2026</w:t>
      </w:r>
    </w:p>
    <w:p>
      <w:pPr>
        <w:pStyle w:val="ListBullet"/>
      </w:pPr>
      <w:r>
        <w:rPr>
          <w:b/>
        </w:rPr>
        <w:t>Problem:</w:t>
      </w:r>
      <w:r>
        <w:t xml:space="preserve"> The Anthropic Dreams API (Research Preview, May 2026) provides a formal mechanism for asynchronous agent memory distillation: </w:t>
      </w:r>
      <w:r>
        <w:t>client.beta.dreams.create(inputs=[memory_store_id, session_ids], model=..., instructions=...)</w:t>
      </w:r>
      <w:r>
        <w:t xml:space="preserve"> produces a curated, deduplicated new memory store. TITAN already has a </w:t>
      </w:r>
      <w:r>
        <w:t>titan-weekly-dream</w:t>
      </w:r>
      <w:r>
        <w:t xml:space="preserve"> scheduled task that does a manual Perplexity-based memory consolidation pass. The two systems may conflict or diverge if Dreams API is adopted without a deliberate bridge design. A decision memo is needed: (a) adopt Dreams API for TITAN memory consolidation, replacing </w:t>
      </w:r>
      <w:r>
        <w:t>titan-weekly-dream</w:t>
      </w:r>
      <w:r>
        <w:t xml:space="preserve">; (b) bridge the file-based </w:t>
      </w:r>
      <w:r>
        <w:t>F:/TITAN/knowledge/memory/</w:t>
      </w:r>
      <w:r>
        <w:t xml:space="preserve"> architecture to managed memory stores; or (c) keep file-based and document why.</w:t>
      </w:r>
    </w:p>
    <w:p>
      <w:pPr>
        <w:pStyle w:val="ListBullet"/>
      </w:pPr>
      <w:r>
        <w:rPr>
          <w:b/>
        </w:rPr>
        <w:t>Fix:</w:t>
      </w:r>
      <w:r>
        <w:t xml:space="preserve"> SCOUT research pass on the Managed Agents memory store API surface. Map capabilities to TITAN's hot/warm/cold file architecture. Produce a 1-page decision memo covering exactly: (a) should TITAN adopt Dreams API for memory consolidation, replacing </w:t>
      </w:r>
      <w:r>
        <w:t>titan-weekly-dream</w:t>
      </w:r>
      <w:r>
        <w:t xml:space="preserve">; (b) if yes, what bridge architecture is needed between cloud </w:t>
      </w:r>
      <w:r>
        <w:t>memory_store_id</w:t>
      </w:r>
      <w:r>
        <w:t xml:space="preserve"> and </w:t>
      </w:r>
      <w:r>
        <w:t>F:/TITAN/knowledge/memory/</w:t>
      </w:r>
      <w:r>
        <w:t xml:space="preserve"> files; (c) what does TITAN's file-based system do that Dreams cannot (local inspection, git version control, no cloud dependency, operates on warm/cold knowledge files not raw session transcripts). Decision memo only — no code changes until Harnoor approves direction.</w:t>
      </w:r>
    </w:p>
    <w:p>
      <w:pPr>
        <w:pStyle w:val="ListBullet"/>
      </w:pPr>
      <w:r>
        <w:rPr>
          <w:b/>
        </w:rPr>
        <w:t>Blast radius:</w:t>
      </w:r>
      <w:r>
        <w:t xml:space="preserve"> Research + memo only. No code changes until Harnoor approves direction.</w:t>
      </w:r>
    </w:p>
    <w:p>
      <w:pPr>
        <w:pStyle w:val="ListBullet"/>
      </w:pPr>
      <w:r>
        <w:rPr>
          <w:b/>
        </w:rPr>
        <w:t>Effort:</w:t>
      </w:r>
      <w:r>
        <w:t xml:space="preserve"> 2–4 hours research + 1 hour memo. Under 1 day.</w:t>
      </w:r>
    </w:p>
    <w:p>
      <w:pPr>
        <w:pStyle w:val="ListBullet"/>
      </w:pPr>
      <w:r>
        <w:rPr>
          <w:b/>
        </w:rPr>
        <w:t>Priority:</w:t>
      </w:r>
      <w:r>
        <w:t xml:space="preserve"> MEDIUM — Dreams API is live; decision memo needed before further investment in file-based consolidation toolchain</w:t>
      </w:r>
    </w:p>
    <w:p>
      <w:pPr>
        <w:pStyle w:val="ListBullet"/>
      </w:pPr>
      <w:r>
        <w:rPr>
          <w:b/>
        </w:rPr>
        <w:t>Dependencies:</w:t>
      </w:r>
      <w:r>
        <w:t xml:space="preserve"> None. Research task.</w:t>
      </w:r>
    </w:p>
    <w:p>
      <w:pPr>
        <w:pStyle w:val="ListBullet"/>
      </w:pPr>
      <w:r>
        <w:rPr>
          <w:b/>
        </w:rPr>
        <w:t>Status:</w:t>
      </w:r>
      <w:r>
        <w:t xml:space="preserve"> open</w:t>
      </w:r>
    </w:p>
    <w:p>
      <w:pPr>
        <w:pStyle w:val="ListBullet"/>
      </w:pPr>
      <w:r>
        <w:rPr>
          <w:b/>
        </w:rPr>
        <w:t>last_updated:</w:t>
      </w:r>
      <w:r>
        <w:t xml:space="preserve"> 2026-05-13</w:t>
      </w:r>
    </w:p>
    <w:p>
      <w:pPr>
        <w:spacing w:before="80" w:after="80"/>
      </w:pPr>
      <w:r>
        <w:rPr>
          <w:color w:val="666666"/>
        </w:rPr>
        <w:t>──────────────────────────────────────────────────────────────────────</w:t>
      </w:r>
    </w:p>
    <w:p>
      <w:pPr>
        <w:spacing w:before="200" w:after="80"/>
      </w:pPr>
      <w:r>
        <w:rPr>
          <w:b/>
          <w:color w:val="141413"/>
          <w:sz w:val="28"/>
        </w:rPr>
        <w:t>T080 — Scope Routines Migration for Top-3 TITAN Audit Tasks (TITAN)</w:t>
      </w:r>
    </w:p>
    <w:p>
      <w:pPr>
        <w:pStyle w:val="ListBullet"/>
      </w:pPr>
      <w:r>
        <w:rPr>
          <w:b/>
        </w:rPr>
        <w:t>Source:</w:t>
      </w:r>
      <w:r>
        <w:t xml:space="preserve"> claude-code-audit-2026-05-12-0812.md Recommendation 2; T074 (Evaluate Routines as cron replacement); Routines now live as of Code with Claude event May 6-7, 2026</w:t>
      </w:r>
    </w:p>
    <w:p>
      <w:pPr>
        <w:pStyle w:val="ListBullet"/>
      </w:pPr>
      <w:r>
        <w:rPr>
          <w:b/>
        </w:rPr>
        <w:t>Problem:</w:t>
      </w:r>
      <w:r>
        <w:t xml:space="preserve"> Routines (scheduled cloud execution with webhook triggers) are now live. T074 has been open since May 2, 2026. The confirmed 1-hour minimum schedule interval means sub-hourly TITAN tasks (smoke-10m, revive-watch-1m) cannot migrate. A concrete scoping pass is needed to identify which of TITAN's 40+ scheduled tasks are Routines candidates, produce a migration spec for each, and close T074 with a concrete recommendation.</w:t>
      </w:r>
    </w:p>
    <w:p>
      <w:pPr>
        <w:pStyle w:val="ListBullet"/>
      </w:pPr>
      <w:r>
        <w:rPr>
          <w:b/>
        </w:rPr>
        <w:t>Fix:</w:t>
      </w:r>
      <w:r>
        <w:t xml:space="preserve"> Scan </w:t>
      </w:r>
      <w:r>
        <w:t>F:/TITAN/scheduled-tasks/</w:t>
      </w:r>
      <w:r>
        <w:t xml:space="preserve"> inventory. Apply migration criteria: (a) runs hourly or less frequently; (b) uses CC as executor; (c) benefits from cloud execution; (d) not sub-hourly. Produce a migration spec for the top-3 candidates: current cron interval → Routines trigger type → webhook endpoint → session URL logging. Include a "keep local" list with reasoning.</w:t>
      </w:r>
    </w:p>
    <w:p>
      <w:pPr>
        <w:pStyle w:val="ListBullet"/>
      </w:pPr>
      <w:r>
        <w:rPr>
          <w:b/>
        </w:rPr>
        <w:t>Blast radius:</w:t>
      </w:r>
      <w:r>
        <w:t xml:space="preserve"> Audit + spec only. No infra changes until Harnoor approves.</w:t>
      </w:r>
    </w:p>
    <w:p>
      <w:pPr>
        <w:pStyle w:val="ListBullet"/>
      </w:pPr>
      <w:r>
        <w:rPr>
          <w:b/>
        </w:rPr>
        <w:t>Effort:</w:t>
      </w:r>
      <w:r>
        <w:t xml:space="preserve"> 3–4 hours. Under 1 day.</w:t>
      </w:r>
    </w:p>
    <w:p>
      <w:pPr>
        <w:pStyle w:val="ListBullet"/>
      </w:pPr>
      <w:r>
        <w:rPr>
          <w:b/>
        </w:rPr>
        <w:t>Priority:</w:t>
      </w:r>
      <w:r>
        <w:t xml:space="preserve"> MEDIUM — Routines now live; T074 has been open 10 days; scoping closes it with a concrete recommendation</w:t>
      </w:r>
    </w:p>
    <w:p>
      <w:pPr>
        <w:pStyle w:val="ListBullet"/>
      </w:pPr>
      <w:r>
        <w:rPr>
          <w:b/>
        </w:rPr>
        <w:t>Dependencies:</w:t>
      </w:r>
      <w:r>
        <w:t xml:space="preserve"> T074 (supersedes, closes on completion of this task).</w:t>
      </w:r>
    </w:p>
    <w:p>
      <w:pPr>
        <w:pStyle w:val="ListBullet"/>
      </w:pPr>
      <w:r>
        <w:rPr>
          <w:b/>
        </w:rPr>
        <w:t>Status:</w:t>
      </w:r>
      <w:r>
        <w:t xml:space="preserve"> open</w:t>
      </w:r>
    </w:p>
    <w:p>
      <w:pPr>
        <w:pStyle w:val="ListBullet"/>
      </w:pPr>
      <w:r>
        <w:rPr>
          <w:b/>
        </w:rPr>
        <w:t>last_updated:</w:t>
      </w:r>
      <w:r>
        <w:t xml:space="preserve"> 2026-05-12</w:t>
      </w:r>
    </w:p>
    <w:p>
      <w:pPr>
        <w:spacing w:before="80" w:after="80"/>
      </w:pPr>
      <w:r>
        <w:rPr>
          <w:color w:val="666666"/>
        </w:rPr>
        <w:t>──────────────────────────────────────────────────────────────────────</w:t>
      </w:r>
    </w:p>
    <w:p>
      <w:pPr>
        <w:spacing w:before="200" w:after="80"/>
      </w:pPr>
      <w:r>
        <w:rPr>
          <w:b/>
          <w:color w:val="141413"/>
          <w:sz w:val="28"/>
        </w:rPr>
        <w:t>T081 — Archive Agent View Awareness to TITAN Warm Memory (TITAN)</w:t>
      </w:r>
    </w:p>
    <w:p>
      <w:pPr>
        <w:pStyle w:val="ListBullet"/>
      </w:pPr>
      <w:r>
        <w:rPr>
          <w:b/>
        </w:rPr>
        <w:t>Source:</w:t>
      </w:r>
      <w:r>
        <w:t xml:space="preserve"> claude-code-audit-2026-05-13-0336.md Recommendation 3; Agent View shipped in CC v2.1.139 (2026-05-11)</w:t>
      </w:r>
    </w:p>
    <w:p>
      <w:pPr>
        <w:pStyle w:val="ListBullet"/>
      </w:pPr>
      <w:r>
        <w:rPr>
          <w:b/>
        </w:rPr>
        <w:t>Problem:</w:t>
      </w:r>
      <w:r>
        <w:t xml:space="preserve"> TITAN's warm memory for Claude Code (</w:t>
      </w:r>
      <w:r>
        <w:t>F:/TITAN/knowledge/memory/warm/claude-code/</w:t>
      </w:r>
      <w:r>
        <w:t xml:space="preserve">) has no record of the Agent View feature: </w:t>
      </w:r>
      <w:r>
        <w:t>claude agents</w:t>
      </w:r>
      <w:r>
        <w:t xml:space="preserve"> CLI dashboard, per-user supervisor daemon (background sessions persist across shell restarts), and the </w:t>
      </w:r>
      <w:r>
        <w:t>--background</w:t>
      </w:r>
      <w:r>
        <w:t xml:space="preserve"> session flag. Without this record, future audit sessions will re-research the feature from scratch, burning Perplexity tokens unnecessarily.</w:t>
      </w:r>
    </w:p>
    <w:p>
      <w:pPr>
        <w:pStyle w:val="ListBullet"/>
      </w:pPr>
      <w:r>
        <w:rPr>
          <w:b/>
        </w:rPr>
        <w:t>Fix:</w:t>
      </w:r>
      <w:r>
        <w:t xml:space="preserve"> Write </w:t>
      </w:r>
      <w:r>
        <w:t>F:/TITAN/knowledge/memory/warm/claude-code/agent-view-2026.md</w:t>
      </w:r>
      <w:r>
        <w:t xml:space="preserve"> covering: (a) </w:t>
      </w:r>
      <w:r>
        <w:t>claude agents</w:t>
      </w:r>
      <w:r>
        <w:t xml:space="preserve"> command and dashboard capabilities (grouped by state: working / waiting-for-input / completed); (b) supervisor daemon process model — persistent per-user daemon, sessions survive terminal close; (c) relevance to TITAN's six named agents (future parallelization via </w:t>
      </w:r>
      <w:r>
        <w:t>--background</w:t>
      </w:r>
      <w:r>
        <w:t xml:space="preserve"> sessions is possible but no migration required this cycle); (d) explicit "no migration action required" note so future audits don't re-open the question.</w:t>
      </w:r>
    </w:p>
    <w:p>
      <w:pPr>
        <w:pStyle w:val="ListBullet"/>
      </w:pPr>
      <w:r>
        <w:rPr>
          <w:b/>
        </w:rPr>
        <w:t>Blast radius:</w:t>
      </w:r>
      <w:r>
        <w:t xml:space="preserve"> Warm memory file write only. No behavioral changes to TITAN or SI.</w:t>
      </w:r>
    </w:p>
    <w:p>
      <w:pPr>
        <w:pStyle w:val="ListBullet"/>
      </w:pPr>
      <w:r>
        <w:rPr>
          <w:b/>
        </w:rPr>
        <w:t>Effort:</w:t>
      </w:r>
      <w:r>
        <w:t xml:space="preserve"> 30 minutes. Under 1 day.</w:t>
      </w:r>
    </w:p>
    <w:p>
      <w:pPr>
        <w:pStyle w:val="ListBullet"/>
      </w:pPr>
      <w:r>
        <w:rPr>
          <w:b/>
        </w:rPr>
        <w:t>Priority:</w:t>
      </w:r>
      <w:r>
        <w:t xml:space="preserve"> LOW — knowledge archival; prevents redundant re-research; no user-facing impact</w:t>
      </w:r>
    </w:p>
    <w:p>
      <w:pPr>
        <w:pStyle w:val="ListBullet"/>
      </w:pPr>
      <w:r>
        <w:rPr>
          <w:b/>
        </w:rPr>
        <w:t>Dependencies:</w:t>
      </w:r>
      <w:r>
        <w:t xml:space="preserve"> None.</w:t>
      </w:r>
    </w:p>
    <w:p>
      <w:pPr>
        <w:pStyle w:val="ListBullet"/>
      </w:pPr>
      <w:r>
        <w:rPr>
          <w:b/>
        </w:rPr>
        <w:t>Status:</w:t>
      </w:r>
      <w:r>
        <w:t xml:space="preserve"> open</w:t>
      </w:r>
    </w:p>
    <w:p>
      <w:pPr>
        <w:pStyle w:val="ListBullet"/>
      </w:pPr>
      <w:r>
        <w:rPr>
          <w:b/>
        </w:rPr>
        <w:t>last_updated:</w:t>
      </w:r>
      <w:r>
        <w:t xml:space="preserve"> 2026-05-13</w:t>
      </w:r>
    </w:p>
    <w:p>
      <w:pPr>
        <w:spacing w:before="80" w:after="80"/>
      </w:pPr>
      <w:r>
        <w:rPr>
          <w:color w:val="666666"/>
        </w:rPr>
        <w:t>──────────────────────────────────────────────────────────────────────</w:t>
      </w:r>
    </w:p>
    <w:p>
      <w:pPr>
        <w:spacing w:before="200" w:after="80"/>
      </w:pPr>
      <w:r>
        <w:rPr>
          <w:b/>
          <w:color w:val="141413"/>
          <w:sz w:val="28"/>
        </w:rPr>
        <w:t>T082 — Add `effort.level` Capture to TITAN `titan-metrics.py` Hook (TITAN)</w:t>
      </w:r>
    </w:p>
    <w:p>
      <w:pPr>
        <w:pStyle w:val="ListBullet"/>
      </w:pPr>
      <w:r>
        <w:rPr>
          <w:b/>
        </w:rPr>
        <w:t>Source:</w:t>
      </w:r>
      <w:r>
        <w:t xml:space="preserve"> claude-code-audit-2026-05-14-1047.md Recommendation 2; CC Week 19 release (v2.1.128 range) — </w:t>
      </w:r>
      <w:r>
        <w:t>effort.level</w:t>
      </w:r>
      <w:r>
        <w:t xml:space="preserve"> now available in hook input JSON</w:t>
      </w:r>
    </w:p>
    <w:p>
      <w:pPr>
        <w:pStyle w:val="ListBullet"/>
      </w:pPr>
      <w:r>
        <w:rPr>
          <w:b/>
        </w:rPr>
        <w:t>Problem:</w:t>
      </w:r>
      <w:r>
        <w:t xml:space="preserve"> TITAN's </w:t>
      </w:r>
      <w:r>
        <w:t>titan-metrics.py</w:t>
      </w:r>
      <w:r>
        <w:t xml:space="preserve"> PostToolUse hook captures tool names, timestamps, and (post-T034) </w:t>
      </w:r>
      <w:r>
        <w:t>duration_ms</w:t>
      </w:r>
      <w:r>
        <w:t>. It does not capture the active effort level (</w:t>
      </w:r>
      <w:r>
        <w:t>effort.level</w:t>
      </w:r>
      <w:r>
        <w:t xml:space="preserve"> in hook stdin JSON, also available as </w:t>
      </w:r>
      <w:r>
        <w:t>$CLAUDE_EFFORT</w:t>
      </w:r>
      <w:r>
        <w:t xml:space="preserve">). Without effort level in the JSONL log, TITAN cannot correlate tool latency or response quality with reasoning depth. This blocks the T080 Routines scheduling analysis (should audit cron run at </w:t>
      </w:r>
      <w:r>
        <w:t>high</w:t>
      </w:r>
      <w:r>
        <w:t xml:space="preserve"> vs. </w:t>
      </w:r>
      <w:r>
        <w:t>xhigh</w:t>
      </w:r>
      <w:r>
        <w:t>?) and prevents cost/quality profiling across effort levels. The April 23 postmortem confirmed effort level is an Anthropic-modifiable quality lever; baseline telemetry is the only way to detect a silent change.</w:t>
      </w:r>
    </w:p>
    <w:p>
      <w:pPr>
        <w:pStyle w:val="ListBullet"/>
      </w:pPr>
      <w:r>
        <w:rPr>
          <w:b/>
        </w:rPr>
        <w:t>Fix:</w:t>
      </w:r>
      <w:r>
        <w:t xml:space="preserve"> In </w:t>
      </w:r>
      <w:r>
        <w:t>F:/TITAN/scripts/titan-metrics.py</w:t>
      </w:r>
      <w:r>
        <w:t xml:space="preserve">, add </w:t>
      </w:r>
      <w:r>
        <w:t>effort_level = hook_data.get("effort", {}).get("level", None)</w:t>
      </w:r>
      <w:r>
        <w:t xml:space="preserve"> to the JSON read section. Include </w:t>
      </w:r>
      <w:r>
        <w:t>effort_level</w:t>
      </w:r>
      <w:r>
        <w:t xml:space="preserve"> in the JSONL record written to </w:t>
      </w:r>
      <w:r>
        <w:t>F:/TITAN/knowledge/metrics/tool-latency.jsonl</w:t>
      </w:r>
      <w:r>
        <w:t xml:space="preserve">. Use a </w:t>
      </w:r>
      <w:r>
        <w:t>None</w:t>
      </w:r>
      <w:r>
        <w:t xml:space="preserve">-guard — the field is available on v2.1.128+ but may be absent on v2.1.49; log </w:t>
      </w:r>
      <w:r>
        <w:t>None</w:t>
      </w:r>
      <w:r>
        <w:t xml:space="preserve"> gracefully. No schema changes. No new files.</w:t>
      </w:r>
    </w:p>
    <w:p>
      <w:pPr>
        <w:pStyle w:val="ListBullet"/>
      </w:pPr>
      <w:r>
        <w:rPr>
          <w:b/>
        </w:rPr>
        <w:t>Blast radius:</w:t>
      </w:r>
      <w:r>
        <w:t xml:space="preserve"> </w:t>
      </w:r>
      <w:r>
        <w:t>F:/TITAN/scripts/titan-metrics.py</w:t>
      </w:r>
      <w:r>
        <w:t xml:space="preserve"> only. 1-line addition. No SI impact.</w:t>
      </w:r>
    </w:p>
    <w:p>
      <w:pPr>
        <w:pStyle w:val="ListBullet"/>
      </w:pPr>
      <w:r>
        <w:rPr>
          <w:b/>
        </w:rPr>
        <w:t>Effort:</w:t>
      </w:r>
      <w:r>
        <w:t xml:space="preserve"> 30–60 minutes (trivial)</w:t>
      </w:r>
    </w:p>
    <w:p>
      <w:pPr>
        <w:pStyle w:val="ListBullet"/>
      </w:pPr>
      <w:r>
        <w:rPr>
          <w:b/>
        </w:rPr>
        <w:t>Priority:</w:t>
      </w:r>
      <w:r>
        <w:t xml:space="preserve"> MEDIUM — telemetry baseline; enables T080 Routines cost analysis; no production urgency</w:t>
      </w:r>
    </w:p>
    <w:p>
      <w:pPr>
        <w:pStyle w:val="ListBullet"/>
      </w:pPr>
      <w:r>
        <w:rPr>
          <w:b/>
        </w:rPr>
        <w:t>Dependencies:</w:t>
      </w:r>
      <w:r>
        <w:t xml:space="preserve"> None. Does not require T030 — </w:t>
      </w:r>
      <w:r>
        <w:t>None</w:t>
      </w:r>
      <w:r>
        <w:t>-guard makes it safe to ship on v2.1.49 now and populate on upgrade.</w:t>
      </w:r>
    </w:p>
    <w:p>
      <w:pPr>
        <w:pStyle w:val="ListBullet"/>
      </w:pPr>
      <w:r>
        <w:rPr>
          <w:b/>
        </w:rPr>
        <w:t>Status:</w:t>
      </w:r>
      <w:r>
        <w:t xml:space="preserve"> open</w:t>
      </w:r>
    </w:p>
    <w:p>
      <w:pPr>
        <w:pStyle w:val="ListBullet"/>
      </w:pPr>
      <w:r>
        <w:rPr>
          <w:b/>
        </w:rPr>
        <w:t>last_updated:</w:t>
      </w:r>
      <w:r>
        <w:t xml:space="preserve"> 2026-05-14</w:t>
      </w:r>
    </w:p>
    <w:p>
      <w:pPr>
        <w:spacing w:before="80" w:after="80"/>
      </w:pPr>
      <w:r>
        <w:rPr>
          <w:color w:val="666666"/>
        </w:rPr>
        <w:t>──────────────────────────────────────────────────────────────────────</w:t>
      </w:r>
    </w:p>
    <w:p>
      <w:pPr>
        <w:spacing w:before="200" w:after="80"/>
      </w:pPr>
      <w:r>
        <w:rPr>
          <w:b/>
          <w:color w:val="141413"/>
          <w:sz w:val="28"/>
        </w:rPr>
        <w:t>T083 — Annotate T035 Plugin Evaluation List with `autonomous-loop` and `agent-teams` (TITAN)</w:t>
      </w:r>
    </w:p>
    <w:p>
      <w:pPr>
        <w:pStyle w:val="ListBullet"/>
      </w:pPr>
      <w:r>
        <w:rPr>
          <w:b/>
        </w:rPr>
        <w:t>Source:</w:t>
      </w:r>
      <w:r>
        <w:t xml:space="preserve"> claude-code-audit-2026-05-14-1047.md Recommendation 3; plugin marketplace cache </w:t>
      </w:r>
      <w:r>
        <w:t>C:\Users\Harnoor\.claude\plugins\install-counts-cache.json</w:t>
      </w:r>
      <w:r>
        <w:t xml:space="preserve"> (2026-03-18 snapshot, reviewed 2026-05-14)</w:t>
      </w:r>
    </w:p>
    <w:p>
      <w:pPr>
        <w:pStyle w:val="ListBullet"/>
      </w:pPr>
      <w:r>
        <w:rPr>
          <w:b/>
        </w:rPr>
        <w:t>Problem:</w:t>
      </w:r>
      <w:r>
        <w:t xml:space="preserve"> T035 (refresh marketplace + install hookify + claude-md-management) was written in April 2026. Two new architecturally significant plugins not in the original T035 scope are now visible in the marketplace cache: </w:t>
      </w:r>
      <w:r>
        <w:t>autonomous-loop@claude-plugins-official</w:t>
      </w:r>
      <w:r>
        <w:t xml:space="preserve"> (1 install, potentially enables sub-hourly autonomous execution — T080 relevance) and </w:t>
      </w:r>
      <w:r>
        <w:t>agent-teams@claude-plugins-official</w:t>
      </w:r>
      <w:r>
        <w:t xml:space="preserve"> (1 install, plugin surface for Agent Teams multi-agent coordination — T070 relevance). If T035 executes without evaluating these plugins, TITAN may install them without understanding their behavior or miss them as applicable capabilities.</w:t>
      </w:r>
    </w:p>
    <w:p>
      <w:pPr>
        <w:pStyle w:val="ListBullet"/>
      </w:pPr>
      <w:r>
        <w:rPr>
          <w:b/>
        </w:rPr>
        <w:t>Fix:</w:t>
      </w:r>
      <w:r>
        <w:t xml:space="preserve"> Add to T035 task entry: "Before T030 executes and T035 installs any plugins, read plugin.json for </w:t>
      </w:r>
      <w:r>
        <w:t>autonomous-loop@claude-plugins-official</w:t>
      </w:r>
      <w:r>
        <w:t xml:space="preserve"> and </w:t>
      </w:r>
      <w:r>
        <w:t>agent-teams@claude-plugins-official</w:t>
      </w:r>
      <w:r>
        <w:t xml:space="preserve"> from the local marketplace cache path or via </w:t>
      </w:r>
      <w:r>
        <w:t>claude plugin info</w:t>
      </w:r>
      <w:r>
        <w:t xml:space="preserve">. Determine: (a) does </w:t>
      </w:r>
      <w:r>
        <w:t>autonomous-loop</w:t>
      </w:r>
      <w:r>
        <w:t xml:space="preserve"> enable sub-hourly execution without the Routines 1-hour minimum constraint (T080)? If yes, this changes the Routines migration recommendation. (b) does </w:t>
      </w:r>
      <w:r>
        <w:t>agent-teams</w:t>
      </w:r>
      <w:r>
        <w:t xml:space="preserve"> require manual settings.json configuration or auto-enables on install? If auto-enables, it must be gated behind T070 design review. (c) Check </w:t>
      </w:r>
      <w:r>
        <w:t>memory-agent@claude-plugins-official</w:t>
      </w:r>
      <w:r>
        <w:t xml:space="preserve"> against TITAN's VAULT architecture for conflict or complement. Document all three findings before any install proceeds."</w:t>
      </w:r>
    </w:p>
    <w:p>
      <w:pPr>
        <w:pStyle w:val="ListBullet"/>
      </w:pPr>
      <w:r>
        <w:rPr>
          <w:b/>
        </w:rPr>
        <w:t>Blast radius:</w:t>
      </w:r>
      <w:r>
        <w:t xml:space="preserve"> Task registry annotation on T035 only. Zero code changes. Zero SI impact.</w:t>
      </w:r>
    </w:p>
    <w:p>
      <w:pPr>
        <w:pStyle w:val="ListBullet"/>
      </w:pPr>
      <w:r>
        <w:rPr>
          <w:b/>
        </w:rPr>
        <w:t>Effort:</w:t>
      </w:r>
      <w:r>
        <w:t xml:space="preserve"> 30 minutes (annotation) + 1–2 hours (plugin.json reads, at T035 execution time)</w:t>
      </w:r>
    </w:p>
    <w:p>
      <w:pPr>
        <w:pStyle w:val="ListBullet"/>
      </w:pPr>
      <w:r>
        <w:rPr>
          <w:b/>
        </w:rPr>
        <w:t>Priority:</w:t>
      </w:r>
      <w:r>
        <w:t xml:space="preserve"> MEDIUM — must precede T035 execution; T035 gated on T030</w:t>
      </w:r>
    </w:p>
    <w:p>
      <w:pPr>
        <w:pStyle w:val="ListBullet"/>
      </w:pPr>
      <w:r>
        <w:rPr>
          <w:b/>
        </w:rPr>
        <w:t>Dependencies:</w:t>
      </w:r>
      <w:r>
        <w:t xml:space="preserve"> Should complete before T035 executes. Cross-references T070, T074, T080.</w:t>
      </w:r>
    </w:p>
    <w:p>
      <w:pPr>
        <w:pStyle w:val="ListBullet"/>
      </w:pPr>
      <w:r>
        <w:rPr>
          <w:b/>
        </w:rPr>
        <w:t>Status:</w:t>
      </w:r>
      <w:r>
        <w:t xml:space="preserve"> open</w:t>
      </w:r>
    </w:p>
    <w:p>
      <w:pPr>
        <w:pStyle w:val="ListBullet"/>
      </w:pPr>
      <w:r>
        <w:rPr>
          <w:b/>
        </w:rPr>
        <w:t>last_updated:</w:t>
      </w:r>
      <w:r>
        <w:t xml:space="preserve"> 2026-05-14</w:t>
      </w:r>
    </w:p>
    <w:p>
      <w:pPr>
        <w:spacing w:before="80" w:after="80"/>
      </w:pPr>
      <w:r>
        <w:rPr>
          <w:color w:val="666666"/>
        </w:rPr>
        <w:t>──────────────────────────────────────────────────────────────────────</w:t>
      </w:r>
    </w:p>
    <w:p>
      <w:pPr>
        <w:spacing w:before="200" w:after="80"/>
      </w:pPr>
      <w:r>
        <w:rPr>
          <w:b/>
          <w:color w:val="141413"/>
          <w:sz w:val="28"/>
        </w:rPr>
        <w:t>T084 — Verify firecrawl Plugin for Root-Level SKILL.md Auto-Surfacing (TITAN)</w:t>
      </w:r>
    </w:p>
    <w:p>
      <w:pPr>
        <w:pStyle w:val="ListBullet"/>
      </w:pPr>
      <w:r>
        <w:rPr>
          <w:b/>
        </w:rPr>
        <w:t>Source:</w:t>
      </w:r>
      <w:r>
        <w:t xml:space="preserve"> claude-code-audit-2026-05-15-0000.md Recommendation 2; </w:t>
      </w:r>
      <w:r>
        <w:t>C:\Users\Harnoor\.claude\plugins\cache\claude-plugins-official\firecrawl\1.0.8\</w:t>
      </w:r>
      <w:r>
        <w:t xml:space="preserve"> (installed 2026-05-14T11:16:43Z)</w:t>
      </w:r>
    </w:p>
    <w:p>
      <w:pPr>
        <w:pStyle w:val="ListBullet"/>
      </w:pPr>
      <w:r>
        <w:rPr>
          <w:b/>
        </w:rPr>
        <w:t>Problem:</w:t>
      </w:r>
      <w:r>
        <w:t xml:space="preserve"> Claude Code v2.1.142 changed skill loading so plugins with a root-level </w:t>
      </w:r>
      <w:r>
        <w:t>SKILL.md</w:t>
      </w:r>
      <w:r>
        <w:t xml:space="preserve"> (no </w:t>
      </w:r>
      <w:r>
        <w:t>skills/</w:t>
      </w:r>
      <w:r>
        <w:t xml:space="preserve"> subdirectory) auto-surface as skills. firecrawl was installed on the same day v2.1.142 shipped. If firecrawl's plugin root contains </w:t>
      </w:r>
      <w:r>
        <w:t>SKILL.md</w:t>
      </w:r>
      <w:r>
        <w:t>, it will inject a skill into TITAN sessions without explicit registration. firecrawl is a web scraping tool — its auto-surfaced skill could conflict with SCOUT's Perplexity-first research protocol.</w:t>
      </w:r>
    </w:p>
    <w:p>
      <w:pPr>
        <w:pStyle w:val="ListBullet"/>
      </w:pPr>
      <w:r>
        <w:rPr>
          <w:b/>
        </w:rPr>
        <w:t>Fix:</w:t>
      </w:r>
      <w:r>
        <w:t xml:space="preserve"> (1) Check for </w:t>
      </w:r>
      <w:r>
        <w:t>SKILL.md</w:t>
      </w:r>
      <w:r>
        <w:t xml:space="preserve"> at the firecrawl plugin root. (2) If present, read trigger description and content. (3) Evaluate conflict against TITAN skills (especially SCOUT/Perplexity flow). (4) If conflicting, add </w:t>
      </w:r>
      <w:r>
        <w:t>disable-model-invocation: true</w:t>
      </w:r>
      <w:r>
        <w:t xml:space="preserve"> to the plugin's skill config or remove firecrawl until T035 evaluates it formally. Evaluate before the next T030 binary upgrade so auto-surfacing does not activate on upgrade day.</w:t>
      </w:r>
    </w:p>
    <w:p>
      <w:pPr>
        <w:pStyle w:val="ListBullet"/>
      </w:pPr>
      <w:r>
        <w:rPr>
          <w:b/>
        </w:rPr>
        <w:t>Blast radius:</w:t>
      </w:r>
      <w:r>
        <w:t xml:space="preserve"> TITAN skill loader only. Zero SI impact. Zero code changes unless conflict found (then ~10 min to add </w:t>
      </w:r>
      <w:r>
        <w:t>disable-model-invocation: true</w:t>
      </w:r>
      <w:r>
        <w:t>).</w:t>
      </w:r>
    </w:p>
    <w:p>
      <w:pPr>
        <w:pStyle w:val="ListBullet"/>
      </w:pPr>
      <w:r>
        <w:rPr>
          <w:b/>
        </w:rPr>
        <w:t>Effort:</w:t>
      </w:r>
      <w:r>
        <w:t xml:space="preserve"> 30 minutes.</w:t>
      </w:r>
    </w:p>
    <w:p>
      <w:pPr>
        <w:pStyle w:val="ListBullet"/>
      </w:pPr>
      <w:r>
        <w:rPr>
          <w:b/>
        </w:rPr>
        <w:t>Priority:</w:t>
      </w:r>
      <w:r>
        <w:t xml:space="preserve"> MEDIUM — must precede T030 binary upgrade.</w:t>
      </w:r>
    </w:p>
    <w:p>
      <w:pPr>
        <w:pStyle w:val="ListBullet"/>
      </w:pPr>
      <w:r>
        <w:rPr>
          <w:b/>
        </w:rPr>
        <w:t>Dependencies:</w:t>
      </w:r>
      <w:r>
        <w:t xml:space="preserve"> Gates on T030; informs T035 plugin evaluation list.</w:t>
      </w:r>
    </w:p>
    <w:p>
      <w:pPr>
        <w:pStyle w:val="ListBullet"/>
      </w:pPr>
      <w:r>
        <w:rPr>
          <w:b/>
        </w:rPr>
        <w:t>Status:</w:t>
      </w:r>
      <w:r>
        <w:t xml:space="preserve"> open</w:t>
      </w:r>
    </w:p>
    <w:p>
      <w:pPr>
        <w:pStyle w:val="ListBullet"/>
      </w:pPr>
      <w:r>
        <w:rPr>
          <w:b/>
        </w:rPr>
        <w:t>last_updated:</w:t>
      </w:r>
      <w:r>
        <w:t xml:space="preserve"> 2026-05-15</w:t>
      </w:r>
    </w:p>
    <w:p>
      <w:pPr>
        <w:spacing w:before="80" w:after="80"/>
      </w:pPr>
      <w:r>
        <w:rPr>
          <w:color w:val="666666"/>
        </w:rPr>
        <w:t>──────────────────────────────────────────────────────────────────────</w:t>
      </w:r>
    </w:p>
    <w:p>
      <w:pPr>
        <w:spacing w:before="200" w:after="80"/>
      </w:pPr>
      <w:r>
        <w:rPr>
          <w:b/>
          <w:color w:val="141413"/>
          <w:sz w:val="28"/>
        </w:rPr>
        <w:t>T085 — Evaluate compound-engineering Plugin Trust and Remove if Unverified (TITAN)</w:t>
      </w:r>
    </w:p>
    <w:p>
      <w:pPr>
        <w:pStyle w:val="ListBullet"/>
      </w:pPr>
      <w:r>
        <w:rPr>
          <w:b/>
        </w:rPr>
        <w:t>Source:</w:t>
      </w:r>
      <w:r>
        <w:t xml:space="preserve"> claude-code-audit-2026-05-15-0000.md Recommendation 3; </w:t>
      </w:r>
      <w:r>
        <w:t>C:\Users\Harnoor\.claude\plugins\cache\compound-engineering-plugin\compound-engineering\3.8.1\plugin.json</w:t>
      </w:r>
      <w:r>
        <w:t xml:space="preserve"> (installed 2026-05-14T11:17:42Z)</w:t>
      </w:r>
    </w:p>
    <w:p>
      <w:pPr>
        <w:pStyle w:val="ListBullet"/>
      </w:pPr>
      <w:r>
        <w:rPr>
          <w:b/>
        </w:rPr>
        <w:t>Problem:</w:t>
      </w:r>
      <w:r>
        <w:t xml:space="preserve"> </w:t>
      </w:r>
      <w:r>
        <w:t>compound-engineering@compound-engineering-plugin</w:t>
      </w:r>
      <w:r>
        <w:t xml:space="preserve"> v3.8.1 is from a non-official marketplace (</w:t>
      </w:r>
      <w:r>
        <w:t>compound-engineering-plugin</w:t>
      </w:r>
      <w:r>
        <w:t xml:space="preserve">, not </w:t>
      </w:r>
      <w:r>
        <w:t>claude-plugins-official</w:t>
      </w:r>
      <w:r>
        <w:t>) and was installed outside T035 process gating. Baseline Section 2.2 documents unverified third-party plugins with MCP server access as an open prompt injection surface. The exposure window grows with every session until T030 upgrades the binary and T035 evaluates all plugins.</w:t>
      </w:r>
    </w:p>
    <w:p>
      <w:pPr>
        <w:pStyle w:val="ListBullet"/>
      </w:pPr>
      <w:r>
        <w:rPr>
          <w:b/>
        </w:rPr>
        <w:t>Fix:</w:t>
      </w:r>
      <w:r>
        <w:t xml:space="preserve"> (1) Read </w:t>
      </w:r>
      <w:r>
        <w:t>plugin.json</w:t>
      </w:r>
      <w:r>
        <w:t xml:space="preserve"> to confirm MCP servers, skills, and hooks registered. (2) Verify publisher legitimacy via compound-engineering.io or linked GitHub repo. (3) Check marketplace verification status (</w:t>
      </w:r>
      <w:r>
        <w:t>verified</w:t>
      </w:r>
      <w:r>
        <w:t xml:space="preserve"> field in marketplace cache). (4) If unverifiable within 1 hour: </w:t>
      </w:r>
      <w:r>
        <w:t>claude plugin uninstall compound-engineering@compound-engineering-plugin</w:t>
      </w:r>
      <w:r>
        <w:t xml:space="preserve"> and re-evaluate after T035 executes. Removal is non-destructive — plugin can be reinstalled after verification.</w:t>
      </w:r>
    </w:p>
    <w:p>
      <w:pPr>
        <w:pStyle w:val="ListBullet"/>
      </w:pPr>
      <w:r>
        <w:rPr>
          <w:b/>
        </w:rPr>
        <w:t>Blast radius:</w:t>
      </w:r>
      <w:r>
        <w:t xml:space="preserve"> TITAN plugin registry only. Zero SI impact.</w:t>
      </w:r>
    </w:p>
    <w:p>
      <w:pPr>
        <w:pStyle w:val="ListBullet"/>
      </w:pPr>
      <w:r>
        <w:rPr>
          <w:b/>
        </w:rPr>
        <w:t>Effort:</w:t>
      </w:r>
      <w:r>
        <w:t xml:space="preserve"> 1 hour.</w:t>
      </w:r>
    </w:p>
    <w:p>
      <w:pPr>
        <w:pStyle w:val="ListBullet"/>
      </w:pPr>
      <w:r>
        <w:rPr>
          <w:b/>
        </w:rPr>
        <w:t>Priority:</w:t>
      </w:r>
      <w:r>
        <w:t xml:space="preserve"> MEDIUM — closes a known prompt injection surface; gates on T030.</w:t>
      </w:r>
    </w:p>
    <w:p>
      <w:pPr>
        <w:pStyle w:val="ListBullet"/>
      </w:pPr>
      <w:r>
        <w:rPr>
          <w:b/>
        </w:rPr>
        <w:t>Dependencies:</w:t>
      </w:r>
      <w:r>
        <w:t xml:space="preserve"> Cross-references T035, T030. Findings feed T035 plugin evaluation list.</w:t>
      </w:r>
    </w:p>
    <w:p>
      <w:pPr>
        <w:pStyle w:val="ListBullet"/>
      </w:pPr>
      <w:r>
        <w:rPr>
          <w:b/>
        </w:rPr>
        <w:t>Status:</w:t>
      </w:r>
      <w:r>
        <w:t xml:space="preserve"> open</w:t>
      </w:r>
    </w:p>
    <w:p>
      <w:pPr>
        <w:pStyle w:val="ListBullet"/>
      </w:pPr>
      <w:r>
        <w:rPr>
          <w:b/>
        </w:rPr>
        <w:t>last_updated:</w:t>
      </w:r>
      <w:r>
        <w:t xml:space="preserve"> 2026-05-15</w:t>
      </w:r>
    </w:p>
    <w:p>
      <w:pPr>
        <w:spacing w:before="80" w:after="80"/>
      </w:pPr>
      <w:r>
        <w:rPr>
          <w:color w:val="666666"/>
        </w:rPr>
        <w:t>──────────────────────────────────────────────────────────────────────</w:t>
      </w:r>
    </w:p>
    <w:p>
      <w:pPr>
        <w:spacing w:before="200" w:after="80"/>
      </w:pPr>
      <w:r>
        <w:rPr>
          <w:b/>
          <w:color w:val="141413"/>
          <w:sz w:val="28"/>
        </w:rPr>
        <w:t>T086 — Audit TITAN Skill Count Against Context Budget (TITAN)</w:t>
      </w:r>
    </w:p>
    <w:p>
      <w:pPr>
        <w:pStyle w:val="ListBullet"/>
      </w:pPr>
      <w:r>
        <w:rPr>
          <w:b/>
        </w:rPr>
        <w:t>Source:</w:t>
      </w:r>
      <w:r>
        <w:t xml:space="preserve"> claude-code-audit-2026-05-16-0333.md Recommendation 2</w:t>
      </w:r>
    </w:p>
    <w:p>
      <w:pPr>
        <w:pStyle w:val="ListBullet"/>
      </w:pPr>
      <w:r>
        <w:rPr>
          <w:b/>
        </w:rPr>
        <w:t>Problem:</w:t>
      </w:r>
      <w:r>
        <w:t xml:space="preserve"> TITAN has 37 skills in </w:t>
      </w:r>
      <w:r>
        <w:t>~/.claude/skills/</w:t>
      </w:r>
      <w:r>
        <w:t xml:space="preserve"> (27 added post-baseline without a budget audit). The baseline documented an 8K fallback cap for the skill description-matching phase, with a 1,536-char max per description. At 37 skills the total description-matching load likely exceeds the 8K cap, causing silent skill-description truncation on every session.</w:t>
      </w:r>
    </w:p>
    <w:p>
      <w:pPr>
        <w:pStyle w:val="ListBullet"/>
      </w:pPr>
      <w:r>
        <w:rPr>
          <w:b/>
        </w:rPr>
        <w:t>Fix:</w:t>
      </w:r>
      <w:r>
        <w:t xml:space="preserve"> (1) Measure actual description sizes across all 37 SKILL.md files. (2) Trim any description exceeding 1,536 chars. (3) Classify all 37 skills as </w:t>
      </w:r>
      <w:r>
        <w:t>semantic</w:t>
      </w:r>
      <w:r>
        <w:t xml:space="preserve"> vs </w:t>
      </w:r>
      <w:r>
        <w:t>explicit</w:t>
      </w:r>
      <w:r>
        <w:t xml:space="preserve">; add </w:t>
      </w:r>
      <w:r>
        <w:t>disable-model-invocation: true</w:t>
      </w:r>
      <w:r>
        <w:t xml:space="preserve"> to all </w:t>
      </w:r>
      <w:r>
        <w:t>explicit</w:t>
      </w:r>
      <w:r>
        <w:t xml:space="preserve"> skills to remove them from the description-matching phase. (4) Primary </w:t>
      </w:r>
      <w:r>
        <w:t>explicit</w:t>
      </w:r>
      <w:r>
        <w:t xml:space="preserve"> candidates: symphony, incubate, deepdive. Secondary: titan-s3-backup-hourly, daily-email, daily-summary, weekly-review. (5) Target: description-phase token load below 8K.</w:t>
      </w:r>
    </w:p>
    <w:p>
      <w:pPr>
        <w:pStyle w:val="ListBullet"/>
      </w:pPr>
      <w:r>
        <w:rPr>
          <w:b/>
        </w:rPr>
        <w:t>Blast radius:</w:t>
      </w:r>
      <w:r>
        <w:t xml:space="preserve"> </w:t>
      </w:r>
      <w:r>
        <w:t>~/.claude/skills/</w:t>
      </w:r>
      <w:r>
        <w:t xml:space="preserve"> only. Zero code changes. Zero SI impact. Reversible.</w:t>
      </w:r>
    </w:p>
    <w:p>
      <w:pPr>
        <w:pStyle w:val="ListBullet"/>
      </w:pPr>
      <w:r>
        <w:rPr>
          <w:b/>
        </w:rPr>
        <w:t>Effort:</w:t>
      </w:r>
      <w:r>
        <w:t xml:space="preserve"> 2 hours.</w:t>
      </w:r>
    </w:p>
    <w:p>
      <w:pPr>
        <w:pStyle w:val="ListBullet"/>
      </w:pPr>
      <w:r>
        <w:rPr>
          <w:b/>
        </w:rPr>
        <w:t>Priority:</w:t>
      </w:r>
      <w:r>
        <w:t xml:space="preserve"> MEDIUM — silent truncation degrades skill auto-invocation accuracy every session.</w:t>
      </w:r>
    </w:p>
    <w:p>
      <w:pPr>
        <w:pStyle w:val="ListBullet"/>
      </w:pPr>
      <w:r>
        <w:rPr>
          <w:b/>
        </w:rPr>
        <w:t>Dependencies:</w:t>
      </w:r>
      <w:r>
        <w:t xml:space="preserve"> None. Should precede further skill additions.</w:t>
      </w:r>
    </w:p>
    <w:p>
      <w:pPr>
        <w:pStyle w:val="ListBullet"/>
      </w:pPr>
      <w:r>
        <w:rPr>
          <w:b/>
        </w:rPr>
        <w:t>Status:</w:t>
      </w:r>
      <w:r>
        <w:t xml:space="preserve"> open</w:t>
      </w:r>
    </w:p>
    <w:p>
      <w:pPr>
        <w:pStyle w:val="ListBullet"/>
      </w:pPr>
      <w:r>
        <w:rPr>
          <w:b/>
        </w:rPr>
        <w:t>last_updated:</w:t>
      </w:r>
      <w:r>
        <w:t xml:space="preserve"> 2026-05-16</w:t>
      </w:r>
    </w:p>
    <w:p>
      <w:pPr>
        <w:spacing w:before="80" w:after="80"/>
      </w:pPr>
      <w:r>
        <w:rPr>
          <w:color w:val="666666"/>
        </w:rPr>
        <w:t>──────────────────────────────────────────────────────────────────────</w:t>
      </w:r>
    </w:p>
    <w:p>
      <w:pPr>
        <w:spacing w:before="200" w:after="80"/>
      </w:pPr>
      <w:r>
        <w:rPr>
          <w:b/>
          <w:color w:val="141413"/>
          <w:sz w:val="28"/>
        </w:rPr>
        <w:t>T087 — Stage `worktree.bgIsolation: "none"` for TITAN Cron Sessions Before T030 (TITAN)</w:t>
      </w:r>
    </w:p>
    <w:p>
      <w:pPr>
        <w:pStyle w:val="ListBullet"/>
      </w:pPr>
      <w:r>
        <w:rPr>
          <w:b/>
        </w:rPr>
        <w:t>Source:</w:t>
      </w:r>
      <w:r>
        <w:t xml:space="preserve"> claude-code-audit-2026-05-16-0333.md Recommendation 3</w:t>
      </w:r>
    </w:p>
    <w:p>
      <w:pPr>
        <w:pStyle w:val="ListBullet"/>
      </w:pPr>
      <w:r>
        <w:rPr>
          <w:b/>
        </w:rPr>
        <w:t>Problem:</w:t>
      </w:r>
      <w:r>
        <w:t xml:space="preserve"> v2.1.143 introduces </w:t>
      </w:r>
      <w:r>
        <w:t>worktree.bgIsolation: "none"</w:t>
      </w:r>
      <w:r>
        <w:t xml:space="preserve">, a background-session mode that skips </w:t>
      </w:r>
      <w:r>
        <w:t>EnterWorktree</w:t>
      </w:r>
      <w:r>
        <w:t xml:space="preserve"> and edits the working copy directly. TITAN's audit cron sessions are read-only (writes go only to </w:t>
      </w:r>
      <w:r>
        <w:t>F:/TITAN/plans/</w:t>
      </w:r>
      <w:r>
        <w:t>) and gain no benefit from worktree isolation while paying its startup overhead.</w:t>
      </w:r>
    </w:p>
    <w:p>
      <w:pPr>
        <w:pStyle w:val="ListBullet"/>
      </w:pPr>
      <w:r>
        <w:rPr>
          <w:b/>
        </w:rPr>
        <w:t>Fix:</w:t>
      </w:r>
      <w:r>
        <w:t xml:space="preserve"> Add </w:t>
      </w:r>
      <w:r>
        <w:t>worktree.bgIsolation: "none"</w:t>
      </w:r>
      <w:r>
        <w:t xml:space="preserve"> to </w:t>
      </w:r>
      <w:r>
        <w:t>~/.claude/settings.json</w:t>
      </w:r>
      <w:r>
        <w:t xml:space="preserve"> (scoped to audit sessions or global). Setting requires the v2.1.143+ binary to take effect — stage now so it activates immediately on the T030 upgrade. Confirm the exact setting key name from v2.1.143 release notes; document in the T030 upgrade checklist.</w:t>
      </w:r>
    </w:p>
    <w:p>
      <w:pPr>
        <w:pStyle w:val="ListBullet"/>
      </w:pPr>
      <w:r>
        <w:rPr>
          <w:b/>
        </w:rPr>
        <w:t>Blast radius:</w:t>
      </w:r>
      <w:r>
        <w:t xml:space="preserve"> </w:t>
      </w:r>
      <w:r>
        <w:t>~/.claude/settings.json</w:t>
      </w:r>
      <w:r>
        <w:t xml:space="preserve"> — one config key. Fully reversible. Zero SI impact.</w:t>
      </w:r>
    </w:p>
    <w:p>
      <w:pPr>
        <w:pStyle w:val="ListBullet"/>
      </w:pPr>
      <w:r>
        <w:rPr>
          <w:b/>
        </w:rPr>
        <w:t>Effort:</w:t>
      </w:r>
      <w:r>
        <w:t xml:space="preserve"> 1 hour.</w:t>
      </w:r>
    </w:p>
    <w:p>
      <w:pPr>
        <w:pStyle w:val="ListBullet"/>
      </w:pPr>
      <w:r>
        <w:rPr>
          <w:b/>
        </w:rPr>
        <w:t>Priority:</w:t>
      </w:r>
      <w:r>
        <w:t xml:space="preserve"> MEDIUM — also the correct setting for post-T030 Routines sessions (T080).</w:t>
      </w:r>
    </w:p>
    <w:p>
      <w:pPr>
        <w:pStyle w:val="ListBullet"/>
      </w:pPr>
      <w:r>
        <w:rPr>
          <w:b/>
        </w:rPr>
        <w:t>Dependencies:</w:t>
      </w:r>
      <w:r>
        <w:t xml:space="preserve"> Activates on T030; prepares T080 Routines migration path.</w:t>
      </w:r>
    </w:p>
    <w:p>
      <w:pPr>
        <w:pStyle w:val="ListBullet"/>
      </w:pPr>
      <w:r>
        <w:rPr>
          <w:b/>
        </w:rPr>
        <w:t>Status:</w:t>
      </w:r>
      <w:r>
        <w:t xml:space="preserve"> open</w:t>
      </w:r>
    </w:p>
    <w:p>
      <w:pPr>
        <w:pStyle w:val="ListBullet"/>
      </w:pPr>
      <w:r>
        <w:rPr>
          <w:b/>
        </w:rPr>
        <w:t>last_updated:</w:t>
      </w:r>
      <w:r>
        <w:t xml:space="preserve"> 2026-05-16</w:t>
      </w:r>
    </w:p>
    <w:p>
      <w:pPr>
        <w:spacing w:before="200" w:after="80"/>
      </w:pPr>
      <w:r>
        <w:rPr>
          <w:b/>
          <w:color w:val="141413"/>
          <w:sz w:val="28"/>
        </w:rPr>
        <w:t>T088 — Create Missing SCOUT, FORGE, ORACLE Agent Definition Files (TITAN)</w:t>
      </w:r>
    </w:p>
    <w:p>
      <w:pPr>
        <w:pStyle w:val="ListBullet"/>
      </w:pPr>
      <w:r>
        <w:rPr>
          <w:b/>
        </w:rPr>
        <w:t>Source:</w:t>
      </w:r>
      <w:r>
        <w:t xml:space="preserve"> claude-code-audit-2026-05-17-1420.md Recommendation 2</w:t>
      </w:r>
    </w:p>
    <w:p>
      <w:pPr>
        <w:pStyle w:val="ListBullet"/>
      </w:pPr>
      <w:r>
        <w:rPr>
          <w:b/>
        </w:rPr>
        <w:t>Problem:</w:t>
      </w:r>
      <w:r>
        <w:t xml:space="preserve"> Three of TITAN's six named agents (SCOUT, FORGE, ORACLE) have no </w:t>
      </w:r>
      <w:r>
        <w:t>~/.claude/agents/</w:t>
      </w:r>
      <w:r>
        <w:t xml:space="preserve"> definition files. </w:t>
      </w:r>
      <w:r>
        <w:t>CLAUDE_CODE_FORK_SUBAGENT=1</w:t>
      </w:r>
      <w:r>
        <w:t xml:space="preserve"> has been production-available since v2.1.117 (April 22 — the baseline date), making these agents eligible for promotion to native worktree-isolated </w:t>
      </w:r>
      <w:r>
        <w:t>--agent</w:t>
      </w:r>
      <w:r>
        <w:t xml:space="preserve"> invocation with per-agent MCP server bindings. Current CLAUDE.md prose routing is overridden by context pressure during long sessions; native agent files survive compaction. Three agents have been routing via prose for 25+ days past the capability unlock.</w:t>
      </w:r>
    </w:p>
    <w:p>
      <w:pPr>
        <w:pStyle w:val="ListBullet"/>
      </w:pPr>
      <w:r>
        <w:rPr>
          <w:b/>
        </w:rPr>
        <w:t>Fix:</w:t>
      </w:r>
      <w:r>
        <w:t xml:space="preserve"> Create </w:t>
      </w:r>
      <w:r>
        <w:t>~/.claude/agents/scout.md</w:t>
      </w:r>
      <w:r>
        <w:t xml:space="preserve">, </w:t>
      </w:r>
      <w:r>
        <w:t>~/.claude/agents/forge.md</w:t>
      </w:r>
      <w:r>
        <w:t xml:space="preserve">, </w:t>
      </w:r>
      <w:r>
        <w:t>~/.claude/agents/oracle.md</w:t>
      </w:r>
      <w:r>
        <w:t xml:space="preserve"> with </w:t>
      </w:r>
      <w:r>
        <w:t>permissionMode</w:t>
      </w:r>
      <w:r>
        <w:t xml:space="preserve">, </w:t>
      </w:r>
      <w:r>
        <w:t>tools:</w:t>
      </w:r>
      <w:r>
        <w:t xml:space="preserve">, </w:t>
      </w:r>
      <w:r>
        <w:t>disallowedTools:</w:t>
      </w:r>
      <w:r>
        <w:t xml:space="preserve">, and </w:t>
      </w:r>
      <w:r>
        <w:t>mcpServers:</w:t>
      </w:r>
      <w:r>
        <w:t xml:space="preserve"> frontmatter per the v2.1.117 agent definition format. SCOUT: Read/Grep/Glob/WebSearch/WebFetch, model sonnet, effort high, MCP perplexity + web. FORGE: Bash + Edit + Write, model opus, effort xhigh. ORACLE: model haiku or sonnet, effort medium, MCP firecrawl (pending T084 verification).</w:t>
      </w:r>
    </w:p>
    <w:p>
      <w:pPr>
        <w:pStyle w:val="ListBullet"/>
      </w:pPr>
      <w:r>
        <w:rPr>
          <w:b/>
        </w:rPr>
        <w:t>Blast radius:</w:t>
      </w:r>
      <w:r>
        <w:t xml:space="preserve"> </w:t>
      </w:r>
      <w:r>
        <w:t>~/.claude/agents/</w:t>
      </w:r>
      <w:r>
        <w:t xml:space="preserve"> only. Three new files. Zero code changes. Zero SI impact. Fully reversible.</w:t>
      </w:r>
    </w:p>
    <w:p>
      <w:pPr>
        <w:pStyle w:val="ListBullet"/>
      </w:pPr>
      <w:r>
        <w:rPr>
          <w:b/>
        </w:rPr>
        <w:t>Effort:</w:t>
      </w:r>
      <w:r>
        <w:t xml:space="preserve"> 2 hours.</w:t>
      </w:r>
    </w:p>
    <w:p>
      <w:pPr>
        <w:pStyle w:val="ListBullet"/>
      </w:pPr>
      <w:r>
        <w:rPr>
          <w:b/>
        </w:rPr>
        <w:t>Priority:</w:t>
      </w:r>
      <w:r>
        <w:t xml:space="preserve"> MEDIUM — closes compaction-induced routing failure risk; unlocks worktree isolation for named agents.</w:t>
      </w:r>
    </w:p>
    <w:p>
      <w:pPr>
        <w:pStyle w:val="ListBullet"/>
      </w:pPr>
      <w:r>
        <w:rPr>
          <w:b/>
        </w:rPr>
        <w:t>Dependencies:</w:t>
      </w:r>
      <w:r>
        <w:t xml:space="preserve"> T084 (firecrawl verification) before adding firecrawl to oracle.md mcpServers.</w:t>
      </w:r>
    </w:p>
    <w:p>
      <w:pPr>
        <w:pStyle w:val="ListBullet"/>
      </w:pPr>
      <w:r>
        <w:rPr>
          <w:b/>
        </w:rPr>
        <w:t>Status:</w:t>
      </w:r>
      <w:r>
        <w:t xml:space="preserve"> CLOSED — all six agent definition files confirmed present (scout, forge, oracle, guide, vault, darwin) as of 2026-05-19 audit scan.</w:t>
      </w:r>
    </w:p>
    <w:p>
      <w:pPr>
        <w:pStyle w:val="ListBullet"/>
      </w:pPr>
      <w:r>
        <w:rPr>
          <w:b/>
        </w:rPr>
        <w:t>last_updated:</w:t>
      </w:r>
      <w:r>
        <w:t xml:space="preserve"> 2026-05-19</w:t>
      </w:r>
    </w:p>
    <w:p>
      <w:pPr>
        <w:spacing w:before="80" w:after="80"/>
      </w:pPr>
      <w:r>
        <w:rPr>
          <w:color w:val="666666"/>
        </w:rPr>
        <w:t>──────────────────────────────────────────────────────────────────────</w:t>
      </w:r>
    </w:p>
    <w:p>
      <w:pPr>
        <w:spacing w:before="200" w:after="80"/>
      </w:pPr>
      <w:r>
        <w:rPr>
          <w:b/>
          <w:color w:val="141413"/>
          <w:sz w:val="28"/>
        </w:rPr>
        <w:t>T089 — Add User-Directed Context Summarization to Silent Infinity (SI)</w:t>
      </w:r>
    </w:p>
    <w:p>
      <w:pPr>
        <w:pStyle w:val="ListBullet"/>
      </w:pPr>
      <w:r>
        <w:rPr>
          <w:b/>
        </w:rPr>
        <w:t>Source:</w:t>
      </w:r>
      <w:r>
        <w:t xml:space="preserve"> claude-code-audit-2026-05-19-0337.md Recommendation 2</w:t>
      </w:r>
    </w:p>
    <w:p>
      <w:pPr>
        <w:pStyle w:val="ListBullet"/>
      </w:pPr>
      <w:r>
        <w:rPr>
          <w:b/>
        </w:rPr>
        <w:t>Problem:</w:t>
      </w:r>
      <w:r>
        <w:t xml:space="preserve"> Silent Infinity has no user-facing control over context management. Long conversations truncate by oldest-message dropping only. CC v2.1.141 introduced "Summarize up to here" in the Rewind menu — a user-triggered semantic compression of prior context. For a contemplative product, user-directed compression maps to the psychological act of integrating prior exploration: "what do I carry forward?" SI has no equivalent and no mechanism for users to signal this transition.</w:t>
      </w:r>
    </w:p>
    <w:p>
      <w:pPr>
        <w:pStyle w:val="ListBullet"/>
      </w:pPr>
      <w:r>
        <w:rPr>
          <w:b/>
        </w:rPr>
        <w:t>Fix:</w:t>
      </w:r>
      <w:r>
        <w:t xml:space="preserve"> (1) Add a "Start fresh from here" UI button visible after 20+ turns. (2) When triggered, call Haiku 4.5 to generate a 3-5 sentence semantic summary of prior conversation. (3) Store as </w:t>
      </w:r>
      <w:r>
        <w:t>context_summary</w:t>
      </w:r>
      <w:r>
        <w:t xml:space="preserve"> field in DynamoDB on the session record. (4) Prepend as </w:t>
      </w:r>
      <w:r>
        <w:t>&lt;prior_context&gt;</w:t>
      </w:r>
      <w:r>
        <w:t xml:space="preserve"> block in next turn's system prompt. (5) Surface to user: "I've compressed our earlier conversation so we can explore further. Here's what I'm carrying forward: [summary]." Each component is additive to the existing conversation history pipeline.</w:t>
      </w:r>
    </w:p>
    <w:p>
      <w:pPr>
        <w:pStyle w:val="ListBullet"/>
      </w:pPr>
      <w:r>
        <w:rPr>
          <w:b/>
        </w:rPr>
        <w:t>Blast radius:</w:t>
      </w:r>
      <w:r>
        <w:t xml:space="preserve"> </w:t>
      </w:r>
      <w:r>
        <w:t>bedrock_client.py</w:t>
      </w:r>
      <w:r>
        <w:t xml:space="preserve"> (Haiku pre-compression call), </w:t>
      </w:r>
      <w:r>
        <w:t>conversation_store.py</w:t>
      </w:r>
      <w:r>
        <w:t xml:space="preserve"> (context_summary field), </w:t>
      </w:r>
      <w:r>
        <w:t>system_prompt.py</w:t>
      </w:r>
      <w:r>
        <w:t xml:space="preserve"> (prior_context injection), frontend (single button). No changes to existing history pipeline.</w:t>
      </w:r>
    </w:p>
    <w:p>
      <w:pPr>
        <w:pStyle w:val="ListBullet"/>
      </w:pPr>
      <w:r>
        <w:rPr>
          <w:b/>
        </w:rPr>
        <w:t>Effort:</w:t>
      </w:r>
      <w:r>
        <w:t xml:space="preserve"> 3-4 hours.</w:t>
      </w:r>
    </w:p>
    <w:p>
      <w:pPr>
        <w:pStyle w:val="ListBullet"/>
      </w:pPr>
      <w:r>
        <w:rPr>
          <w:b/>
        </w:rPr>
        <w:t>Priority:</w:t>
      </w:r>
      <w:r>
        <w:t xml:space="preserve"> MEDIUM — felt-intelligence improvement; aligns with CC v2.1.141 user-facing compaction pattern.</w:t>
      </w:r>
    </w:p>
    <w:p>
      <w:pPr>
        <w:pStyle w:val="ListBullet"/>
      </w:pPr>
      <w:r>
        <w:rPr>
          <w:b/>
        </w:rPr>
        <w:t>Dependencies:</w:t>
      </w:r>
      <w:r>
        <w:t xml:space="preserve"> None. Ships independently of T078, T037.</w:t>
      </w:r>
    </w:p>
    <w:p>
      <w:pPr>
        <w:pStyle w:val="ListBullet"/>
      </w:pPr>
      <w:r>
        <w:rPr>
          <w:b/>
        </w:rPr>
        <w:t>Status:</w:t>
      </w:r>
      <w:r>
        <w:t xml:space="preserve"> open</w:t>
      </w:r>
    </w:p>
    <w:p>
      <w:pPr>
        <w:pStyle w:val="ListBullet"/>
      </w:pPr>
      <w:r>
        <w:rPr>
          <w:b/>
        </w:rPr>
        <w:t>last_updated:</w:t>
      </w:r>
      <w:r>
        <w:t xml:space="preserve"> 2026-05-19</w:t>
      </w:r>
    </w:p>
    <w:p>
      <w:pPr>
        <w:spacing w:before="200" w:after="80"/>
      </w:pPr>
      <w:r>
        <w:rPr>
          <w:b/>
          <w:color w:val="141413"/>
          <w:sz w:val="28"/>
        </w:rPr>
        <w:t>T090 — Add `claude agents --json` Duplicate Guard to Audit Cron (TITAN)</w:t>
      </w:r>
    </w:p>
    <w:p>
      <w:pPr>
        <w:pStyle w:val="ListBullet"/>
      </w:pPr>
      <w:r>
        <w:rPr>
          <w:b/>
        </w:rPr>
        <w:t>Source:</w:t>
      </w:r>
      <w:r>
        <w:t xml:space="preserve"> claude-code-audit-2026-05-22-0925.md Recommendation 3</w:t>
      </w:r>
    </w:p>
    <w:p>
      <w:pPr>
        <w:pStyle w:val="ListBullet"/>
      </w:pPr>
      <w:r>
        <w:rPr>
          <w:b/>
        </w:rPr>
        <w:t>Problem:</w:t>
      </w:r>
      <w:r>
        <w:t xml:space="preserve"> The audit log shows 4 "no-memo-produced" or "terminated-mid-task" entries in May 2026 (May 5, May 7, May 9, May 10), consistent with cron double-dispatch spawning competing audit sessions that exhaust context and abort. v2.1.145 introduced </w:t>
      </w:r>
      <w:r>
        <w:t>claude agents --json</w:t>
      </w:r>
      <w:r>
        <w:t>, which returns live session data as structured JSON — enabling a pre-flight check before dispatch.</w:t>
      </w:r>
    </w:p>
    <w:p>
      <w:pPr>
        <w:pStyle w:val="ListBullet"/>
      </w:pPr>
      <w:r>
        <w:rPr>
          <w:b/>
        </w:rPr>
        <w:t>Fix:</w:t>
      </w:r>
      <w:r>
        <w:t xml:space="preserve"> In the </w:t>
      </w:r>
      <w:r>
        <w:t>claude-code-audit-every-6h</w:t>
      </w:r>
      <w:r>
        <w:t xml:space="preserve"> cron dispatcher script, prepend a guard: </w:t>
      </w:r>
      <w:r>
        <w:t>claude agents --json | python -c "import sys,json; agents=json.load(sys.stdin); print(any('audit' in (a.get('name','')) for a in agents))"</w:t>
      </w:r>
      <w:r>
        <w:t xml:space="preserve">. If an audit session is already running, skip dispatch and exit 0. Fail-closed: if </w:t>
      </w:r>
      <w:r>
        <w:t>claude agents --json</w:t>
      </w:r>
      <w:r>
        <w:t xml:space="preserve"> errors or schema-mismatches, skip dispatch (do not double-fire). Pin to explicit field names with null-safe access; do not assume schema stability across minor CC versions.</w:t>
      </w:r>
    </w:p>
    <w:p>
      <w:pPr>
        <w:pStyle w:val="ListBullet"/>
      </w:pPr>
      <w:r>
        <w:rPr>
          <w:b/>
        </w:rPr>
        <w:t>Blast radius:</w:t>
      </w:r>
      <w:r>
        <w:t xml:space="preserve"> Cron dispatcher script only. Zero changes to audit logic, memo format, or task registry.</w:t>
      </w:r>
    </w:p>
    <w:p>
      <w:pPr>
        <w:pStyle w:val="ListBullet"/>
      </w:pPr>
      <w:r>
        <w:rPr>
          <w:b/>
        </w:rPr>
        <w:t>Effort:</w:t>
      </w:r>
      <w:r>
        <w:t xml:space="preserve"> Under 1 hour.</w:t>
      </w:r>
    </w:p>
    <w:p>
      <w:pPr>
        <w:pStyle w:val="ListBullet"/>
      </w:pPr>
      <w:r>
        <w:rPr>
          <w:b/>
        </w:rPr>
        <w:t>Priority:</w:t>
      </w:r>
      <w:r>
        <w:t xml:space="preserve"> MEDIUM — prevents wasted API credits and no-memo cron runs.</w:t>
      </w:r>
    </w:p>
    <w:p>
      <w:pPr>
        <w:pStyle w:val="ListBullet"/>
      </w:pPr>
      <w:r>
        <w:rPr>
          <w:b/>
        </w:rPr>
        <w:t>Dependencies:</w:t>
      </w:r>
      <w:r>
        <w:t xml:space="preserve"> v2.1.145 must be installed locally (T030). Guard can be prototyped now but only fully tested post-upgrade.</w:t>
      </w:r>
    </w:p>
    <w:p>
      <w:pPr>
        <w:pStyle w:val="ListBullet"/>
      </w:pPr>
      <w:r>
        <w:rPr>
          <w:b/>
        </w:rPr>
        <w:t>Status:</w:t>
      </w:r>
      <w:r>
        <w:t xml:space="preserve"> open</w:t>
      </w:r>
    </w:p>
    <w:p>
      <w:pPr>
        <w:pStyle w:val="ListBullet"/>
      </w:pPr>
      <w:r>
        <w:rPr>
          <w:b/>
        </w:rPr>
        <w:t>last_updated:</w:t>
      </w:r>
      <w:r>
        <w:t xml:space="preserve"> 2026-05-22</w:t>
      </w:r>
    </w:p>
    <w:p>
      <w:pPr>
        <w:spacing w:before="80" w:after="80"/>
      </w:pPr>
      <w:r>
        <w:rPr>
          <w:color w:val="666666"/>
        </w:rPr>
        <w:t>──────────────────────────────────────────────────────────────────────</w:t>
      </w:r>
    </w:p>
    <w:p>
      <w:pPr>
        <w:spacing w:before="280" w:after="80"/>
      </w:pPr>
      <w:r>
        <w:rPr>
          <w:b/>
          <w:color w:val="141413"/>
          <w:sz w:val="36"/>
        </w:rPr>
        <w:t>Closed tasks (Harnoor decided or auto-resolved)</w:t>
      </w:r>
    </w:p>
    <w:p>
      <w:r>
        <w:t>_none yet_</w:t>
      </w:r>
    </w:p>
    <w:p>
      <w:pPr>
        <w:spacing w:before="80" w:after="80"/>
      </w:pPr>
      <w:r>
        <w:rPr>
          <w:color w:val="666666"/>
        </w:rPr>
        <w:t>──────────────────────────────────────────────────────────────────────</w:t>
      </w:r>
    </w:p>
    <w:p>
      <w:pPr>
        <w:spacing w:before="280" w:after="80"/>
      </w:pPr>
      <w:r>
        <w:rPr>
          <w:b/>
          <w:color w:val="141413"/>
          <w:sz w:val="36"/>
        </w:rPr>
        <w:t>How the protocol works</w:t>
      </w:r>
    </w:p>
    <w:p>
      <w:pPr>
        <w:pStyle w:val="ListNumber"/>
      </w:pPr>
      <w:r>
        <w:t>TITAN hits a decision point — e.g. "which SSO provider?"</w:t>
      </w:r>
    </w:p>
    <w:p>
      <w:pPr>
        <w:pStyle w:val="ListNumber"/>
      </w:pPr>
      <w:r>
        <w:t xml:space="preserve">TITAN picks a reasonable default + files a T-number entry here + drafts a Gmail email to </w:t>
      </w:r>
      <w:r>
        <w:t>harnoors@gmail.com</w:t>
      </w:r>
      <w:r>
        <w:t xml:space="preserve"> with:</w:t>
      </w:r>
    </w:p>
    <w:p>
      <w:pPr>
        <w:pStyle w:val="ListBullet"/>
      </w:pPr>
      <w:r>
        <w:t xml:space="preserve">Subject: </w:t>
      </w:r>
      <w:r>
        <w:t>[TITAN T0NN] &lt;one-line decision needed&gt;</w:t>
      </w:r>
    </w:p>
    <w:p>
      <w:pPr>
        <w:pStyle w:val="ListBullet"/>
      </w:pPr>
      <w:r>
        <w:t>Body: the decision, the default chosen, when it needs to change, and the consequence of waiting</w:t>
      </w:r>
    </w:p>
    <w:p>
      <w:pPr>
        <w:pStyle w:val="ListNumber"/>
      </w:pPr>
      <w:r>
        <w:t>TITAN continues working with the default — never blocks</w:t>
      </w:r>
    </w:p>
    <w:p>
      <w:pPr>
        <w:pStyle w:val="ListNumber"/>
      </w:pPr>
      <w:r>
        <w:t xml:space="preserve">When Harnoor comes back and types </w:t>
      </w:r>
      <w:r>
        <w:t>T001 go with &lt;X&gt;</w:t>
      </w:r>
      <w:r>
        <w:t xml:space="preserve"> or </w:t>
      </w:r>
      <w:r>
        <w:t>T004 approved</w:t>
      </w:r>
      <w:r>
        <w:t>, TITAN reads the registry, applies the new decision, closes the task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