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thefive — Open Tasks</w:t>
      </w:r>
    </w:p>
    <w:p>
      <w:r>
        <w:t>Project-scoped task list. Lives here until project archived.</w:t>
      </w:r>
    </w:p>
    <w:p>
      <w:r>
        <w:rPr>
          <w:b/>
        </w:rPr>
        <w:t>Project:</w:t>
      </w:r>
      <w:r>
        <w:t xml:space="preserve"> </w:t>
      </w:r>
      <w:r>
        <w:t>thefive</w:t>
      </w:r>
    </w:p>
    <w:p>
      <w:r>
        <w:rPr>
          <w:b/>
        </w:rPr>
        <w:t>Status:</w:t>
      </w:r>
      <w:r>
        <w:t xml:space="preserve"> active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Open</w:t>
      </w:r>
    </w:p>
    <w:p>
      <w:pPr>
        <w:pStyle w:val="ListBullet"/>
      </w:pPr>
      <w:r>
        <w:t>[ ] [weekend 2026-05-16] thefive/mirror — replace procedural SVG portrait (360x480) with gpt-image-1 future-self portrait. File literally says 'in production this is a gpt-image-1 jpg'.</w:t>
      </w:r>
    </w:p>
    <w:p>
      <w:pPr>
        <w:pStyle w:val="ListBullet"/>
      </w:pPr>
      <w:r>
        <w:t>[ ] [weekend 2026-05-16] thefive/oracle2 — generate 2 futuristic-themed tarot card images (Imagen 4 — chrome/neon/glass) to replace 160x160 + 180x200 SVGs.</w:t>
      </w:r>
    </w:p>
    <w:p>
      <w:pPr>
        <w:pStyle w:val="ListBullet"/>
      </w:pPr>
      <w:r>
        <w:t>[ ] [weekend 2026-05-16] thefive/obsidian — replace 60x60 sigil-sm SVG with gpt-image-1 dark gem-facet sigil.</w:t>
      </w:r>
    </w:p>
    <w:p>
      <w:pPr>
        <w:pStyle w:val="ListBullet"/>
      </w:pPr>
      <w:r>
        <w:t>[ ] Q21c — Hero polish for TheFive apps (psychology) below 4.5 in Q16 review.</w:t>
      </w:r>
    </w:p>
    <w:p>
      <w:r>
        <w:t xml:space="preserve">_(none — add </w:t>
      </w:r>
      <w:r>
        <w:t>- [ ] new task</w:t>
      </w:r>
      <w:r>
        <w:t xml:space="preserve"> lines or markdown tables)_</w:t>
      </w:r>
    </w:p>
    <w:p>
      <w:pPr>
        <w:spacing w:before="280" w:after="80"/>
      </w:pPr>
      <w:r>
        <w:rPr>
          <w:b/>
          <w:color w:val="141413"/>
          <w:sz w:val="36"/>
        </w:rPr>
        <w:t>Recently shipped</w:t>
      </w:r>
    </w:p>
    <w:p>
      <w:r>
        <w:t xml:space="preserve">_(move closed items here with </w:t>
      </w:r>
      <w:r>
        <w:t>✅</w:t>
      </w:r>
      <w:r>
        <w:t xml:space="preserve"> prefix)_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