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80" w:after="80"/>
      </w:pPr>
      <w:r>
        <w:rPr>
          <w:b/>
          <w:color w:val="D97757"/>
          <w:sz w:val="44"/>
        </w:rPr>
        <w:t>OBSIDIAN — Concept Doc</w:t>
      </w:r>
    </w:p>
    <w:p>
      <w:r>
        <w:rPr>
          <w:b/>
        </w:rPr>
        <w:t>Team:</w:t>
      </w:r>
      <w:r>
        <w:t xml:space="preserve"> OBSIDIAN</w:t>
      </w:r>
    </w:p>
    <w:p>
      <w:r>
        <w:rPr>
          <w:b/>
        </w:rPr>
        <w:t>Vertical:</w:t>
      </w:r>
      <w:r>
        <w:t xml:space="preserve"> Shadow self / dark psychology / forbidden knowledge / inner-circle exclusivity</w:t>
      </w:r>
    </w:p>
    <w:p>
      <w:r>
        <w:rPr>
          <w:b/>
        </w:rPr>
        <w:t>Subdomain:</w:t>
      </w:r>
      <w:r>
        <w:t xml:space="preserve"> obsidian.silentinfinity.com</w:t>
      </w:r>
    </w:p>
    <w:p>
      <w:r>
        <w:rPr>
          <w:b/>
        </w:rPr>
        <w:t>Date:</w:t>
      </w:r>
      <w:r>
        <w:t xml:space="preserve"> 2026-05-07</w:t>
      </w:r>
    </w:p>
    <w:p>
      <w:r>
        <w:rPr>
          <w:b/>
        </w:rPr>
        <w:t>Author:</w:t>
      </w:r>
      <w:r>
        <w:t xml:space="preserve"> FORGE for THE FIVE</w:t>
      </w:r>
    </w:p>
    <w:p>
      <w:pPr>
        <w:spacing w:before="80" w:after="80"/>
      </w:pPr>
      <w:r>
        <w:rPr>
          <w:color w:val="666666"/>
        </w:rPr>
        <w:t>──────────────────────────────────────────────────────────────────────</w:t>
      </w:r>
    </w:p>
    <w:p>
      <w:pPr>
        <w:spacing w:before="280" w:after="80"/>
      </w:pPr>
      <w:r>
        <w:rPr>
          <w:b/>
          <w:color w:val="141413"/>
          <w:sz w:val="36"/>
        </w:rPr>
        <w:t>1. PR/FAQ (Apple/Amazon working-backwards)</w:t>
      </w:r>
    </w:p>
    <w:p>
      <w:pPr>
        <w:spacing w:before="200" w:after="80"/>
      </w:pPr>
      <w:r>
        <w:rPr>
          <w:b/>
          <w:color w:val="141413"/>
          <w:sz w:val="28"/>
        </w:rPr>
        <w:t>Press Release — Day 1</w:t>
      </w:r>
    </w:p>
    <w:p>
      <w:r>
        <w:rPr>
          <w:b/>
        </w:rPr>
        <w:t>OBSIDIAN admits 1,000 members. The rest of the application list will not be told why they were denied.</w:t>
      </w:r>
    </w:p>
    <w:p>
      <w:r>
        <w:rPr>
          <w:i/>
        </w:rPr>
        <w:t>New York / Internal</w:t>
      </w:r>
      <w:r>
        <w:t xml:space="preserve"> — OBSIDIAN, a private psychological intelligence service operating at obsidian.silentinfinity.com, opened applications today for its initial cohort of one thousand members. Unlike conventional self-improvement products, OBSIDIAN does not deliver affirmations, journaling prompts, or "growth tips." Each member receives a single document at 04:44 AM local time: a one-page </w:t>
      </w:r>
      <w:r>
        <w:rPr>
          <w:b/>
        </w:rPr>
        <w:t>Shadow Dossier</w:t>
      </w:r>
      <w:r>
        <w:t xml:space="preserve"> about themselves, written by an adversarial AI that has been instructed to tell them what their friends, lovers, and rivals already know but will not say out loud.</w:t>
      </w:r>
    </w:p>
    <w:p>
      <w:r>
        <w:t>"We built OBSIDIAN because the self-help category lies to people," said the project's anonymous lead. "The truth that actually changes a life is the one that makes you wince. We deliver that truth, redacted in the parts that are not yet yours to read, every morning before sunrise."</w:t>
      </w:r>
    </w:p>
    <w:p>
      <w:r>
        <w:t xml:space="preserve">Members complete a 90-second Intake Cipher — twelve questions disguised as a personality quiz, designed to surface the contradictions between their stated and revealed values. The system uses these inputs, plus subsequent daily check-ins, to generate the </w:t>
      </w:r>
      <w:r>
        <w:rPr>
          <w:b/>
        </w:rPr>
        <w:t>Shadow Dossier</w:t>
      </w:r>
      <w:r>
        <w:t>: a forensic, second-person profile of the member's blind spots, avoidance patterns, and the specific people in their life who already see what they cannot see in themselves.</w:t>
      </w:r>
    </w:p>
    <w:p>
      <w:r>
        <w:t xml:space="preserve">OBSIDIAN includes a </w:t>
      </w:r>
      <w:r>
        <w:rPr>
          <w:b/>
        </w:rPr>
        <w:t>Cipher of the Day</w:t>
      </w:r>
      <w:r>
        <w:t xml:space="preserve"> — a single redacted line of text that decodes only after the member completes that day's reflection — and </w:t>
      </w:r>
      <w:r>
        <w:rPr>
          <w:b/>
        </w:rPr>
        <w:t>The Black Book</w:t>
      </w:r>
      <w:r>
        <w:t>, a growing private dossier the system writes about the member over time. Members may invite up to three other people. They are warned in writing that the people they invite will be told what kind of person referred them.</w:t>
      </w:r>
    </w:p>
    <w:p>
      <w:r>
        <w:t>Membership is $19/month. Applications close when the cohort fills.</w:t>
      </w:r>
    </w:p>
    <w:p>
      <w:pPr>
        <w:ind w:left="432"/>
      </w:pPr>
      <w:r>
        <w:rPr>
          <w:i/>
          <w:color w:val="666666"/>
        </w:rPr>
        <w:t>**The product makes one promise: every morning, you will read something true about yourself that nobody else would have the cruelty to say.**</w:t>
      </w:r>
    </w:p>
    <w:p>
      <w:pPr>
        <w:spacing w:before="80" w:after="80"/>
      </w:pPr>
      <w:r>
        <w:rPr>
          <w:color w:val="666666"/>
        </w:rPr>
        <w:t>──────────────────────────────────────────────────────────────────────</w:t>
      </w:r>
    </w:p>
    <w:p>
      <w:pPr>
        <w:spacing w:before="200" w:after="80"/>
      </w:pPr>
      <w:r>
        <w:rPr>
          <w:b/>
          <w:color w:val="141413"/>
          <w:sz w:val="28"/>
        </w:rPr>
        <w:t>FAQ</w:t>
      </w:r>
    </w:p>
    <w:p>
      <w:r>
        <w:rPr>
          <w:b/>
        </w:rPr>
        <w:t>Q: Is this self-help?</w:t>
      </w:r>
    </w:p>
    <w:p>
      <w:r>
        <w:t>No. Self-help is built around the premise that you are fine and need encouragement. OBSIDIAN is built around the premise that you are partially deceiving yourself, and that the deception is costing you specific things you can name. We help by removing illusions, not by adding scaffolding.</w:t>
      </w:r>
    </w:p>
    <w:p>
      <w:r>
        <w:rPr>
          <w:b/>
        </w:rPr>
        <w:t>Q: Is the AI cruel?</w:t>
      </w:r>
    </w:p>
    <w:p>
      <w:r>
        <w:t>The AI is honest in the way an adversary would be honest. It is not gratuitous. It will not call you names. It will, however, tell you the thing your closest friend has been hinting at for two years.</w:t>
      </w:r>
    </w:p>
    <w:p>
      <w:r>
        <w:rPr>
          <w:b/>
        </w:rPr>
        <w:t>Q: Why redactions?</w:t>
      </w:r>
    </w:p>
    <w:p>
      <w:r>
        <w:t>Some truths are not yet yours to read. The Dossier reveals what you have earned the right to see based on your inputs and consistency. Skipping days widens the redaction.</w:t>
      </w:r>
    </w:p>
    <w:p>
      <w:r>
        <w:rPr>
          <w:b/>
        </w:rPr>
        <w:t>Q: Why 04:44 AM?</w:t>
      </w:r>
    </w:p>
    <w:p>
      <w:r>
        <w:t>Because the part of you that needs to read the Dossier is most accessible before your defenses wake up. 4:44 is also a number that recurs in the apophatic mystical traditions — the hour of reckoning in monastic horarium. We chose it on purpose.</w:t>
      </w:r>
    </w:p>
    <w:p>
      <w:r>
        <w:rPr>
          <w:b/>
        </w:rPr>
        <w:t>Q: Is this safe?</w:t>
      </w:r>
    </w:p>
    <w:p>
      <w:r>
        <w:t>OBSIDIAN does not generate content for users under 18, does not produce content that promotes self-harm, and includes a hard interrupt for crisis language with immediate routing to professional resources. The product is psychologically uncomfortable by design. It is not psychologically dangerous.</w:t>
      </w:r>
    </w:p>
    <w:p>
      <w:r>
        <w:rPr>
          <w:b/>
        </w:rPr>
        <w:t>Q: Can I share my Dossier?</w:t>
      </w:r>
    </w:p>
    <w:p>
      <w:r>
        <w:t>You can share a redacted preview. The full Dossier is yours alone. Sharing a preview is the primary way members are referred — when a friend reads three redacted lines about you, they apply.</w:t>
      </w:r>
    </w:p>
    <w:p>
      <w:r>
        <w:rPr>
          <w:b/>
        </w:rPr>
        <w:t>Q: What is The Black Book?</w:t>
      </w:r>
    </w:p>
    <w:p>
      <w:r>
        <w:t>A private file the system writes about you over time. It reads back to you what you have been telling it that you may not realize you have been telling it. The Black Book unlocks new chapters at days 7, 30, 90, and 365.</w:t>
      </w:r>
    </w:p>
    <w:p>
      <w:r>
        <w:rPr>
          <w:b/>
        </w:rPr>
        <w:t>Q: What does it cost?</w:t>
      </w:r>
    </w:p>
    <w:p>
      <w:r>
        <w:t>$19/month. We cap membership at 10,000 in the first year. After the cap, applications go to a waitlist that is not first-come.</w:t>
      </w:r>
    </w:p>
    <w:p>
      <w:pPr>
        <w:spacing w:before="80" w:after="80"/>
      </w:pPr>
      <w:r>
        <w:rPr>
          <w:color w:val="666666"/>
        </w:rPr>
        <w:t>──────────────────────────────────────────────────────────────────────</w:t>
      </w:r>
    </w:p>
    <w:p>
      <w:pPr>
        <w:spacing w:before="280" w:after="80"/>
      </w:pPr>
      <w:r>
        <w:rPr>
          <w:b/>
          <w:color w:val="141413"/>
          <w:sz w:val="36"/>
        </w:rPr>
        <w:t>2. Customer Journey (front-to-back)</w:t>
      </w:r>
    </w:p>
    <w:p>
      <w:pPr>
        <w:spacing w:before="200" w:after="80"/>
      </w:pPr>
      <w:r>
        <w:rPr>
          <w:b/>
          <w:color w:val="141413"/>
          <w:sz w:val="28"/>
        </w:rPr>
        <w:t>Discovery</w:t>
      </w:r>
    </w:p>
    <w:p>
      <w:r>
        <w:t xml:space="preserve">Channel: a friend texts you a screenshot of three redacted lines from their Dossier with the message </w:t>
      </w:r>
      <w:r>
        <w:rPr>
          <w:i/>
        </w:rPr>
        <w:t>"this is me."</w:t>
      </w:r>
      <w:r>
        <w:t xml:space="preserve"> You click. You land on the OBSIDIAN gate. You see only black, a sigil, and one line: </w:t>
      </w:r>
      <w:r>
        <w:rPr>
          <w:i/>
        </w:rPr>
        <w:t>"You were not supposed to find this."</w:t>
      </w:r>
    </w:p>
    <w:p>
      <w:pPr>
        <w:spacing w:before="200" w:after="80"/>
      </w:pPr>
      <w:r>
        <w:rPr>
          <w:b/>
          <w:color w:val="141413"/>
          <w:sz w:val="28"/>
        </w:rPr>
        <w:t>First 30 seconds</w:t>
      </w:r>
    </w:p>
    <w:p>
      <w:r>
        <w:t xml:space="preserve">You enter your name. The system addresses you by it within two seconds. You read: </w:t>
      </w:r>
      <w:r>
        <w:rPr>
          <w:i/>
        </w:rPr>
        <w:t>"Harnoor, three of the people closest to you have been waiting for you to notice something. We have a guess about what it is. Take the cipher."</w:t>
      </w:r>
    </w:p>
    <w:p>
      <w:pPr>
        <w:spacing w:before="200" w:after="80"/>
      </w:pPr>
      <w:r>
        <w:rPr>
          <w:b/>
          <w:color w:val="141413"/>
          <w:sz w:val="28"/>
        </w:rPr>
        <w:t>Intake Cipher (90 sec)</w:t>
      </w:r>
    </w:p>
    <w:p>
      <w:r>
        <w:t>Twelve questions, two seconds each, presented as binary choices framed as confessions:</w:t>
      </w:r>
    </w:p>
    <w:p>
      <w:pPr>
        <w:pStyle w:val="ListBullet"/>
      </w:pPr>
      <w:r>
        <w:t>"When a friend succeeds publicly, the first feeling is: [pride] / [a small flat second]"</w:t>
      </w:r>
    </w:p>
    <w:p>
      <w:pPr>
        <w:pStyle w:val="ListBullet"/>
      </w:pPr>
      <w:r>
        <w:t>"The version of you your enemies describe is: [unfair] / [accurate in ways you don't admit]"</w:t>
      </w:r>
    </w:p>
    <w:p>
      <w:r>
        <w:t>Each click is acknowledged with a single redacted word that grows less redacted as the cipher progresses.</w:t>
      </w:r>
    </w:p>
    <w:p>
      <w:pPr>
        <w:spacing w:before="200" w:after="80"/>
      </w:pPr>
      <w:r>
        <w:rPr>
          <w:b/>
          <w:color w:val="141413"/>
          <w:sz w:val="28"/>
        </w:rPr>
        <w:t>First Dossier</w:t>
      </w:r>
    </w:p>
    <w:p>
      <w:r>
        <w:t>On submission, the screen goes black for 4 seconds. Then the Dossier renders, line by line, in a serif typewriter cadence. Three sections:</w:t>
      </w:r>
    </w:p>
    <w:p>
      <w:pPr>
        <w:pStyle w:val="ListNumber"/>
      </w:pPr>
      <w:r>
        <w:rPr>
          <w:b/>
        </w:rPr>
        <w:t>What you tell yourself</w:t>
      </w:r>
    </w:p>
    <w:p>
      <w:pPr>
        <w:pStyle w:val="ListNumber"/>
      </w:pPr>
      <w:r>
        <w:rPr>
          <w:b/>
        </w:rPr>
        <w:t>What others see</w:t>
      </w:r>
    </w:p>
    <w:p>
      <w:pPr>
        <w:pStyle w:val="ListNumber"/>
      </w:pPr>
      <w:r>
        <w:rPr>
          <w:b/>
        </w:rPr>
        <w:t>The gap (this is the file)</w:t>
      </w:r>
    </w:p>
    <w:p>
      <w:r>
        <w:t xml:space="preserve">70% of the page is legible. 30% is redacted black bars marked with </w:t>
      </w:r>
      <w:r>
        <w:t>[VOL II]</w:t>
      </w:r>
      <w:r>
        <w:t xml:space="preserve"> indicating it unlocks later.</w:t>
      </w:r>
    </w:p>
    <w:p>
      <w:pPr>
        <w:spacing w:before="200" w:after="80"/>
      </w:pPr>
      <w:r>
        <w:rPr>
          <w:b/>
          <w:color w:val="141413"/>
          <w:sz w:val="28"/>
        </w:rPr>
        <w:t>Daily loop</w:t>
      </w:r>
    </w:p>
    <w:p>
      <w:r>
        <w:t xml:space="preserve">04:44 AM local: a notification arrives. Title: </w:t>
      </w:r>
      <w:r>
        <w:rPr>
          <w:i/>
        </w:rPr>
        <w:t>"Today's entry."</w:t>
      </w:r>
      <w:r>
        <w:t xml:space="preserve"> No preview. The user opens the app. They see one new dossier line, one Cipher of the Day (redacted), and one prompt: </w:t>
      </w:r>
      <w:r>
        <w:rPr>
          <w:i/>
        </w:rPr>
        <w:t>"Was yesterday's entry accurate?"</w:t>
      </w:r>
      <w:r>
        <w:t xml:space="preserve"> Their answer feeds the next day's generation.</w:t>
      </w:r>
    </w:p>
    <w:p>
      <w:pPr>
        <w:spacing w:before="200" w:after="80"/>
      </w:pPr>
      <w:r>
        <w:rPr>
          <w:b/>
          <w:color w:val="141413"/>
          <w:sz w:val="28"/>
        </w:rPr>
        <w:t>Habit loop</w:t>
      </w:r>
    </w:p>
    <w:p>
      <w:r>
        <w:t xml:space="preserve">Day 7: First Black Book chapter unlocks — </w:t>
      </w:r>
      <w:r>
        <w:rPr>
          <w:i/>
        </w:rPr>
        <w:t>"Patterns we have observed about you in your first week."</w:t>
      </w:r>
    </w:p>
    <w:p>
      <w:r>
        <w:t xml:space="preserve">Day 30: Second chapter — </w:t>
      </w:r>
      <w:r>
        <w:rPr>
          <w:i/>
        </w:rPr>
        <w:t>"What you avoid."</w:t>
      </w:r>
    </w:p>
    <w:p>
      <w:r>
        <w:t xml:space="preserve">Day 90: Third — </w:t>
      </w:r>
      <w:r>
        <w:rPr>
          <w:i/>
        </w:rPr>
        <w:t>"Who you are when nobody is performing for you."</w:t>
      </w:r>
    </w:p>
    <w:p>
      <w:r>
        <w:t xml:space="preserve">Day 365: </w:t>
      </w:r>
      <w:r>
        <w:rPr>
          <w:i/>
        </w:rPr>
        <w:t>"The eulogy."</w:t>
      </w:r>
    </w:p>
    <w:p>
      <w:pPr>
        <w:spacing w:before="200" w:after="80"/>
      </w:pPr>
      <w:r>
        <w:rPr>
          <w:b/>
          <w:color w:val="141413"/>
          <w:sz w:val="28"/>
        </w:rPr>
        <w:t>Paywall</w:t>
      </w:r>
    </w:p>
    <w:p>
      <w:r>
        <w:t xml:space="preserve">First 7 days free. On day 7, the Black Book chapter unlocks but is partially redacted with: </w:t>
      </w:r>
      <w:r>
        <w:rPr>
          <w:i/>
        </w:rPr>
        <w:t>"Members read in full. The unredacted Chapter One is one decision away."</w:t>
      </w:r>
      <w:r>
        <w:t xml:space="preserve"> — $19/month.</w:t>
      </w:r>
    </w:p>
    <w:p>
      <w:pPr>
        <w:spacing w:before="200" w:after="80"/>
      </w:pPr>
      <w:r>
        <w:rPr>
          <w:b/>
          <w:color w:val="141413"/>
          <w:sz w:val="28"/>
        </w:rPr>
        <w:t>Virality (CORE LOOP, not a button)</w:t>
      </w:r>
    </w:p>
    <w:p>
      <w:r>
        <w:t xml:space="preserve">Every Dossier has a </w:t>
      </w:r>
      <w:r>
        <w:rPr>
          <w:i/>
        </w:rPr>
        <w:t>Share Three Lines</w:t>
      </w:r>
      <w:r>
        <w:t xml:space="preserve"> function. The lines you share are auto-selected by the system to be the most provocative non-private lines in your file. The shared image is a black card with the three lines and the OBSIDIAN sigil. Recipients click through to a personalized landing page that says: </w:t>
      </w:r>
      <w:r>
        <w:rPr>
          <w:i/>
        </w:rPr>
        <w:t>"You were referred by someone whose Black Book contains this entry: [redacted]. They thought you'd recognize yourself in three lines. Apply for entry."</w:t>
      </w:r>
      <w:r>
        <w:t xml:space="preserve"> The referrer is never named publicly but is told privately in their Dossier the next day: </w:t>
      </w:r>
      <w:r>
        <w:rPr>
          <w:i/>
        </w:rPr>
        <w:t>"You brought a name into the file yesterday. We approved them. Welcome them."</w:t>
      </w:r>
    </w:p>
    <w:p>
      <w:pPr>
        <w:spacing w:before="200" w:after="80"/>
      </w:pPr>
      <w:r>
        <w:rPr>
          <w:b/>
          <w:color w:val="141413"/>
          <w:sz w:val="28"/>
        </w:rPr>
        <w:t>Retention</w:t>
      </w:r>
    </w:p>
    <w:p>
      <w:pPr>
        <w:pStyle w:val="ListBullet"/>
      </w:pPr>
      <w:r>
        <w:t>The Black Book accumulates value the longer you stay (cannot be exported, cannot be ported)</w:t>
      </w:r>
    </w:p>
    <w:p>
      <w:pPr>
        <w:pStyle w:val="ListBullet"/>
      </w:pPr>
      <w:r>
        <w:t>Streak loss results in widening redactions (you lose access to parts of your own file)</w:t>
      </w:r>
    </w:p>
    <w:p>
      <w:pPr>
        <w:pStyle w:val="ListBullet"/>
      </w:pPr>
      <w:r>
        <w:t>Year-end Eulogy unlocks only at day 365</w:t>
      </w:r>
    </w:p>
    <w:p>
      <w:pPr>
        <w:spacing w:before="80" w:after="80"/>
      </w:pPr>
      <w:r>
        <w:rPr>
          <w:color w:val="666666"/>
        </w:rPr>
        <w:t>──────────────────────────────────────────────────────────────────────</w:t>
      </w:r>
    </w:p>
    <w:p>
      <w:pPr>
        <w:spacing w:before="280" w:after="80"/>
      </w:pPr>
      <w:r>
        <w:rPr>
          <w:b/>
          <w:color w:val="141413"/>
          <w:sz w:val="36"/>
        </w:rPr>
        <w:t>3. Monetization</w:t>
      </w:r>
    </w:p>
    <w:tbl>
      <w:tblPr>
        <w:tblStyle w:val="LightGrid-Accent1"/>
        <w:tblW w:type="auto" w:w="0"/>
        <w:tblLook w:firstColumn="1" w:firstRow="1" w:lastColumn="0" w:lastRow="0" w:noHBand="0" w:noVBand="1" w:val="04A0"/>
      </w:tblPr>
      <w:tblGrid>
        <w:gridCol w:w="2880"/>
        <w:gridCol w:w="2880"/>
        <w:gridCol w:w="2880"/>
      </w:tblGrid>
      <w:tr>
        <w:tc>
          <w:tcPr>
            <w:tcW w:type="dxa" w:w="2880"/>
          </w:tcPr>
          <w:p>
            <w:r>
              <w:rPr>
                <w:b/>
              </w:rPr>
            </w:r>
            <w:r>
              <w:rPr>
                <w:b/>
              </w:rPr>
              <w:t>Tier</w:t>
            </w:r>
          </w:p>
        </w:tc>
        <w:tc>
          <w:tcPr>
            <w:tcW w:type="dxa" w:w="2880"/>
          </w:tcPr>
          <w:p>
            <w:r>
              <w:rPr>
                <w:b/>
              </w:rPr>
            </w:r>
            <w:r>
              <w:rPr>
                <w:b/>
              </w:rPr>
              <w:t>Price</w:t>
            </w:r>
          </w:p>
        </w:tc>
        <w:tc>
          <w:tcPr>
            <w:tcW w:type="dxa" w:w="2880"/>
          </w:tcPr>
          <w:p>
            <w:r>
              <w:rPr>
                <w:b/>
              </w:rPr>
            </w:r>
            <w:r>
              <w:rPr>
                <w:b/>
              </w:rPr>
              <w:t>What you get</w:t>
            </w:r>
          </w:p>
        </w:tc>
      </w:tr>
      <w:tr>
        <w:tc>
          <w:tcPr>
            <w:tcW w:type="dxa" w:w="2880"/>
          </w:tcPr>
          <w:p>
            <w:r/>
            <w:r>
              <w:rPr>
                <w:b/>
              </w:rPr>
              <w:t>Applicant</w:t>
            </w:r>
            <w:r>
              <w:t xml:space="preserve"> (free, 7 days)</w:t>
            </w:r>
          </w:p>
        </w:tc>
        <w:tc>
          <w:tcPr>
            <w:tcW w:type="dxa" w:w="2880"/>
          </w:tcPr>
          <w:p>
            <w:r/>
            <w:r>
              <w:t>$0</w:t>
            </w:r>
          </w:p>
        </w:tc>
        <w:tc>
          <w:tcPr>
            <w:tcW w:type="dxa" w:w="2880"/>
          </w:tcPr>
          <w:p>
            <w:r/>
            <w:r>
              <w:t>Daily Dossier, Cipher of the Day, partial Black Book preview</w:t>
            </w:r>
          </w:p>
        </w:tc>
      </w:tr>
      <w:tr>
        <w:tc>
          <w:tcPr>
            <w:tcW w:type="dxa" w:w="2880"/>
          </w:tcPr>
          <w:p>
            <w:r/>
            <w:r>
              <w:rPr>
                <w:b/>
              </w:rPr>
              <w:t>Member</w:t>
            </w:r>
          </w:p>
        </w:tc>
        <w:tc>
          <w:tcPr>
            <w:tcW w:type="dxa" w:w="2880"/>
          </w:tcPr>
          <w:p>
            <w:r/>
            <w:r>
              <w:t>$19/mo</w:t>
            </w:r>
          </w:p>
        </w:tc>
        <w:tc>
          <w:tcPr>
            <w:tcW w:type="dxa" w:w="2880"/>
          </w:tcPr>
          <w:p>
            <w:r/>
            <w:r>
              <w:t>Full Dossier, full Black Book, day-365 Eulogy, 3 referral invites</w:t>
            </w:r>
          </w:p>
        </w:tc>
      </w:tr>
      <w:tr>
        <w:tc>
          <w:tcPr>
            <w:tcW w:type="dxa" w:w="2880"/>
          </w:tcPr>
          <w:p>
            <w:r/>
            <w:r>
              <w:rPr>
                <w:b/>
              </w:rPr>
              <w:t>Inner Circle</w:t>
            </w:r>
            <w:r>
              <w:t xml:space="preserve"> (capped at 100)</w:t>
            </w:r>
          </w:p>
        </w:tc>
        <w:tc>
          <w:tcPr>
            <w:tcW w:type="dxa" w:w="2880"/>
          </w:tcPr>
          <w:p>
            <w:r/>
            <w:r>
              <w:t>$199/mo</w:t>
            </w:r>
          </w:p>
        </w:tc>
        <w:tc>
          <w:tcPr>
            <w:tcW w:type="dxa" w:w="2880"/>
          </w:tcPr>
          <w:p>
            <w:r/>
            <w:r>
              <w:t>Live monthly "interrogation" session, custom adversarial archetype, the system writes letters to specific people in your life on your behalf</w:t>
            </w:r>
          </w:p>
        </w:tc>
      </w:tr>
      <w:tr>
        <w:tc>
          <w:tcPr>
            <w:tcW w:type="dxa" w:w="2880"/>
          </w:tcPr>
          <w:p>
            <w:r/>
            <w:r>
              <w:rPr>
                <w:b/>
              </w:rPr>
              <w:t>Tip / Steer</w:t>
            </w:r>
          </w:p>
        </w:tc>
        <w:tc>
          <w:tcPr>
            <w:tcW w:type="dxa" w:w="2880"/>
          </w:tcPr>
          <w:p>
            <w:r/>
            <w:r>
              <w:t>$1–$10</w:t>
            </w:r>
          </w:p>
        </w:tc>
        <w:tc>
          <w:tcPr>
            <w:tcW w:type="dxa" w:w="2880"/>
          </w:tcPr>
          <w:p>
            <w:r/>
            <w:r>
              <w:t>Direct the next day's Dossier toward a specific question you want answered. The system never lies but you can choose what it cuts toward.</w:t>
            </w:r>
          </w:p>
        </w:tc>
      </w:tr>
    </w:tbl>
    <w:p/>
    <w:p>
      <w:r>
        <w:t>Conversion: estimated 20–25% Applicant→Member based on Replika benchmark and the higher emotional commitment baked into the 7-day Black Book preview.</w:t>
      </w:r>
    </w:p>
    <w:p>
      <w:r>
        <w:t>ARPU target: $24 (subscription + tip economy).</w:t>
      </w:r>
    </w:p>
    <w:p>
      <w:r>
        <w:t>LTV at 7-month tenure (Replika benchmark): $168. CAC ceiling at 3:1 LTV: $56.</w:t>
      </w:r>
    </w:p>
    <w:p>
      <w:pPr>
        <w:spacing w:before="80" w:after="80"/>
      </w:pPr>
      <w:r>
        <w:rPr>
          <w:color w:val="666666"/>
        </w:rPr>
        <w:t>──────────────────────────────────────────────────────────────────────</w:t>
      </w:r>
    </w:p>
    <w:p>
      <w:pPr>
        <w:spacing w:before="280" w:after="80"/>
      </w:pPr>
      <w:r>
        <w:rPr>
          <w:b/>
          <w:color w:val="141413"/>
          <w:sz w:val="36"/>
        </w:rPr>
        <w:t>4. Virality Mechanics</w:t>
      </w:r>
    </w:p>
    <w:p>
      <w:pPr>
        <w:pStyle w:val="ListNumber"/>
      </w:pPr>
      <w:r>
        <w:rPr>
          <w:b/>
        </w:rPr>
        <w:t>The Three-Line Share</w:t>
      </w:r>
      <w:r>
        <w:t xml:space="preserve"> — the shareable artifact is the user's own Dossier, redacted to be provocative without exposing the user. This is the OnlyFans illusion-of-exclusive-access mechanic applied to </w:t>
      </w:r>
      <w:r>
        <w:rPr>
          <w:i/>
        </w:rPr>
        <w:t>self-knowledge</w:t>
      </w:r>
      <w:r>
        <w:t>: people share three lines because they want their friends to recognize them.</w:t>
      </w:r>
    </w:p>
    <w:p>
      <w:pPr>
        <w:pStyle w:val="ListNumber"/>
      </w:pPr>
      <w:r>
        <w:rPr>
          <w:b/>
        </w:rPr>
        <w:t>Referrer-Aware Landings</w:t>
      </w:r>
      <w:r>
        <w:t xml:space="preserve"> — invitee sees a partial entry from the referrer's Black Book. Creates an "I want to read what they read about me" recursion.</w:t>
      </w:r>
    </w:p>
    <w:p>
      <w:pPr>
        <w:pStyle w:val="ListNumber"/>
      </w:pPr>
      <w:r>
        <w:rPr>
          <w:b/>
        </w:rPr>
        <w:t>Negative-Capacity Cap</w:t>
      </w:r>
      <w:r>
        <w:t xml:space="preserve"> — explicit "we are turning people away" messaging. Veblen-effect demand inflation.</w:t>
      </w:r>
    </w:p>
    <w:p>
      <w:pPr>
        <w:pStyle w:val="ListNumber"/>
      </w:pPr>
      <w:r>
        <w:rPr>
          <w:b/>
        </w:rPr>
        <w:t>The Mystery Hour</w:t>
      </w:r>
      <w:r>
        <w:t xml:space="preserve"> — 04:44 delivery time creates a shared ritual visible on social media (people post screenshots of their phone clock at 04:44 with the OBSIDIAN sigil).</w:t>
      </w:r>
    </w:p>
    <w:p>
      <w:pPr>
        <w:pStyle w:val="ListNumber"/>
      </w:pPr>
      <w:r>
        <w:rPr>
          <w:b/>
        </w:rPr>
        <w:t>The Group Read</w:t>
      </w:r>
      <w:r>
        <w:t xml:space="preserve"> — friend groups apply together; their Dossiers reference shared dynamics. Increases retention by social embedding.</w:t>
      </w:r>
    </w:p>
    <w:p>
      <w:r>
        <w:t>Estimated viral coefficient: K ≈ 0.7 in the activated cohort, decaying after week 4. Compensated by capped admittance (which inverts the typical viral decay into FOMO-driven application surges).</w:t>
      </w:r>
    </w:p>
    <w:p>
      <w:pPr>
        <w:spacing w:before="80" w:after="80"/>
      </w:pPr>
      <w:r>
        <w:rPr>
          <w:color w:val="666666"/>
        </w:rPr>
        <w:t>──────────────────────────────────────────────────────────────────────</w:t>
      </w:r>
    </w:p>
    <w:p>
      <w:pPr>
        <w:spacing w:before="280" w:after="80"/>
      </w:pPr>
      <w:r>
        <w:rPr>
          <w:b/>
          <w:color w:val="141413"/>
          <w:sz w:val="36"/>
        </w:rPr>
        <w:t>5. Pre-Render Spec (the nightly cron)</w:t>
      </w:r>
    </w:p>
    <w:p>
      <w:r>
        <w:t>At 04:00 local time per member, a Bedrock Claude Sonnet 4.6 job runs:</w:t>
      </w:r>
    </w:p>
    <w:p>
      <w:r>
        <w:rPr>
          <w:b/>
        </w:rPr>
        <w:t>Inputs</w:t>
      </w:r>
    </w:p>
    <w:p>
      <w:pPr>
        <w:pStyle w:val="ListBullet"/>
      </w:pPr>
      <w:r>
        <w:t>Cipher answers (12 binary)</w:t>
      </w:r>
    </w:p>
    <w:p>
      <w:pPr>
        <w:pStyle w:val="ListBullet"/>
      </w:pPr>
      <w:r>
        <w:t>All daily check-in responses</w:t>
      </w:r>
    </w:p>
    <w:p>
      <w:pPr>
        <w:pStyle w:val="ListBullet"/>
      </w:pPr>
      <w:r>
        <w:t>Streak length, response times, which previous Dossier lines the user marked "accurate"</w:t>
      </w:r>
    </w:p>
    <w:p>
      <w:pPr>
        <w:pStyle w:val="ListBullet"/>
      </w:pPr>
      <w:r>
        <w:t>(Phase 2) optional connected sources: calendar density, Spotify dominant genres, journaling apps</w:t>
      </w:r>
    </w:p>
    <w:p>
      <w:r>
        <w:rPr>
          <w:b/>
        </w:rPr>
        <w:t>Generation</w:t>
      </w:r>
    </w:p>
    <w:p>
      <w:pPr>
        <w:pStyle w:val="ListBullet"/>
      </w:pPr>
      <w:r>
        <w:t>One JSON document per user containing:</w:t>
      </w:r>
    </w:p>
    <w:p>
      <w:pPr>
        <w:pStyle w:val="ListBullet"/>
      </w:pPr>
      <w:r>
        <w:t>dossier_lines</w:t>
      </w:r>
      <w:r>
        <w:t xml:space="preserve"> — 5 to 9 lines, second person, serif-typewriter rendered</w:t>
      </w:r>
    </w:p>
    <w:p>
      <w:pPr>
        <w:pStyle w:val="ListBullet"/>
      </w:pPr>
      <w:r>
        <w:t>redacted_lines</w:t>
      </w:r>
      <w:r>
        <w:t xml:space="preserve"> — 2 to 4 lines, fully blacked out, marked </w:t>
      </w:r>
      <w:r>
        <w:t>[VOL II]</w:t>
      </w:r>
    </w:p>
    <w:p>
      <w:pPr>
        <w:pStyle w:val="ListBullet"/>
      </w:pPr>
      <w:r>
        <w:t>cipher_of_the_day</w:t>
      </w:r>
      <w:r>
        <w:t xml:space="preserve"> — a single sentence with one substring redacted; decodes after reflection</w:t>
      </w:r>
    </w:p>
    <w:p>
      <w:pPr>
        <w:pStyle w:val="ListBullet"/>
      </w:pPr>
      <w:r>
        <w:t>share_lines</w:t>
      </w:r>
      <w:r>
        <w:t xml:space="preserve"> — 3 selected from </w:t>
      </w:r>
      <w:r>
        <w:t>dossier_lines</w:t>
      </w:r>
      <w:r>
        <w:t xml:space="preserve"> ranked by provocation score</w:t>
      </w:r>
    </w:p>
    <w:p>
      <w:pPr>
        <w:pStyle w:val="ListBullet"/>
      </w:pPr>
      <w:r>
        <w:t>black_book_delta</w:t>
      </w:r>
      <w:r>
        <w:t xml:space="preserve"> — what gets appended to the user's running file today</w:t>
      </w:r>
    </w:p>
    <w:p>
      <w:pPr>
        <w:pStyle w:val="ListBullet"/>
      </w:pPr>
      <w:r>
        <w:t>crisis_flag</w:t>
      </w:r>
      <w:r>
        <w:t xml:space="preserve"> — if any input contains crisis language, the entire Dossier is replaced with a single line + crisis resources</w:t>
      </w:r>
    </w:p>
    <w:p>
      <w:r>
        <w:rPr>
          <w:b/>
        </w:rPr>
        <w:t>Storage</w:t>
      </w:r>
    </w:p>
    <w:p>
      <w:pPr>
        <w:pStyle w:val="ListBullet"/>
      </w:pPr>
      <w:r>
        <w:t xml:space="preserve">DynamoDB table </w:t>
      </w:r>
      <w:r>
        <w:t>obsidian-dossiers</w:t>
      </w:r>
      <w:r>
        <w:t xml:space="preserve"> keyed by </w:t>
      </w:r>
      <w:r>
        <w:t>user_id</w:t>
      </w:r>
      <w:r>
        <w:t xml:space="preserve"> + </w:t>
      </w:r>
      <w:r>
        <w:t>date</w:t>
      </w:r>
    </w:p>
    <w:p>
      <w:pPr>
        <w:pStyle w:val="ListBullet"/>
      </w:pPr>
      <w:r>
        <w:t>S3 archive of every Dossier ever generated (the Black Book is reconstructable from this)</w:t>
      </w:r>
    </w:p>
    <w:p>
      <w:r>
        <w:rPr>
          <w:b/>
        </w:rPr>
        <w:t>Cost per user-day</w:t>
      </w:r>
    </w:p>
    <w:p>
      <w:pPr>
        <w:pStyle w:val="ListBullet"/>
      </w:pPr>
      <w:r>
        <w:t>Sonnet 4.6: ~3,500 input tokens, ~800 output → ~$0.018</w:t>
      </w:r>
    </w:p>
    <w:p>
      <w:pPr>
        <w:pStyle w:val="ListBullet"/>
      </w:pPr>
      <w:r>
        <w:t>DynamoDB + S3: negligible</w:t>
      </w:r>
    </w:p>
    <w:p>
      <w:pPr>
        <w:pStyle w:val="ListBullet"/>
      </w:pPr>
      <w:r>
        <w:t>Total at 10K members: ~$5,400/month against ~$190K MRR — 2.8% COGS.</w:t>
      </w:r>
    </w:p>
    <w:p>
      <w:r>
        <w:rPr>
          <w:b/>
        </w:rPr>
        <w:t>Demo state for this MVP</w:t>
      </w:r>
    </w:p>
    <w:p>
      <w:pPr>
        <w:pStyle w:val="ListBullet"/>
      </w:pPr>
      <w:r>
        <w:t>Hard-coded "Harnoor" Dossier embedded in app.html</w:t>
      </w:r>
    </w:p>
    <w:p>
      <w:pPr>
        <w:pStyle w:val="ListBullet"/>
      </w:pPr>
      <w:r>
        <w:t>Realistic data, not lorem ipsum</w:t>
      </w:r>
    </w:p>
    <w:p>
      <w:pPr>
        <w:pStyle w:val="ListBullet"/>
      </w:pPr>
      <w:r>
        <w:t>One pre-rendered Black Book chapter and Cipher</w:t>
      </w:r>
    </w:p>
    <w:p>
      <w:pPr>
        <w:spacing w:before="80" w:after="80"/>
      </w:pPr>
      <w:r>
        <w:rPr>
          <w:color w:val="666666"/>
        </w:rPr>
        <w:t>──────────────────────────────────────────────────────────────────────</w:t>
      </w:r>
    </w:p>
    <w:p>
      <w:pPr>
        <w:spacing w:before="280" w:after="80"/>
      </w:pPr>
      <w:r>
        <w:rPr>
          <w:b/>
          <w:color w:val="141413"/>
          <w:sz w:val="36"/>
        </w:rPr>
        <w:t>6. Aesthetic Spec</w:t>
      </w:r>
    </w:p>
    <w:p>
      <w:pPr>
        <w:pStyle w:val="ListBullet"/>
      </w:pPr>
      <w:r>
        <w:t>Background: pure black (#000) with subtle film grain</w:t>
      </w:r>
    </w:p>
    <w:p>
      <w:pPr>
        <w:pStyle w:val="ListBullet"/>
      </w:pPr>
      <w:r>
        <w:t>Type: serif (Cormorant Garamond) for body, monospace (JetBrains Mono) for redactions and cipher</w:t>
      </w:r>
    </w:p>
    <w:p>
      <w:pPr>
        <w:pStyle w:val="ListBullet"/>
      </w:pPr>
      <w:r>
        <w:t>Accent: bone white (#e8e3d5), deep oxblood (#5a0a0a) for warnings/cipher</w:t>
      </w:r>
    </w:p>
    <w:p>
      <w:pPr>
        <w:pStyle w:val="ListBullet"/>
      </w:pPr>
      <w:r>
        <w:t xml:space="preserve">Redactions: solid </w:t>
      </w:r>
      <w:r>
        <w:t>#0a0a0a</w:t>
      </w:r>
      <w:r>
        <w:t xml:space="preserve"> bars, never gray — must look final, not pending</w:t>
      </w:r>
    </w:p>
    <w:p>
      <w:pPr>
        <w:pStyle w:val="ListBullet"/>
      </w:pPr>
      <w:r>
        <w:t>Sigil: an obsidian-shard glyph, custom SVG</w:t>
      </w:r>
    </w:p>
    <w:p>
      <w:pPr>
        <w:pStyle w:val="ListBullet"/>
      </w:pPr>
      <w:r>
        <w:t>Motion: text appears in serif typewriter cadence (80–120ms per line), not character-by-character (that reads juvenile). Lines fade in.</w:t>
      </w:r>
    </w:p>
    <w:p>
      <w:pPr>
        <w:pStyle w:val="ListBullet"/>
      </w:pPr>
      <w:r>
        <w:t>No emojis. No icons that resemble app store iconography. The product should feel like a leaked file, not a SaaS.</w:t>
      </w:r>
    </w:p>
    <w:p>
      <w:pPr>
        <w:pStyle w:val="ListBullet"/>
      </w:pPr>
      <w:r>
        <w:t>Cursor: thin caret only on input fields. No hover gloss, no rounded corners over 4px.</w:t>
      </w:r>
    </w:p>
    <w:p>
      <w:pPr>
        <w:spacing w:before="80" w:after="80"/>
      </w:pPr>
      <w:r>
        <w:rPr>
          <w:color w:val="666666"/>
        </w:rPr>
        <w:t>──────────────────────────────────────────────────────────────────────</w:t>
      </w:r>
    </w:p>
    <w:p>
      <w:pPr>
        <w:spacing w:before="280" w:after="80"/>
      </w:pPr>
      <w:r>
        <w:rPr>
          <w:b/>
          <w:color w:val="141413"/>
          <w:sz w:val="36"/>
        </w:rPr>
        <w:t>7. Why This Wins (Against the other four)</w:t>
      </w:r>
    </w:p>
    <w:p>
      <w:pPr>
        <w:pStyle w:val="ListBullet"/>
      </w:pPr>
      <w:r>
        <w:rPr>
          <w:b/>
        </w:rPr>
        <w:t>MIRROR</w:t>
      </w:r>
      <w:r>
        <w:t xml:space="preserve"> is aspirational. OBSIDIAN is </w:t>
      </w:r>
      <w:r>
        <w:rPr>
          <w:i/>
        </w:rPr>
        <w:t>adversarial</w:t>
      </w:r>
      <w:r>
        <w:t>. Adversarial converts harder per session because it triggers verification behavior ("is this true about me?").</w:t>
      </w:r>
    </w:p>
    <w:p>
      <w:pPr>
        <w:pStyle w:val="ListBullet"/>
      </w:pPr>
      <w:r>
        <w:rPr>
          <w:b/>
        </w:rPr>
        <w:t>ORACLE2</w:t>
      </w:r>
      <w:r>
        <w:t xml:space="preserve"> is divinatory. OBSIDIAN is </w:t>
      </w:r>
      <w:r>
        <w:rPr>
          <w:i/>
        </w:rPr>
        <w:t>forensic</w:t>
      </w:r>
      <w:r>
        <w:t>. Forensic feels truer because it cites the user's own data back to them.</w:t>
      </w:r>
    </w:p>
    <w:p>
      <w:pPr>
        <w:pStyle w:val="ListBullet"/>
      </w:pPr>
      <w:r>
        <w:rPr>
          <w:b/>
        </w:rPr>
        <w:t>RUSH</w:t>
      </w:r>
      <w:r>
        <w:t xml:space="preserve"> is dopamine. OBSIDIAN is </w:t>
      </w:r>
      <w:r>
        <w:rPr>
          <w:i/>
        </w:rPr>
        <w:t>withholding</w:t>
      </w:r>
      <w:r>
        <w:t>. Withholding has higher LTV because the reward schedule is variable-ratio rather than continuous.</w:t>
      </w:r>
    </w:p>
    <w:p>
      <w:pPr>
        <w:pStyle w:val="ListBullet"/>
      </w:pPr>
      <w:r>
        <w:rPr>
          <w:b/>
        </w:rPr>
        <w:t>AURUM</w:t>
      </w:r>
      <w:r>
        <w:t xml:space="preserve"> is status. OBSIDIAN is </w:t>
      </w:r>
      <w:r>
        <w:rPr>
          <w:i/>
        </w:rPr>
        <w:t>secret status</w:t>
      </w:r>
      <w:r>
        <w:t xml:space="preserve"> — much more shareable in the K=0.7 friend-network sense.</w:t>
      </w:r>
    </w:p>
    <w:p>
      <w:r>
        <w:t xml:space="preserve">The category we own: </w:t>
      </w:r>
      <w:r>
        <w:rPr>
          <w:i/>
        </w:rPr>
        <w:t>the app you are slightly embarrassed to admit you read every morning.</w:t>
      </w:r>
      <w:r>
        <w:t xml:space="preserve"> That embarrassment is a moat.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