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20260507-152450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2026-05-07T15:24:50.561574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