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20260514-114621</w:t>
      </w:r>
    </w:p>
    <w:p>
      <w:r>
        <w:rPr>
          <w:b/>
        </w:rPr>
        <w:t>Session:</w:t>
      </w:r>
      <w:r>
        <w:t xml:space="preserve"> 1a418478-c634-4342-a742-f3ca3cd328db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2026-05-14T11:46:21.816924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C:\Users\Harnoor\.claude\projects\C--Users-Harnoor-Desktop-Trillionair-Trillionaire-Trillionaire\1a418478-c634-4342-a742-f3ca3cd328db.jsonl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