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20260419-170054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2026-04-19T17:00:54.674254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