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20260514-114515</w:t>
      </w:r>
    </w:p>
    <w:p>
      <w:r>
        <w:rPr>
          <w:b/>
        </w:rPr>
        <w:t>Session:</w:t>
      </w:r>
      <w:r>
        <w:t xml:space="preserve"> a9ef6934-8603-442f-bee8-d8030475c9a9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2026-05-14T11:45:15.342237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C:\Users\Harnoor\.claude\projects\C--Users-Harnoor-Desktop-Trillionair-Trillionaire-Trillionaire\a9ef6934-8603-442f-bee8-d8030475c9a9.jsonl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