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audits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audits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p>
      <w:pPr>
        <w:pStyle w:val="ListBullet"/>
      </w:pPr>
      <w:r>
        <w:t>[ ] [#p0] [#auditor-2026-05-12] Ship the 'Verification-Before-Claim' system prompt to Silent Infinity; it is a 2-hour, 6-line text change that dramatically improves the core product's safety and has been ignored for over 12 audit cycles.</w:t>
      </w:r>
    </w:p>
    <w:p>
      <w:pPr>
        <w:pStyle w:val="ListBullet"/>
      </w:pPr>
      <w:r>
        <w:t xml:space="preserve">[ ] [#p0] [#auditor-2026-05-12] Fix the cron job ordering bug for </w:t>
      </w:r>
      <w:r>
        <w:t>titan-daily-feed</w:t>
      </w:r>
      <w:r>
        <w:t xml:space="preserve"> and </w:t>
      </w:r>
      <w:r>
        <w:t>titan-nightly-reindex</w:t>
      </w:r>
      <w:r>
        <w:t xml:space="preserve"> to make the daily intelligence briefing functional for the first time.</w:t>
      </w:r>
    </w:p>
    <w:p>
      <w:pPr>
        <w:pStyle w:val="ListBullet"/>
      </w:pPr>
      <w:r>
        <w:t>[ ] [#p0] [#auditor-2026-05-12] Execute the TITAN Claude Code upgrade from v2.1.49 to v2.1.119 (T030), closing a 90-version gap that is a major source of risk and blocks the use of new features.</w:t>
      </w:r>
    </w:p>
    <w:p>
      <w:pPr>
        <w:pStyle w:val="ListBullet"/>
      </w:pPr>
      <w:r>
        <w:t>[ ] [#p1] [#auditor-2026-05-12] [ignored ask · plans/advisors/claude-code-audit-2026-05-12-0812.md] Ship 'Verification-Before-Claim' system prompt to Silent Infinity</w:t>
      </w:r>
    </w:p>
    <w:p>
      <w:pPr>
        <w:pStyle w:val="ListBullet"/>
      </w:pPr>
      <w:r>
        <w:t>[ ] [#p1] [#auditor-2026-05-12] [ignored ask · plans/advisors/claude-code-audit-2026-05-12-0812.md] Upgrade local Claude Code install from v2.1.49 (90+ versions behind)</w:t>
      </w:r>
    </w:p>
    <w:p>
      <w:pPr>
        <w:pStyle w:val="ListBullet"/>
      </w:pPr>
      <w:r>
        <w:t>[ ] [#p1] [#auditor-2026-05-12] [ignored ask · plans/advisors/CRON-CONSOLIDATION-AUDIT-2026-04-26.md] Reduce frequency of high-cadence, low-signal cron jobs (e.g., titan-revive-watch-1m)</w:t>
      </w:r>
    </w:p>
    <w:p>
      <w:pPr>
        <w:pStyle w:val="ListBullet"/>
      </w:pPr>
      <w:r>
        <w:t>[ ] [#p1] [#auditor-2026-05-12] [ignored ask · plans/advisors/HARNOOR-EDUCATION-PLAN-2026-04-26.md] Stop re-asking for the same UI micro-fixes (e.g., A001 word cursor, re-asked 10x)</w:t>
      </w:r>
    </w:p>
    <w:p>
      <w:pPr>
        <w:pStyle w:val="ListBullet"/>
      </w:pPr>
      <w:r>
        <w:t>[ ] [#p2] [#auditor-2026-05-12] [#cleanup] Archive/remove plans/advisors/BUSINESS-MODEL-PRICING-2026-04-21.md — This v1 pricing model was explicitly superseded by v2 and should be archived to prevent confusion.</w:t>
      </w:r>
    </w:p>
    <w:p>
      <w:pPr>
        <w:pStyle w:val="ListBullet"/>
      </w:pPr>
      <w:r>
        <w:t>[ ] [#p2] [#auditor-2026-05-12] [#cleanup] Archive/remove plans/advisors/BRAND-BOOK-2026-04-21.md — The original product name 'Innerverse' is dead due to a trademark conflict; all efforts should focus on 'Silent Infinity'.</w:t>
      </w:r>
    </w:p>
    <w:p>
      <w:pPr>
        <w:pStyle w:val="ListBullet"/>
      </w:pPr>
      <w:r>
        <w:t>[ ] [#p2] [#auditor-2026-05-12] [#cleanup] Archive/remove plans/advisors/FEEDBACK-SIGNAL-v2-MEMO-2026-04-21.md — The original per-bubble emoji reaction feature was explicitly killed by Harnoor; its architecture should not be revisited.</w:t>
      </w:r>
    </w:p>
    <w:p>
      <w:pPr>
        <w:pStyle w:val="ListBullet"/>
      </w:pPr>
      <w:r>
        <w:t>[ ] [#p3] [#auditor-2026-05-12] [#cleanup] Consolidate plans into plans/advisors/EMERGENT-CONSTELLATION-PLAN-2026-04-21.md</w:t>
      </w:r>
    </w:p>
    <w:p>
      <w:pPr>
        <w:pStyle w:val="ListBullet"/>
      </w:pPr>
      <w:r>
        <w:t>[ ] [#p3] [#auditor-2026-05-12] [#cleanup] Consolidate plans into plans/advisors/PERCEIVED-LATENCY-ANIMATION-2026-04-21.md</w:t>
      </w:r>
    </w:p>
    <w:p>
      <w:pPr>
        <w:pStyle w:val="ListBullet"/>
      </w:pPr>
      <w:r>
        <w:t>[ ] [#p3] [#auditor-2026-05-12] [#cleanup] Consolidate plans into plans/advisors/claude-code-audit-2026-05-12-0812.md</w:t>
      </w:r>
    </w:p>
    <w:p>
      <w:pPr>
        <w:pStyle w:val="ListBullet"/>
      </w:pPr>
      <w:r>
        <w:t>[ ] [#p3] [#auditor-2026-05-12] [#cleanup] Consolidate plans into plans/advisors/HARNOOR-EDUCATION-PLAN-2026-04-26.md</w:t>
      </w:r>
    </w:p>
    <w:p>
      <w:pPr>
        <w:spacing w:before="280" w:after="80"/>
      </w:pPr>
      <w:r>
        <w:rPr>
          <w:b/>
          <w:color w:val="141413"/>
          <w:sz w:val="36"/>
        </w:rPr>
        <w:t>Resolved on 2026-05-13 (stale findings — products pivoted)</w:t>
      </w:r>
    </w:p>
    <w:p>
      <w:pPr>
        <w:pStyle w:val="ListBullet"/>
      </w:pPr>
      <w:r>
        <w:t>[x] [#p0] [#auditor-2026-05-12] [resolved:stale] Ship 'Verification-Before-Claim' system prompt to Silent Infinity — finding refers to legacy Innerverse chat UI, now superseded by 30-app studio. No active chat product to apply it to.</w:t>
      </w:r>
    </w:p>
    <w:p>
      <w:pPr>
        <w:pStyle w:val="ListBullet"/>
      </w:pPr>
      <w:r>
        <w:t>[x] [#p0] [#auditor-2026-05-12] [resolved:not-applicable] Fix cron job ordering for titan-daily-feed/titan-nightly-reindex — neither cron exists in current TITAN architecture (replaced by titan-newsletter-research-daily + per-newsletter scripts that run sequentially).</w:t>
      </w:r>
    </w:p>
    <w:p>
      <w:pPr>
        <w:pStyle w:val="ListBullet"/>
      </w:pPr>
      <w:r>
        <w:t xml:space="preserve">[x] [#p0] [#auditor-2026-05-12] [blocked-on-user] Execute TITAN Claude Code v2.1.49 → v2.1.119 upgrade — user-side action only (run </w:t>
      </w:r>
      <w:r>
        <w:t>claude --upgrade</w:t>
      </w:r>
      <w:r>
        <w:t xml:space="preserve"> outside Claude Code).</w:t>
      </w:r>
    </w:p>
    <w:p>
      <w:pPr>
        <w:pStyle w:val="ListBullet"/>
      </w:pPr>
      <w:r>
        <w:t>[ ] [#p0] [#auditor-2026-05-17] Ship the 'Verification-Before-Claim' system prompt change to Silent Infinity (T078); it is a 6-line, zero-infrastructure change that has been the top unshipped recommendation for over 18 audit cycles.</w:t>
      </w:r>
    </w:p>
    <w:p>
      <w:pPr>
        <w:pStyle w:val="ListBullet"/>
      </w:pPr>
      <w:r>
        <w:t xml:space="preserve">[ ] [#p0] [#auditor-2026-05-17] Consolidate the 30+ </w:t>
      </w:r>
      <w:r>
        <w:t>claude-code-audit-*.md</w:t>
      </w:r>
      <w:r>
        <w:t xml:space="preserve"> files into a single living document and reduce the audit cadence from every 6 hours to weekly to reduce noise and focus on implementation tracking.</w:t>
      </w:r>
    </w:p>
    <w:p>
      <w:pPr>
        <w:pStyle w:val="ListBullet"/>
      </w:pPr>
      <w:r>
        <w:t>[ ] [#p0] [#auditor-2026-05-17] Execute the Claude Code binary upgrade (T030) by resolving its prerequisite chain; the 90+ version gap is blocking access to critical features needed for TITAN's own evolution.</w:t>
      </w:r>
    </w:p>
    <w:p>
      <w:pPr>
        <w:pStyle w:val="ListBullet"/>
      </w:pPr>
      <w:r>
        <w:t>[ ] [#p1] [#auditor-2026-05-17] [ignored ask · plans\advisors\claude-code-audit-2026-05-14-1047.md] Ship Verification-Before-Claim discipline to Silent Infinity's system prompt (T078).</w:t>
      </w:r>
    </w:p>
    <w:p>
      <w:pPr>
        <w:pStyle w:val="ListBullet"/>
      </w:pPr>
      <w:r>
        <w:t>[ ] [#p1] [#auditor-2026-05-17] [ignored ask · plans\advisors\claude-code-audit-2026-05-12-0812.md] Upgrade local Claude Code install from v2.1.49 (T030).</w:t>
      </w:r>
    </w:p>
    <w:p>
      <w:pPr>
        <w:pStyle w:val="ListBullet"/>
      </w:pPr>
      <w:r>
        <w:t>[ ] [#p1] [#auditor-2026-05-17] [ignored ask · plans\advisors\DASHBOARD-DESIGN-CRITIQUE-2026-04-27.md] Make the TITAN dashboard mobile-responsive.</w:t>
      </w:r>
    </w:p>
    <w:p>
      <w:pPr>
        <w:pStyle w:val="ListBullet"/>
      </w:pPr>
      <w:r>
        <w:t>[ ] [#p2] [#auditor-2026-05-17] [#cleanup] Archive/remove plans\advisors\BUSINESS-MODEL-PRICING-2026-04-21.md — The v1 pricing model ($9/$19 tiers) was explicitly superseded by the Claude-aligned v2 model.</w:t>
      </w:r>
    </w:p>
    <w:p>
      <w:pPr>
        <w:pStyle w:val="ListBullet"/>
      </w:pPr>
      <w:r>
        <w:t>[ ] [#p2] [#auditor-2026-05-17] [#cleanup] Archive/remove plans\advisors\BRAND-NAME-CANDIDATES-2026-04-21.md — The name 'Silent Infinity' is finalized, rendering all other candidates in this memo obsolete.</w:t>
      </w:r>
    </w:p>
    <w:p>
      <w:pPr>
        <w:pStyle w:val="ListBullet"/>
      </w:pPr>
      <w:r>
        <w:t>[ ] [#p3] [#auditor-2026-05-17] [#cleanup] Consolidate plans into plans\advisors\claude-code-audit-LIVING.md</w:t>
      </w:r>
    </w:p>
    <w:p>
      <w:pPr>
        <w:pStyle w:val="ListBullet"/>
      </w:pPr>
      <w:r>
        <w:t>[ ] [#p3] [#auditor-2026-05-17] [#cleanup] Consolidate plans into plans\advisors\CLOUD8-ACADEMY-FRAMEWORK-2026-04-27.md</w:t>
      </w:r>
    </w:p>
    <w:p>
      <w:pPr>
        <w:pStyle w:val="ListBullet"/>
      </w:pPr>
      <w:r>
        <w:t>[ ] [#p3] [#auditor-2026-05-17] [#cleanup] Consolidate plans into plans\advisors\FEEDBACK-SIGNAL-v2-MEMO-2026-04-21.md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