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20260514-114422</w:t>
      </w:r>
    </w:p>
    <w:p>
      <w:r>
        <w:rPr>
          <w:b/>
        </w:rPr>
        <w:t>Session:</w:t>
      </w:r>
      <w:r>
        <w:t xml:space="preserve"> c2cff6c2-a320-4077-ab8d-e9f8bc875579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2026-05-14T11:44:22.717130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C:\Users\Harnoor\.claude\projects\C--Users-Harnoor-Desktop-Trillionair-Trillionaire-Trillionaire\c2cff6c2-a320-4077-ab8d-e9f8bc875579.jsonl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