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20260502-020628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2026-05-02T02:06:28.538928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