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20260514-124200</w:t>
      </w:r>
    </w:p>
    <w:p>
      <w:r>
        <w:rPr>
          <w:b/>
        </w:rPr>
        <w:t>Session:</w:t>
      </w:r>
      <w:r>
        <w:t xml:space="preserve"> d7c33954-833a-471f-9683-03ca700769e4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2026-05-14T12:42:00.814102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C:\Users\Harnoor\.claude\projects\C--Users-Harnoor-Desktop-Trillionair-Trillionaire-Trillionaire\d7c33954-833a-471f-9683-03ca700769e4.jsonl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