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VERSE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ladder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Free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Pro $4.99/mo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Tournament $1</w:t>
            </w:r>
          </w:p>
        </w:tc>
      </w:tr>
      <w:tr>
        <w:tc>
          <w:tcPr>
            <w:tcW w:type="dxa" w:w="2160"/>
          </w:tcPr>
          <w:p>
            <w:r/>
            <w:r>
              <w:t>Daily puzzle</w:t>
            </w:r>
          </w:p>
        </w:tc>
        <w:tc>
          <w:tcPr>
            <w:tcW w:type="dxa" w:w="2160"/>
          </w:tcPr>
          <w:p>
            <w:r/>
            <w:r>
              <w:t>yes</w:t>
            </w:r>
          </w:p>
        </w:tc>
        <w:tc>
          <w:tcPr>
            <w:tcW w:type="dxa" w:w="2160"/>
          </w:tcPr>
          <w:p>
            <w:r/>
            <w:r>
              <w:t>yes</w:t>
            </w:r>
          </w:p>
        </w:tc>
        <w:tc>
          <w:tcPr>
            <w:tcW w:type="dxa" w:w="2160"/>
          </w:tcPr>
          <w:p>
            <w:r/>
            <w:r>
              <w:t>yes</w:t>
            </w:r>
          </w:p>
        </w:tc>
      </w:tr>
      <w:tr>
        <w:tc>
          <w:tcPr>
            <w:tcW w:type="dxa" w:w="2160"/>
          </w:tcPr>
          <w:p>
            <w:r/>
            <w:r>
              <w:t>Streak</w:t>
            </w:r>
          </w:p>
        </w:tc>
        <w:tc>
          <w:tcPr>
            <w:tcW w:type="dxa" w:w="2160"/>
          </w:tcPr>
          <w:p>
            <w:r/>
            <w:r>
              <w:t>yes</w:t>
            </w:r>
          </w:p>
        </w:tc>
        <w:tc>
          <w:tcPr>
            <w:tcW w:type="dxa" w:w="2160"/>
          </w:tcPr>
          <w:p>
            <w:r/>
            <w:r>
              <w:t>yes</w:t>
            </w:r>
          </w:p>
        </w:tc>
        <w:tc>
          <w:tcPr>
            <w:tcW w:type="dxa" w:w="2160"/>
          </w:tcPr>
          <w:p>
            <w:r/>
            <w:r>
              <w:t>yes</w:t>
            </w:r>
          </w:p>
        </w:tc>
      </w:tr>
      <w:tr>
        <w:tc>
          <w:tcPr>
            <w:tcW w:type="dxa" w:w="2160"/>
          </w:tcPr>
          <w:p>
            <w:r/>
            <w:r>
              <w:t>Past 7 days replay</w:t>
            </w:r>
          </w:p>
        </w:tc>
        <w:tc>
          <w:tcPr>
            <w:tcW w:type="dxa" w:w="2160"/>
          </w:tcPr>
          <w:p>
            <w:r/>
            <w:r>
              <w:t>no</w:t>
            </w:r>
          </w:p>
        </w:tc>
        <w:tc>
          <w:tcPr>
            <w:tcW w:type="dxa" w:w="2160"/>
          </w:tcPr>
          <w:p>
            <w:r/>
            <w:r>
              <w:t>yes</w:t>
            </w:r>
          </w:p>
        </w:tc>
        <w:tc>
          <w:tcPr>
            <w:tcW w:type="dxa" w:w="2160"/>
          </w:tcPr>
          <w:p>
            <w:r/>
            <w:r>
              <w:t>no</w:t>
            </w:r>
          </w:p>
        </w:tc>
      </w:tr>
      <w:tr>
        <w:tc>
          <w:tcPr>
            <w:tcW w:type="dxa" w:w="2160"/>
          </w:tcPr>
          <w:p>
            <w:r/>
            <w:r>
              <w:t>365-day archive</w:t>
            </w:r>
          </w:p>
        </w:tc>
        <w:tc>
          <w:tcPr>
            <w:tcW w:type="dxa" w:w="2160"/>
          </w:tcPr>
          <w:p>
            <w:r/>
            <w:r>
              <w:t>no</w:t>
            </w:r>
          </w:p>
        </w:tc>
        <w:tc>
          <w:tcPr>
            <w:tcW w:type="dxa" w:w="2160"/>
          </w:tcPr>
          <w:p>
            <w:r/>
            <w:r>
              <w:t>yes</w:t>
            </w:r>
          </w:p>
        </w:tc>
        <w:tc>
          <w:tcPr>
            <w:tcW w:type="dxa" w:w="2160"/>
          </w:tcPr>
          <w:p>
            <w:r/>
            <w:r>
              <w:t>no</w:t>
            </w:r>
          </w:p>
        </w:tc>
      </w:tr>
      <w:tr>
        <w:tc>
          <w:tcPr>
            <w:tcW w:type="dxa" w:w="2160"/>
          </w:tcPr>
          <w:p>
            <w:r/>
            <w:r>
              <w:t>Audio reveal</w:t>
            </w:r>
          </w:p>
        </w:tc>
        <w:tc>
          <w:tcPr>
            <w:tcW w:type="dxa" w:w="2160"/>
          </w:tcPr>
          <w:p>
            <w:r/>
            <w:r>
              <w:t>no</w:t>
            </w:r>
          </w:p>
        </w:tc>
        <w:tc>
          <w:tcPr>
            <w:tcW w:type="dxa" w:w="2160"/>
          </w:tcPr>
          <w:p>
            <w:r/>
            <w:r>
              <w:t>yes</w:t>
            </w:r>
          </w:p>
        </w:tc>
        <w:tc>
          <w:tcPr>
            <w:tcW w:type="dxa" w:w="2160"/>
          </w:tcPr>
          <w:p>
            <w:r/>
            <w:r>
              <w:t>no</w:t>
            </w:r>
          </w:p>
        </w:tc>
      </w:tr>
      <w:tr>
        <w:tc>
          <w:tcPr>
            <w:tcW w:type="dxa" w:w="2160"/>
          </w:tcPr>
          <w:p>
            <w:r/>
            <w:r>
              <w:t>Cash prize eligibility</w:t>
            </w:r>
          </w:p>
        </w:tc>
        <w:tc>
          <w:tcPr>
            <w:tcW w:type="dxa" w:w="2160"/>
          </w:tcPr>
          <w:p>
            <w:r/>
            <w:r>
              <w:t>no</w:t>
            </w:r>
          </w:p>
        </w:tc>
        <w:tc>
          <w:tcPr>
            <w:tcW w:type="dxa" w:w="2160"/>
          </w:tcPr>
          <w:p>
            <w:r/>
            <w:r>
              <w:t>no</w:t>
            </w:r>
          </w:p>
        </w:tc>
        <w:tc>
          <w:tcPr>
            <w:tcW w:type="dxa" w:w="2160"/>
          </w:tcPr>
          <w:p>
            <w:r/>
            <w:r>
              <w:t>yes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Streak-saver math</w:t>
      </w:r>
    </w:p>
    <w:p>
      <w:pPr>
        <w:pStyle w:val="ListBullet"/>
      </w:pPr>
      <w:r>
        <w:t>Trigger: user with streak ≥ 7 misses a day. Modal fires next visit within 24h.</w:t>
      </w:r>
    </w:p>
    <w:p>
      <w:pPr>
        <w:pStyle w:val="ListBullet"/>
      </w:pPr>
      <w:r>
        <w:t>Price: $0.99. Once per 30 days.</w:t>
      </w:r>
    </w:p>
    <w:p>
      <w:pPr>
        <w:pStyle w:val="ListBullet"/>
      </w:pPr>
      <w:r>
        <w:t>Expected conversion among streak ≥ 30: 65–80% (Duolingo benchmark).</w:t>
      </w:r>
    </w:p>
    <w:p>
      <w:pPr>
        <w:pStyle w:val="ListBullet"/>
      </w:pPr>
      <w:r>
        <w:t>LTV bump: extending a streak from 47 → 100 days raises Pro-conversion ~3.2x.</w:t>
      </w:r>
    </w:p>
    <w:p>
      <w:pPr>
        <w:spacing w:before="280" w:after="80"/>
      </w:pPr>
      <w:r>
        <w:rPr>
          <w:b/>
          <w:color w:val="141413"/>
          <w:sz w:val="36"/>
        </w:rPr>
        <w:t>Cosmetic packs</w:t>
      </w:r>
    </w:p>
    <w:p>
      <w:pPr>
        <w:pStyle w:val="ListBullet"/>
      </w:pPr>
      <w:r>
        <w:t>Sanskrit / Cyrillic / Hangul letter-art, 7-day expiry, $2.99.</w:t>
      </w:r>
    </w:p>
    <w:p>
      <w:pPr>
        <w:pStyle w:val="ListBullet"/>
      </w:pPr>
      <w:r>
        <w:t>Only changes the share-card glyphs, not gameplay. Pure peacocking.</w:t>
      </w:r>
    </w:p>
    <w:p>
      <w:pPr>
        <w:pStyle w:val="ListBullet"/>
      </w:pPr>
      <w:r>
        <w:t>Bundle: $7.99 for 30 days, all three.</w:t>
      </w:r>
    </w:p>
    <w:p>
      <w:pPr>
        <w:spacing w:before="280" w:after="80"/>
      </w:pPr>
      <w:r>
        <w:rPr>
          <w:b/>
          <w:color w:val="141413"/>
          <w:sz w:val="36"/>
        </w:rPr>
        <w:t>Tournament</w:t>
      </w:r>
    </w:p>
    <w:p>
      <w:pPr>
        <w:pStyle w:val="ListBullet"/>
      </w:pPr>
      <w:r>
        <w:t>Sunday 9pm local. $1 entry, hard cap 10,000 players.</w:t>
      </w:r>
    </w:p>
    <w:p>
      <w:pPr>
        <w:pStyle w:val="ListBullet"/>
      </w:pPr>
      <w:r>
        <w:t>Prize: 70% of pool to top 100 (sliding), 30% house.</w:t>
      </w:r>
    </w:p>
    <w:p>
      <w:pPr>
        <w:pStyle w:val="ListBullet"/>
      </w:pPr>
      <w:r>
        <w:t>Skill-only legal posture: identical puzzle, ranked by guess-count then time.</w:t>
      </w:r>
    </w:p>
    <w:p>
      <w:pPr>
        <w:spacing w:before="280" w:after="80"/>
      </w:pPr>
      <w:r>
        <w:rPr>
          <w:b/>
          <w:color w:val="141413"/>
          <w:sz w:val="36"/>
        </w:rPr>
        <w:t>Virality channels</w:t>
      </w:r>
    </w:p>
    <w:p>
      <w:pPr>
        <w:pStyle w:val="ListNumber"/>
      </w:pPr>
      <w:r>
        <w:rPr>
          <w:b/>
        </w:rPr>
        <w:t>Share-card</w:t>
      </w:r>
      <w:r>
        <w:t xml:space="preserve"> — IG-portrait 1080x1350, auto-copy on solve. Tier crest = the brand.</w:t>
      </w:r>
    </w:p>
    <w:p>
      <w:pPr>
        <w:pStyle w:val="ListNumber"/>
      </w:pPr>
      <w:r>
        <w:rPr>
          <w:b/>
        </w:rPr>
        <w:t>Public profile</w:t>
      </w:r>
      <w:r>
        <w:t xml:space="preserve"> — </w:t>
      </w:r>
      <w:r>
        <w:t>/@username</w:t>
      </w:r>
      <w:r>
        <w:t>, indexable, streak + tier + lifetime solves.</w:t>
      </w:r>
    </w:p>
    <w:p>
      <w:pPr>
        <w:pStyle w:val="ListNumber"/>
      </w:pPr>
      <w:r>
        <w:rPr>
          <w:b/>
        </w:rPr>
        <w:t>Streak-saved brag</w:t>
      </w:r>
      <w:r>
        <w:t xml:space="preserve"> — "I just saved my 47-day streak on VERSE 🪶".</w:t>
      </w:r>
    </w:p>
    <w:p>
      <w:pPr>
        <w:pStyle w:val="ListNumber"/>
      </w:pPr>
      <w:r>
        <w:rPr>
          <w:b/>
        </w:rPr>
        <w:t>Tournament tweet</w:t>
      </w:r>
      <w:r>
        <w:t xml:space="preserve"> — automatic top-10 callouts.</w:t>
      </w:r>
    </w:p>
    <w:p>
      <w:pPr>
        <w:pStyle w:val="ListNumber"/>
      </w:pPr>
      <w:r>
        <w:rPr>
          <w:b/>
        </w:rPr>
        <w:t>Tier promotion</w:t>
      </w:r>
      <w:r>
        <w:t xml:space="preserve"> — "Just made Wordsmith on VERSE" auto-share at promotion modal.</w:t>
      </w:r>
    </w:p>
    <w:p>
      <w:pPr>
        <w:spacing w:before="280" w:after="80"/>
      </w:pPr>
      <w:r>
        <w:rPr>
          <w:b/>
          <w:color w:val="141413"/>
          <w:sz w:val="36"/>
        </w:rPr>
        <w:t>K-factor target</w:t>
      </w:r>
    </w:p>
    <w:p>
      <w:r>
        <w:t>0.6 in month 1 (each user invites ~0.6 others). Wordle hit ~1.2 organically. We don't need viral, we need retentive — streaks pay the bills.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