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INNERVERSE</w:t>
      </w:r>
    </w:p>
    <w:p>
      <w:pPr>
        <w:spacing w:before="200" w:after="80"/>
      </w:pPr>
      <w:r>
        <w:rPr>
          <w:b/>
          <w:color w:val="141413"/>
          <w:sz w:val="28"/>
        </w:rPr>
        <w:t>The Mirror — a from-scratch design for the most beautiful AI app for inner work</w:t>
      </w:r>
    </w:p>
    <w:p>
      <w:r>
        <w:rPr>
          <w:b/>
        </w:rPr>
        <w:t>Design document · 2026-05-15 · Harnoor / TITAN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0. How to read this document</w:t>
      </w:r>
    </w:p>
    <w:p>
      <w:r>
        <w:t xml:space="preserve">This is a design document, not a plan. It answers one question: </w:t>
      </w:r>
      <w:r>
        <w:rPr>
          <w:i/>
        </w:rPr>
        <w:t>if we built Innerverse from nothing, knowing everything we know now, what exactly would we build?</w:t>
      </w:r>
    </w:p>
    <w:p>
      <w:r>
        <w:t xml:space="preserve">It is opinionated on purpose. The Innerverse Constitution forbids design-by-committee dilution, and the market research below proves that the apps in this space fail precisely where they hedge. Every recommendation here is a decision, not an option. Where a real choice remains open, it is marked </w:t>
      </w:r>
      <w:r>
        <w:rPr>
          <w:b/>
        </w:rPr>
        <w:t>OPEN</w:t>
      </w:r>
      <w:r>
        <w:t>.</w:t>
      </w:r>
    </w:p>
    <w:p>
      <w:r>
        <w:t>It draws on two bodies of knowledge:</w:t>
      </w:r>
    </w:p>
    <w:p>
      <w:pPr>
        <w:pStyle w:val="ListNumber"/>
      </w:pPr>
      <w:r>
        <w:rPr>
          <w:b/>
        </w:rPr>
        <w:t>The canon</w:t>
      </w:r>
      <w:r>
        <w:t xml:space="preserve"> — everything Innerverse already is: the 7-point Constitution, the Three Movements, System Prompt v1.0, the empire architecture. This is sacred and is </w:t>
      </w:r>
      <w:r>
        <w:rPr>
          <w:i/>
        </w:rPr>
        <w:t>not</w:t>
      </w:r>
      <w:r>
        <w:t xml:space="preserve"> being redesigned. It is the soul. (</w:t>
      </w:r>
      <w:r>
        <w:t>project_innerverse_empire.md</w:t>
      </w:r>
      <w:r>
        <w:t xml:space="preserve">, </w:t>
      </w:r>
      <w:r>
        <w:t>…_v2.md</w:t>
      </w:r>
      <w:r>
        <w:t xml:space="preserve">, </w:t>
      </w:r>
      <w:r>
        <w:t>innerverse_system_prompt_v1.md</w:t>
      </w:r>
      <w:r>
        <w:t>.)</w:t>
      </w:r>
    </w:p>
    <w:p>
      <w:pPr>
        <w:pStyle w:val="ListNumber"/>
      </w:pPr>
      <w:r>
        <w:rPr>
          <w:b/>
        </w:rPr>
        <w:t>Live research</w:t>
      </w:r>
      <w:r>
        <w:t xml:space="preserve"> — a May-2026 web research pass on the best-designed AI apps, the reflection/companion/journaling market, real Reddit sentiment, 2026 interaction trends, and a decode of premium "seductive" brand design (Co-Star, Aesop, A24, Glossier, Arc).</w:t>
      </w:r>
    </w:p>
    <w:p>
      <w:r>
        <w:t xml:space="preserve">The canon tells us </w:t>
      </w:r>
      <w:r>
        <w:rPr>
          <w:i/>
        </w:rPr>
        <w:t>what Innerverse is</w:t>
      </w:r>
      <w:r>
        <w:t xml:space="preserve">. The research tells us </w:t>
      </w:r>
      <w:r>
        <w:rPr>
          <w:i/>
        </w:rPr>
        <w:t>what the world is starving for and what it cannot forgive</w:t>
      </w:r>
      <w:r>
        <w:t>. This document is where they meet.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Executive summary — the thesis</w:t>
      </w:r>
    </w:p>
    <w:p>
      <w:r>
        <w:rPr>
          <w:b/>
        </w:rPr>
        <w:t>Innerverse is not a companion. It is not a journal. It is not a wellness app. It is a mirror — and "inner work" is a category no one currently owns.</w:t>
      </w:r>
    </w:p>
    <w:p>
      <w:r>
        <w:t>The research is unambiguous on this point. The market is split between two failing poles:</w:t>
      </w:r>
    </w:p>
    <w:p>
      <w:pPr>
        <w:pStyle w:val="ListBullet"/>
      </w:pPr>
      <w:r>
        <w:rPr>
          <w:b/>
        </w:rPr>
        <w:t>Companion apps</w:t>
      </w:r>
      <w:r>
        <w:t xml:space="preserve"> (Replika, Character.ai) — parasocial, increasingly distrusted, defined by their own cautionary tales: NSFW rollbacks, GDPR fines, "it changed after an update" grief.</w:t>
      </w:r>
    </w:p>
    <w:p>
      <w:pPr>
        <w:pStyle w:val="ListBullet"/>
      </w:pPr>
      <w:r>
        <w:rPr>
          <w:b/>
        </w:rPr>
        <w:t>Journaling apps</w:t>
      </w:r>
      <w:r>
        <w:t xml:space="preserve"> (Stoic, Day One, Rosebud) — polished but thin; AI applied as a feature, not a presence.</w:t>
      </w:r>
    </w:p>
    <w:p>
      <w:r>
        <w:t xml:space="preserve">Between them is a wide-open gap: </w:t>
      </w:r>
      <w:r>
        <w:rPr>
          <w:i/>
        </w:rPr>
        <w:t>a deeply intelligent, genuinely beautiful, transformational conversation.</w:t>
      </w:r>
      <w:r>
        <w:t xml:space="preserve"> Nobody is building it well. The closest competitor, Rosebud, is journal-first and charges $8–12/mo for follow-up questions and mood charts. Pi had the right voice and was abandoned by Microsoft. No app in this space treats the conversation itself as a work of design.</w:t>
      </w:r>
    </w:p>
    <w:p>
      <w:r>
        <w:t>Innerverse already holds the two assets that win this category and that competitors structurally cannot copy:</w:t>
      </w:r>
    </w:p>
    <w:p>
      <w:pPr>
        <w:pStyle w:val="ListNumber"/>
      </w:pPr>
      <w:r>
        <w:rPr>
          <w:b/>
        </w:rPr>
        <w:t>A real voice.</w:t>
      </w:r>
      <w:r>
        <w:t xml:space="preserve"> System Prompt v1.0 is a synthesized lineage of ~40 traditions of human transformation — Rogers, IFS, Hakomi, Brach, Perel, Tolle, Katie, Ramana. It is </w:t>
      </w:r>
      <w:r>
        <w:rPr>
          <w:i/>
        </w:rPr>
        <w:t>anti-sycophantic by design</w:t>
      </w:r>
      <w:r>
        <w:t>. The research shows the most sophisticated user complaint in the entire market is sycophancy — "it stopped feeling like a mirror and started feeling like a yes-machine." Innerverse's voice is the antidote, and it already exists.</w:t>
      </w:r>
    </w:p>
    <w:p>
      <w:pPr>
        <w:pStyle w:val="ListNumber"/>
      </w:pPr>
      <w:r>
        <w:rPr>
          <w:b/>
        </w:rPr>
        <w:t>A philosophy that forbids the exact things users can't forgive.</w:t>
      </w:r>
      <w:r>
        <w:t xml:space="preserve"> The Constitution already bans dark patterns, FOMO, fear marketing, and engagement-maximization. The market's deepest wounds — predatory mid-conversation paywalls, manipulative retention loops — are </w:t>
      </w:r>
      <w:r>
        <w:rPr>
          <w:i/>
        </w:rPr>
        <w:t>constitutionally illegal</w:t>
      </w:r>
      <w:r>
        <w:t xml:space="preserve"> in Innerverse. We don't have to resist them. We're already not allowed.</w:t>
      </w:r>
    </w:p>
    <w:p>
      <w:r>
        <w:t xml:space="preserve">So the design problem is not "what features." It is: </w:t>
      </w:r>
      <w:r>
        <w:rPr>
          <w:b/>
        </w:rPr>
        <w:t>build the single most beautiful, intimate, trustworthy conversational surface ever made — and make memory the product.</w:t>
      </w:r>
      <w:r>
        <w:t xml:space="preserve"> One app. One Mirror. Done at a level no competitor has the philosophy to match.</w:t>
      </w:r>
    </w:p>
    <w:p>
      <w:r>
        <w:t>This document specifies that app.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The canon — what is sacred and does not change</w:t>
      </w:r>
    </w:p>
    <w:p>
      <w:r>
        <w:t xml:space="preserve">These are inputs, not decisions. The from-scratch app is built </w:t>
      </w:r>
      <w:r>
        <w:rPr>
          <w:i/>
        </w:rPr>
        <w:t>around</w:t>
      </w:r>
      <w:r>
        <w:t xml:space="preserve"> them.</w:t>
      </w:r>
    </w:p>
    <w:p>
      <w:pPr>
        <w:spacing w:before="200" w:after="80"/>
      </w:pPr>
      <w:r>
        <w:rPr>
          <w:b/>
          <w:color w:val="141413"/>
          <w:sz w:val="28"/>
        </w:rPr>
        <w:t>The Constitution (locked 2026-04-08/09)</w:t>
      </w:r>
    </w:p>
    <w:p>
      <w:pPr>
        <w:pStyle w:val="ListNumber"/>
      </w:pPr>
      <w:r>
        <w:t>Truth before comfort</w:t>
      </w:r>
    </w:p>
    <w:p>
      <w:pPr>
        <w:pStyle w:val="ListNumber"/>
      </w:pPr>
      <w:r>
        <w:t xml:space="preserve">Freedom before retention — anti-engagement metrics; </w:t>
      </w:r>
      <w:r>
        <w:rPr>
          <w:b/>
        </w:rPr>
        <w:t>graduation is the goal</w:t>
      </w:r>
    </w:p>
    <w:p>
      <w:pPr>
        <w:pStyle w:val="ListNumber"/>
      </w:pPr>
      <w:r>
        <w:t>Direct experience before concepts</w:t>
      </w:r>
    </w:p>
    <w:p>
      <w:pPr>
        <w:pStyle w:val="ListNumber"/>
      </w:pPr>
      <w:r>
        <w:t>No manipulation, ever — no dark patterns, no FOMO, no fear-based marketing</w:t>
      </w:r>
    </w:p>
    <w:p>
      <w:pPr>
        <w:pStyle w:val="ListNumber"/>
      </w:pPr>
      <w:r>
        <w:t>Free at the foundation — the core path is free forever; premium funds the free tier</w:t>
      </w:r>
    </w:p>
    <w:p>
      <w:pPr>
        <w:pStyle w:val="ListNumber"/>
      </w:pPr>
      <w:r>
        <w:t>Tradition-agnostic</w:t>
      </w:r>
    </w:p>
    <w:p>
      <w:pPr>
        <w:pStyle w:val="ListNumber"/>
      </w:pPr>
      <w:r>
        <w:t>Founder lives the mission — Harnoor as Analyst-Mystic, not guru</w:t>
      </w:r>
    </w:p>
    <w:p>
      <w:pPr>
        <w:spacing w:before="200" w:after="80"/>
      </w:pPr>
      <w:r>
        <w:rPr>
          <w:b/>
          <w:color w:val="141413"/>
          <w:sz w:val="28"/>
        </w:rPr>
        <w:t>The Three Movements (product architecture)</w:t>
      </w:r>
    </w:p>
    <w:p>
      <w:pPr>
        <w:pStyle w:val="ListBullet"/>
      </w:pPr>
      <w:r>
        <w:rPr>
          <w:b/>
        </w:rPr>
        <w:t>DEPROGRAM</w:t>
      </w:r>
      <w:r>
        <w:t xml:space="preserve"> — see the matrix you're standing in (belief excavation, conditioning)</w:t>
      </w:r>
    </w:p>
    <w:p>
      <w:pPr>
        <w:pStyle w:val="ListBullet"/>
      </w:pPr>
      <w:r>
        <w:rPr>
          <w:b/>
        </w:rPr>
        <w:t>REMEMBER</w:t>
      </w:r>
      <w:r>
        <w:t xml:space="preserve"> — recognize what you actually are beneath the programs</w:t>
      </w:r>
    </w:p>
    <w:p>
      <w:pPr>
        <w:pStyle w:val="ListBullet"/>
      </w:pPr>
      <w:r>
        <w:rPr>
          <w:b/>
        </w:rPr>
        <w:t>BRING BACK LIGHT</w:t>
      </w:r>
      <w:r>
        <w:t xml:space="preserve"> — embody it; transmit; serve</w:t>
      </w:r>
    </w:p>
    <w:p>
      <w:r>
        <w:t>The AI does not choose the movement. It listens for what is alive and meets the user there.</w:t>
      </w:r>
    </w:p>
    <w:p>
      <w:pPr>
        <w:spacing w:before="200" w:after="80"/>
      </w:pPr>
      <w:r>
        <w:rPr>
          <w:b/>
          <w:color w:val="141413"/>
          <w:sz w:val="28"/>
        </w:rPr>
        <w:t>The voice</w:t>
      </w:r>
    </w:p>
    <w:p>
      <w:r>
        <w:t xml:space="preserve">System Prompt v1.0 — unchanged. Warm like a fire on a cold night. Direct as a Zen master. Statements over questions. Speaks to the part, not the person. Anti-sycophancy is love. One landing question per turn. </w:t>
      </w:r>
      <w:r>
        <w:rPr>
          <w:i/>
        </w:rPr>
        <w:t>This prompt is the single most valuable asset Innerverse owns and it ships as-is.</w:t>
      </w:r>
    </w:p>
    <w:p>
      <w:pPr>
        <w:spacing w:before="200" w:after="80"/>
      </w:pPr>
      <w:r>
        <w:rPr>
          <w:b/>
          <w:color w:val="141413"/>
          <w:sz w:val="28"/>
        </w:rPr>
        <w:t>Brand North Star</w:t>
      </w:r>
    </w:p>
    <w:p>
      <w:r>
        <w:rPr>
          <w:b/>
        </w:rPr>
        <w:t>Co-Star × Aesop × A24 × Glossier.</w:t>
      </w:r>
      <w:r>
        <w:t xml:space="preserve"> Premium, intimate, mysterious, modern. Anti-cringe, anti-cult. Section 6 decodes exactly what that means in pixels.</w:t>
      </w:r>
    </w:p>
    <w:p>
      <w:pPr>
        <w:spacing w:before="200" w:after="80"/>
      </w:pPr>
      <w:r>
        <w:rPr>
          <w:b/>
          <w:color w:val="141413"/>
          <w:sz w:val="28"/>
        </w:rPr>
        <w:t>Non-negotiable UX laws (from the canon release plan)</w:t>
      </w:r>
    </w:p>
    <w:p>
      <w:pPr>
        <w:pStyle w:val="ListBullet"/>
      </w:pPr>
      <w:r>
        <w:t>Zero-signup first session. Open the URL → you are in the Mirror.</w:t>
      </w:r>
    </w:p>
    <w:p>
      <w:pPr>
        <w:pStyle w:val="ListBullet"/>
      </w:pPr>
      <w:r>
        <w:t>No app to download — web PWA.</w:t>
      </w:r>
    </w:p>
    <w:p>
      <w:pPr>
        <w:pStyle w:val="ListBullet"/>
      </w:pPr>
      <w:r>
        <w:t>≤3 taps from landing to first message; &lt;1s to interactive.</w:t>
      </w:r>
    </w:p>
    <w:p>
      <w:pPr>
        <w:pStyle w:val="ListBullet"/>
      </w:pPr>
      <w:r>
        <w:t>No streaks, badges, XP, levels, or gamification. Ever.</w:t>
      </w:r>
    </w:p>
    <w:p>
      <w:pPr>
        <w:pStyle w:val="ListBullet"/>
      </w:pPr>
      <w:r>
        <w:t>No paywall in the core experience.</w:t>
      </w:r>
    </w:p>
    <w:p>
      <w:pPr>
        <w:pStyle w:val="ListBullet"/>
      </w:pPr>
      <w:r>
        <w:t>One Mirror service, one API; every future form factor (SMS, voice, native) is a thin adapter — never a fork.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The market — who is winning, what they charge, where the gap is</w:t>
      </w:r>
    </w:p>
    <w:p>
      <w:r>
        <w:rPr>
          <w:i/>
        </w:rPr>
        <w:t>(Live research, May 2026.)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App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Category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What it is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Verdict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Rosebud</w:t>
            </w:r>
          </w:p>
        </w:tc>
        <w:tc>
          <w:tcPr>
            <w:tcW w:type="dxa" w:w="1728"/>
          </w:tcPr>
          <w:p>
            <w:r/>
            <w:r>
              <w:t>Journaling-AI</w:t>
            </w:r>
          </w:p>
        </w:tc>
        <w:tc>
          <w:tcPr>
            <w:tcW w:type="dxa" w:w="1728"/>
          </w:tcPr>
          <w:p>
            <w:r/>
            <w:r>
              <w:t>Conversational journaling, AI follow-up Qs, mood patterns, voice input</w:t>
            </w:r>
          </w:p>
        </w:tc>
        <w:tc>
          <w:tcPr>
            <w:tcW w:type="dxa" w:w="1728"/>
          </w:tcPr>
          <w:p>
            <w:r/>
            <w:r>
              <w:t>~$8–12/mo</w:t>
            </w:r>
          </w:p>
        </w:tc>
        <w:tc>
          <w:tcPr>
            <w:tcW w:type="dxa" w:w="1728"/>
          </w:tcPr>
          <w:p>
            <w:r/>
            <w:r>
              <w:t>Closest competitor; journal-first, not presence-first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Stoic</w:t>
            </w:r>
          </w:p>
        </w:tc>
        <w:tc>
          <w:tcPr>
            <w:tcW w:type="dxa" w:w="1728"/>
          </w:tcPr>
          <w:p>
            <w:r/>
            <w:r>
              <w:t>Wellness-journaling</w:t>
            </w:r>
          </w:p>
        </w:tc>
        <w:tc>
          <w:tcPr>
            <w:tcW w:type="dxa" w:w="1728"/>
          </w:tcPr>
          <w:p>
            <w:r/>
            <w:r>
              <w:t>Daily prompts, structured check-ins; AI lightly applied</w:t>
            </w:r>
          </w:p>
        </w:tc>
        <w:tc>
          <w:tcPr>
            <w:tcW w:type="dxa" w:w="1728"/>
          </w:tcPr>
          <w:p>
            <w:r/>
            <w:r>
              <w:t>Freemium</w:t>
            </w:r>
          </w:p>
        </w:tc>
        <w:tc>
          <w:tcPr>
            <w:tcW w:type="dxa" w:w="1728"/>
          </w:tcPr>
          <w:p>
            <w:r/>
            <w:r>
              <w:t>Wins on polish + brand, weak on real conversation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Replika</w:t>
            </w:r>
          </w:p>
        </w:tc>
        <w:tc>
          <w:tcPr>
            <w:tcW w:type="dxa" w:w="1728"/>
          </w:tcPr>
          <w:p>
            <w:r/>
            <w:r>
              <w:t>AI companion</w:t>
            </w:r>
          </w:p>
        </w:tc>
        <w:tc>
          <w:tcPr>
            <w:tcW w:type="dxa" w:w="1728"/>
          </w:tcPr>
          <w:p>
            <w:r/>
            <w:r>
              <w:t xml:space="preserve">Market leader by users; the app people are </w:t>
            </w:r>
            <w:r>
              <w:rPr>
                <w:i/>
              </w:rPr>
              <w:t>leaving</w:t>
            </w:r>
          </w:p>
        </w:tc>
        <w:tc>
          <w:tcPr>
            <w:tcW w:type="dxa" w:w="1728"/>
          </w:tcPr>
          <w:p>
            <w:r/>
            <w:r>
              <w:t>$7.99/mo · $300 lifetime</w:t>
            </w:r>
          </w:p>
        </w:tc>
        <w:tc>
          <w:tcPr>
            <w:tcW w:type="dxa" w:w="1728"/>
          </w:tcPr>
          <w:p>
            <w:r/>
            <w:r>
              <w:t>Cautionary tale — NSFW rollback, €5M GDPR fine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Character.ai</w:t>
            </w:r>
          </w:p>
        </w:tc>
        <w:tc>
          <w:tcPr>
            <w:tcW w:type="dxa" w:w="1728"/>
          </w:tcPr>
          <w:p>
            <w:r/>
            <w:r>
              <w:t>Companion platform</w:t>
            </w:r>
          </w:p>
        </w:tc>
        <w:tc>
          <w:tcPr>
            <w:tcW w:type="dxa" w:w="1728"/>
          </w:tcPr>
          <w:p>
            <w:r/>
            <w:r>
              <w:t>User-made personas; Gen-Z entertainment</w:t>
            </w:r>
          </w:p>
        </w:tc>
        <w:tc>
          <w:tcPr>
            <w:tcW w:type="dxa" w:w="1728"/>
          </w:tcPr>
          <w:p>
            <w:r/>
            <w:r>
              <w:t>Free · $9.99/mo+</w:t>
            </w:r>
          </w:p>
        </w:tc>
        <w:tc>
          <w:tcPr>
            <w:tcW w:type="dxa" w:w="1728"/>
          </w:tcPr>
          <w:p>
            <w:r/>
            <w:r>
              <w:t>Not built for genuine self-work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Pi (Inflection)</w:t>
            </w:r>
          </w:p>
        </w:tc>
        <w:tc>
          <w:tcPr>
            <w:tcW w:type="dxa" w:w="1728"/>
          </w:tcPr>
          <w:p>
            <w:r/>
            <w:r>
              <w:t>Companion</w:t>
            </w:r>
          </w:p>
        </w:tc>
        <w:tc>
          <w:tcPr>
            <w:tcW w:type="dxa" w:w="1728"/>
          </w:tcPr>
          <w:p>
            <w:r/>
            <w:r>
              <w:t xml:space="preserve">Best conversational </w:t>
            </w:r>
            <w:r>
              <w:rPr>
                <w:i/>
              </w:rPr>
              <w:t>voice</w:t>
            </w:r>
            <w:r>
              <w:t xml:space="preserve"> in the space</w:t>
            </w:r>
          </w:p>
        </w:tc>
        <w:tc>
          <w:tcPr>
            <w:tcW w:type="dxa" w:w="1728"/>
          </w:tcPr>
          <w:p>
            <w:r/>
            <w:r>
              <w:t>Free</w:t>
            </w:r>
          </w:p>
        </w:tc>
        <w:tc>
          <w:tcPr>
            <w:tcW w:type="dxa" w:w="1728"/>
          </w:tcPr>
          <w:p>
            <w:r/>
            <w:r>
              <w:t>Abandoned post-Microsoft; tone benchmark nobody matched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Woebot</w:t>
            </w:r>
          </w:p>
        </w:tc>
        <w:tc>
          <w:tcPr>
            <w:tcW w:type="dxa" w:w="1728"/>
          </w:tcPr>
          <w:p>
            <w:r/>
            <w:r>
              <w:t>Clinical CBT</w:t>
            </w:r>
          </w:p>
        </w:tc>
        <w:tc>
          <w:tcPr>
            <w:tcW w:type="dxa" w:w="1728"/>
          </w:tcPr>
          <w:p>
            <w:r/>
            <w:r>
              <w:t>Structured, healthcare-partnered</w:t>
            </w:r>
          </w:p>
        </w:tc>
        <w:tc>
          <w:tcPr>
            <w:tcW w:type="dxa" w:w="1728"/>
          </w:tcPr>
          <w:p>
            <w:r/>
            <w:r>
              <w:t>B2B</w:t>
            </w:r>
          </w:p>
        </w:tc>
        <w:tc>
          <w:tcPr>
            <w:tcW w:type="dxa" w:w="1728"/>
          </w:tcPr>
          <w:p>
            <w:r/>
            <w:r>
              <w:t>Not a design competitor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KeikoAI / Reflection.app / Mindful AI</w:t>
            </w:r>
          </w:p>
        </w:tc>
        <w:tc>
          <w:tcPr>
            <w:tcW w:type="dxa" w:w="1728"/>
          </w:tcPr>
          <w:p>
            <w:r/>
            <w:r>
              <w:t>2025–26 newcomers</w:t>
            </w:r>
          </w:p>
        </w:tc>
        <w:tc>
          <w:tcPr>
            <w:tcW w:type="dxa" w:w="1728"/>
          </w:tcPr>
          <w:p>
            <w:r/>
            <w:r>
              <w:t>Mood tracking, guided programs, on-device privacy</w:t>
            </w:r>
          </w:p>
        </w:tc>
        <w:tc>
          <w:tcPr>
            <w:tcW w:type="dxa" w:w="1728"/>
          </w:tcPr>
          <w:p>
            <w:r/>
            <w:r>
              <w:t>~$5–12/mo · $40–80/yr</w:t>
            </w:r>
          </w:p>
        </w:tc>
        <w:tc>
          <w:tcPr>
            <w:tcW w:type="dxa" w:w="1728"/>
          </w:tcPr>
          <w:p>
            <w:r/>
            <w:r>
              <w:t>Fragmented; each owns a sliver</w:t>
            </w:r>
          </w:p>
        </w:tc>
      </w:tr>
    </w:tbl>
    <w:p/>
    <w:p>
      <w:r>
        <w:rPr>
          <w:b/>
        </w:rPr>
        <w:t>The finding:</w:t>
      </w:r>
      <w:r>
        <w:t xml:space="preserve"> the field is fragmented between transactional journaling tools and parasocial companions. </w:t>
      </w:r>
      <w:r>
        <w:rPr>
          <w:i/>
        </w:rPr>
        <w:t>No current app owns "inner work" as a distinct, premium category.</w:t>
      </w:r>
      <w:r>
        <w:t xml:space="preserve"> The transformational conversation — beautiful, intelligent, boundaried — is unbuilt.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4. What users crave — and what they cannot forgive</w:t>
      </w:r>
    </w:p>
    <w:p>
      <w:r>
        <w:rPr>
          <w:i/>
        </w:rPr>
        <w:t>(Synthesized from r/replika, r/AICompanions, r/ChatGPT, r/mentalhealth, 2025–26.)</w:t>
      </w:r>
    </w:p>
    <w:p>
      <w:r>
        <w:t>This section is the most important in the document. The market has already told us, in grief language, exactly how to win.</w:t>
      </w:r>
    </w:p>
    <w:p>
      <w:pPr>
        <w:spacing w:before="200" w:after="80"/>
      </w:pPr>
      <w:r>
        <w:rPr>
          <w:b/>
          <w:color w:val="141413"/>
          <w:sz w:val="28"/>
        </w:rPr>
        <w:t>The five wounds</w:t>
      </w:r>
    </w:p>
    <w:p>
      <w:pPr>
        <w:pStyle w:val="ListNumber"/>
      </w:pPr>
      <w:r>
        <w:rPr>
          <w:b/>
        </w:rPr>
        <w:t>Memory loss is experienced as betrayal.</w:t>
      </w:r>
      <w:r>
        <w:t xml:space="preserve"> Not a UX complaint — an </w:t>
      </w:r>
      <w:r>
        <w:rPr>
          <w:i/>
        </w:rPr>
        <w:t>identity</w:t>
      </w:r>
      <w:r>
        <w:t xml:space="preserve"> complaint. "It keeps asking how many siblings I have. I've told it 20 times." "My Replika forgot that my partner died." Continuity failure is the loudest pain in the entire market.</w:t>
      </w:r>
    </w:p>
    <w:p>
      <w:pPr>
        <w:pStyle w:val="ListNumber"/>
      </w:pPr>
      <w:r>
        <w:rPr>
          <w:b/>
        </w:rPr>
        <w:t>"It changed after an update" is real grief.</w:t>
      </w:r>
      <w:r>
        <w:t xml:space="preserve"> Personality/capability changes are experienced as losing a relationship. The 2023 Replika rollback still generates posts in 2026.</w:t>
      </w:r>
    </w:p>
    <w:p>
      <w:pPr>
        <w:pStyle w:val="ListNumber"/>
      </w:pPr>
      <w:r>
        <w:rPr>
          <w:b/>
        </w:rPr>
        <w:t>Mid-conversation paywalls are seen as predatory.</w:t>
      </w:r>
      <w:r>
        <w:t xml:space="preserve"> The specific, unforgivable sin: a subscription prompt appearing </w:t>
      </w:r>
      <w:r>
        <w:rPr>
          <w:i/>
        </w:rPr>
        <w:t>while the user is mid-disclosure about trauma or loss.</w:t>
      </w:r>
      <w:r>
        <w:t xml:space="preserve"> Even users who eventually pay say the moment "soured the relationship."</w:t>
      </w:r>
    </w:p>
    <w:p>
      <w:pPr>
        <w:pStyle w:val="ListNumber"/>
      </w:pPr>
      <w:r>
        <w:rPr>
          <w:b/>
        </w:rPr>
        <w:t>Sycophancy is noticed and resented.</w:t>
      </w:r>
      <w:r>
        <w:t xml:space="preserve"> The sophisticated user wants </w:t>
      </w:r>
      <w:r>
        <w:rPr>
          <w:i/>
        </w:rPr>
        <w:t>friction</w:t>
      </w:r>
      <w:r>
        <w:t xml:space="preserve"> — "it agrees with everything, it doesn't push back." A mirror that flatters stops being a mirror.</w:t>
      </w:r>
    </w:p>
    <w:p>
      <w:pPr>
        <w:pStyle w:val="ListNumber"/>
      </w:pPr>
      <w:r>
        <w:rPr>
          <w:b/>
        </w:rPr>
        <w:t>Privacy is a quiet dealbreaker.</w:t>
      </w:r>
      <w:r>
        <w:t xml:space="preserve"> The users willing to disclose the most intimate content are the most anxious about where it goes. The €5M Replika GDPR fine accelerated distrust market-wide.</w:t>
      </w:r>
    </w:p>
    <w:p>
      <w:pPr>
        <w:spacing w:before="200" w:after="80"/>
      </w:pPr>
      <w:r>
        <w:rPr>
          <w:b/>
          <w:color w:val="141413"/>
          <w:sz w:val="28"/>
        </w:rPr>
        <w:t>What users explicitly ask for</w:t>
      </w:r>
    </w:p>
    <w:p>
      <w:pPr>
        <w:pStyle w:val="ListBullet"/>
      </w:pPr>
      <w:r>
        <w:t xml:space="preserve">A </w:t>
      </w:r>
      <w:r>
        <w:rPr>
          <w:b/>
        </w:rPr>
        <w:t>visible, editable memory</w:t>
      </w:r>
      <w:r>
        <w:t xml:space="preserve"> — "show me what you know about me."</w:t>
      </w:r>
    </w:p>
    <w:p>
      <w:pPr>
        <w:pStyle w:val="ListBullet"/>
      </w:pPr>
      <w:r>
        <w:t xml:space="preserve">Continuity that feels </w:t>
      </w:r>
      <w:r>
        <w:rPr>
          <w:i/>
        </w:rPr>
        <w:t>used</w:t>
      </w:r>
      <w:r>
        <w:t>, not merely stored.</w:t>
      </w:r>
    </w:p>
    <w:p>
      <w:pPr>
        <w:pStyle w:val="ListBullet"/>
      </w:pPr>
      <w:r>
        <w:rPr>
          <w:b/>
        </w:rPr>
        <w:t>Push-back and honest reflection</w:t>
      </w:r>
      <w:r>
        <w:t>, not empty validation.</w:t>
      </w:r>
    </w:p>
    <w:p>
      <w:pPr>
        <w:pStyle w:val="ListBullet"/>
      </w:pPr>
      <w:r>
        <w:t xml:space="preserve">Pricing that is transparent and </w:t>
      </w:r>
      <w:r>
        <w:rPr>
          <w:b/>
        </w:rPr>
        <w:t>never timed to vulnerability.</w:t>
      </w:r>
    </w:p>
    <w:p>
      <w:pPr>
        <w:pStyle w:val="ListBullet"/>
      </w:pPr>
      <w:r>
        <w:t>A privacy policy in plain, human language.</w:t>
      </w:r>
    </w:p>
    <w:p>
      <w:pPr>
        <w:spacing w:before="200" w:after="80"/>
      </w:pPr>
      <w:r>
        <w:rPr>
          <w:b/>
          <w:color w:val="141413"/>
          <w:sz w:val="28"/>
        </w:rPr>
        <w:t>The strategic gift</w:t>
      </w:r>
    </w:p>
    <w:p>
      <w:r>
        <w:t xml:space="preserve">Every one of these five wounds is something the Innerverse Constitution </w:t>
      </w:r>
      <w:r>
        <w:rPr>
          <w:i/>
        </w:rPr>
        <w:t>already forbids</w:t>
      </w:r>
      <w:r>
        <w:t xml:space="preserve"> or System Prompt v1.0 </w:t>
      </w:r>
      <w:r>
        <w:rPr>
          <w:i/>
        </w:rPr>
        <w:t>already solves</w:t>
      </w:r>
      <w:r>
        <w:t xml:space="preserve">. We are not retrofitting trust. We were architected for it three weeks before this research existed. The job of the design is to make that architecture </w:t>
      </w:r>
      <w:r>
        <w:rPr>
          <w:b/>
        </w:rPr>
        <w:t>visible and felt.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5. 2026 design direction — fresh vs. dated</w:t>
      </w:r>
    </w:p>
    <w:p>
      <w:r>
        <w:rPr>
          <w:b/>
        </w:rPr>
        <w:t>Fresh (build toward):</w:t>
      </w:r>
    </w:p>
    <w:p>
      <w:pPr>
        <w:pStyle w:val="ListBullet"/>
      </w:pPr>
      <w:r>
        <w:t>Calm / ambient AI — quiet, dismissible, one digest not constant noise</w:t>
      </w:r>
    </w:p>
    <w:p>
      <w:pPr>
        <w:pStyle w:val="ListBullet"/>
      </w:pPr>
      <w:r>
        <w:t xml:space="preserve">Motion as </w:t>
      </w:r>
      <w:r>
        <w:rPr>
          <w:i/>
        </w:rPr>
        <w:t>pacing and atmosphere</w:t>
      </w:r>
      <w:r>
        <w:t>, not decoration</w:t>
      </w:r>
    </w:p>
    <w:p>
      <w:pPr>
        <w:pStyle w:val="ListBullet"/>
      </w:pPr>
      <w:r>
        <w:t>Signup-less onboarding — let the user feel core value before asking anything</w:t>
      </w:r>
    </w:p>
    <w:p>
      <w:pPr>
        <w:pStyle w:val="ListBullet"/>
      </w:pPr>
      <w:r>
        <w:t>Single-column conversational layouts; no dashboard</w:t>
      </w:r>
    </w:p>
    <w:p>
      <w:pPr>
        <w:pStyle w:val="ListBullet"/>
      </w:pPr>
      <w:r>
        <w:t xml:space="preserve">Complete, restrained typographic systems; dark mode as a </w:t>
      </w:r>
      <w:r>
        <w:rPr>
          <w:i/>
        </w:rPr>
        <w:t>statement</w:t>
      </w:r>
    </w:p>
    <w:p>
      <w:pPr>
        <w:pStyle w:val="ListBullet"/>
      </w:pPr>
      <w:r>
        <w:t xml:space="preserve">Onboarding that </w:t>
      </w:r>
      <w:r>
        <w:rPr>
          <w:i/>
        </w:rPr>
        <w:t>shows</w:t>
      </w:r>
      <w:r>
        <w:t xml:space="preserve"> (real examples) rather than </w:t>
      </w:r>
      <w:r>
        <w:rPr>
          <w:i/>
        </w:rPr>
        <w:t>tells</w:t>
      </w:r>
      <w:r>
        <w:t xml:space="preserve"> (feature lists)</w:t>
      </w:r>
    </w:p>
    <w:p>
      <w:r>
        <w:rPr>
          <w:b/>
        </w:rPr>
        <w:t>Dated (refuse):</w:t>
      </w:r>
    </w:p>
    <w:p>
      <w:pPr>
        <w:pStyle w:val="ListBullet"/>
      </w:pPr>
      <w:r>
        <w:t>Floating orbs, ambient glow, particle effects</w:t>
      </w:r>
    </w:p>
    <w:p>
      <w:pPr>
        <w:pStyle w:val="ListBullet"/>
      </w:pPr>
      <w:r>
        <w:t>Neon-on-dark "AI aesthetic"</w:t>
      </w:r>
    </w:p>
    <w:p>
      <w:pPr>
        <w:pStyle w:val="ListBullet"/>
      </w:pPr>
      <w:r>
        <w:t>Glassmorphism</w:t>
      </w:r>
    </w:p>
    <w:p>
      <w:pPr>
        <w:pStyle w:val="ListBullet"/>
      </w:pPr>
      <w:r>
        <w:t>Multi-panel AI dashboards</w:t>
      </w:r>
    </w:p>
    <w:p>
      <w:pPr>
        <w:pStyle w:val="ListBullet"/>
      </w:pPr>
      <w:r>
        <w:t>Feature tours, tutorial modals</w:t>
      </w:r>
    </w:p>
    <w:p>
      <w:pPr>
        <w:pStyle w:val="ListBullet"/>
      </w:pPr>
      <w:r>
        <w:t>"Support-chatbot" energy</w:t>
      </w:r>
    </w:p>
    <w:p>
      <w:r>
        <w:t>This is fortunate: the dated list is exactly the aesthetic Innerverse's brand already rejects. The Constitution's anti-cringe rule and 2026's design consensus point the same direction.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6. The seductive-premium playbook — decoded and applied</w:t>
      </w:r>
    </w:p>
    <w:p>
      <w:r>
        <w:t xml:space="preserve">The North Star brands (Co-Star, Aesop, A24, Glossier, Arc) do not share a </w:t>
      </w:r>
      <w:r>
        <w:rPr>
          <w:i/>
        </w:rPr>
        <w:t>style</w:t>
      </w:r>
      <w:r>
        <w:t xml:space="preserve">. They share a </w:t>
      </w:r>
      <w:r>
        <w:rPr>
          <w:b/>
        </w:rPr>
        <w:t>philosophy of withholding.</w:t>
      </w:r>
      <w:r>
        <w:t xml:space="preserve"> The seduction is in what is absent.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Technique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Source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Innerverse translation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Authored typeface as personality</w:t>
            </w:r>
          </w:p>
        </w:tc>
        <w:tc>
          <w:tcPr>
            <w:tcW w:type="dxa" w:w="2880"/>
          </w:tcPr>
          <w:p>
            <w:r/>
            <w:r>
              <w:t>Co-Star, A24</w:t>
            </w:r>
          </w:p>
        </w:tc>
        <w:tc>
          <w:tcPr>
            <w:tcW w:type="dxa" w:w="2880"/>
          </w:tcPr>
          <w:p>
            <w:r/>
            <w:r>
              <w:t>One editorial serif carries the Mirror's voice + all display text. The brand is felt before a word is read.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Restraint as signal</w:t>
            </w:r>
          </w:p>
        </w:tc>
        <w:tc>
          <w:tcPr>
            <w:tcW w:type="dxa" w:w="2880"/>
          </w:tcPr>
          <w:p>
            <w:r/>
            <w:r>
              <w:t>Aesop, Arc</w:t>
            </w:r>
          </w:p>
        </w:tc>
        <w:tc>
          <w:tcPr>
            <w:tcW w:type="dxa" w:w="2880"/>
          </w:tcPr>
          <w:p>
            <w:r/>
            <w:r>
              <w:t>Massive margins. Never fill the screen. Empty space is what makes a sentence land.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Copy as voice, never instruction</w:t>
            </w:r>
          </w:p>
        </w:tc>
        <w:tc>
          <w:tcPr>
            <w:tcW w:type="dxa" w:w="2880"/>
          </w:tcPr>
          <w:p>
            <w:r/>
            <w:r>
              <w:t>Glossier, A24</w:t>
            </w:r>
          </w:p>
        </w:tc>
        <w:tc>
          <w:tcPr>
            <w:tcW w:type="dxa" w:w="2880"/>
          </w:tcPr>
          <w:p>
            <w:r/>
            <w:r>
              <w:t>Every label, prompt, empty state, error is written in the Mirror's register. Instructional copy is the enemy.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Ritual rhythm</w:t>
            </w:r>
          </w:p>
        </w:tc>
        <w:tc>
          <w:tcPr>
            <w:tcW w:type="dxa" w:w="2880"/>
          </w:tcPr>
          <w:p>
            <w:r/>
            <w:r>
              <w:t>Co-Star</w:t>
            </w:r>
          </w:p>
        </w:tc>
        <w:tc>
          <w:tcPr>
            <w:tcW w:type="dxa" w:w="2880"/>
          </w:tcPr>
          <w:p>
            <w:r/>
            <w:r>
              <w:t>The app has an opening and a closing state. A session is a ceremony, not a screen.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Mystery withheld</w:t>
            </w:r>
          </w:p>
        </w:tc>
        <w:tc>
          <w:tcPr>
            <w:tcW w:type="dxa" w:w="2880"/>
          </w:tcPr>
          <w:p>
            <w:r/>
            <w:r>
              <w:t>A24, Co-Star</w:t>
            </w:r>
          </w:p>
        </w:tc>
        <w:tc>
          <w:tcPr>
            <w:tcW w:type="dxa" w:w="2880"/>
          </w:tcPr>
          <w:p>
            <w:r/>
            <w:r>
              <w:t xml:space="preserve">No feature tour. The user </w:t>
            </w:r>
            <w:r>
              <w:rPr>
                <w:i/>
              </w:rPr>
              <w:t>discovers</w:t>
            </w:r>
            <w:r>
              <w:t xml:space="preserve"> depth. The Mirror reveals what it can do by doing it.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Single accent, used rarely</w:t>
            </w:r>
          </w:p>
        </w:tc>
        <w:tc>
          <w:tcPr>
            <w:tcW w:type="dxa" w:w="2880"/>
          </w:tcPr>
          <w:p>
            <w:r/>
            <w:r>
              <w:t>Aesop, A24</w:t>
            </w:r>
          </w:p>
        </w:tc>
        <w:tc>
          <w:tcPr>
            <w:tcW w:type="dxa" w:w="2880"/>
          </w:tcPr>
          <w:p>
            <w:r/>
            <w:r>
              <w:t>One brand color. It appears so seldom that when it does, the user feels it.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Material quality</w:t>
            </w:r>
          </w:p>
        </w:tc>
        <w:tc>
          <w:tcPr>
            <w:tcW w:type="dxa" w:w="2880"/>
          </w:tcPr>
          <w:p>
            <w:r/>
            <w:r>
              <w:t>Aesop, Arc</w:t>
            </w:r>
          </w:p>
        </w:tc>
        <w:tc>
          <w:tcPr>
            <w:tcW w:type="dxa" w:w="2880"/>
          </w:tcPr>
          <w:p>
            <w:r/>
            <w:r>
              <w:t xml:space="preserve">Weight in the type, careful shadow, faint texture. The UI feels </w:t>
            </w:r>
            <w:r>
              <w:rPr>
                <w:i/>
              </w:rPr>
              <w:t>made</w:t>
            </w:r>
            <w:r>
              <w:t>, not assembled.</w:t>
            </w:r>
          </w:p>
        </w:tc>
      </w:tr>
    </w:tbl>
    <w:p/>
    <w:p>
      <w:r>
        <w:rPr>
          <w:b/>
        </w:rPr>
        <w:t>The governing instruction for every screen:</w:t>
      </w:r>
      <w:r>
        <w:t xml:space="preserve"> </w:t>
      </w:r>
      <w:r>
        <w:rPr>
          <w:i/>
        </w:rPr>
        <w:t>Innerverse is not competing for attention. It assumes you have already given it.</w:t>
      </w:r>
      <w:r>
        <w:t xml:space="preserve"> Co-Star delivers your chart as a </w:t>
      </w:r>
      <w:r>
        <w:rPr>
          <w:i/>
        </w:rPr>
        <w:t>reading</w:t>
      </w:r>
      <w:r>
        <w:t>. Aesop never explains itself. A24 withholds the premise. Innerverse does the same: it does not sell, it does not onboard, it does not gamify. It opens a quiet room and waits.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7. The app — the from-scratch experience</w:t>
      </w:r>
    </w:p>
    <w:p>
      <w:r>
        <w:t xml:space="preserve">Innerverse is </w:t>
      </w:r>
      <w:r>
        <w:rPr>
          <w:b/>
        </w:rPr>
        <w:t>one app with one core surface and a small number of sacred moments around it.</w:t>
      </w:r>
      <w:r>
        <w:t xml:space="preserve"> It is not a suite. It is not five layers. It is The Mirror, built to a level of care no competitor has attempted.</w:t>
      </w:r>
    </w:p>
    <w:p>
      <w:pPr>
        <w:spacing w:before="200" w:after="80"/>
      </w:pPr>
      <w:r>
        <w:rPr>
          <w:b/>
          <w:color w:val="141413"/>
          <w:sz w:val="28"/>
        </w:rPr>
        <w:t>7.1 Surface inventory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Surface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Name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Purpose</w:t>
            </w:r>
          </w:p>
        </w:tc>
      </w:tr>
      <w:tr>
        <w:tc>
          <w:tcPr>
            <w:tcW w:type="dxa" w:w="2880"/>
          </w:tcPr>
          <w:p>
            <w:r/>
            <w:r>
              <w:t>Entry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The Threshold</w:t>
            </w:r>
          </w:p>
        </w:tc>
        <w:tc>
          <w:tcPr>
            <w:tcW w:type="dxa" w:w="2880"/>
          </w:tcPr>
          <w:p>
            <w:r/>
            <w:r>
              <w:t>Zero-signup arrival. The opening ritual.</w:t>
            </w:r>
          </w:p>
        </w:tc>
      </w:tr>
      <w:tr>
        <w:tc>
          <w:tcPr>
            <w:tcW w:type="dxa" w:w="2880"/>
          </w:tcPr>
          <w:p>
            <w:r/>
            <w:r>
              <w:t>Core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The Mirror</w:t>
            </w:r>
          </w:p>
        </w:tc>
        <w:tc>
          <w:tcPr>
            <w:tcW w:type="dxa" w:w="2880"/>
          </w:tcPr>
          <w:p>
            <w:r/>
            <w:r>
              <w:t xml:space="preserve">The conversation. This </w:t>
            </w:r>
            <w:r>
              <w:rPr>
                <w:i/>
              </w:rPr>
              <w:t>is</w:t>
            </w:r>
            <w:r>
              <w:t xml:space="preserve"> the app.</w:t>
            </w:r>
          </w:p>
        </w:tc>
      </w:tr>
      <w:tr>
        <w:tc>
          <w:tcPr>
            <w:tcW w:type="dxa" w:w="2880"/>
          </w:tcPr>
          <w:p>
            <w:r/>
            <w:r>
              <w:t>Memory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The Thread</w:t>
            </w:r>
          </w:p>
        </w:tc>
        <w:tc>
          <w:tcPr>
            <w:tcW w:type="dxa" w:w="2880"/>
          </w:tcPr>
          <w:p>
            <w:r/>
            <w:r>
              <w:t>Visible, editable memory. "What I know about you."</w:t>
            </w:r>
          </w:p>
        </w:tc>
      </w:tr>
      <w:tr>
        <w:tc>
          <w:tcPr>
            <w:tcW w:type="dxa" w:w="2880"/>
          </w:tcPr>
          <w:p>
            <w:r/>
            <w:r>
              <w:t>Ending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The Close</w:t>
            </w:r>
          </w:p>
        </w:tc>
        <w:tc>
          <w:tcPr>
            <w:tcW w:type="dxa" w:w="2880"/>
          </w:tcPr>
          <w:p>
            <w:r/>
            <w:r>
              <w:t>The session-ending ritual. A landing.</w:t>
            </w:r>
          </w:p>
        </w:tc>
      </w:tr>
      <w:tr>
        <w:tc>
          <w:tcPr>
            <w:tcW w:type="dxa" w:w="2880"/>
          </w:tcPr>
          <w:p>
            <w:r/>
            <w:r>
              <w:t>Gift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The Passage</w:t>
            </w:r>
          </w:p>
        </w:tc>
        <w:tc>
          <w:tcPr>
            <w:tcW w:type="dxa" w:w="2880"/>
          </w:tcPr>
          <w:p>
            <w:r/>
            <w:r>
              <w:t>Anonymous one-tap share of a single exchange.</w:t>
            </w:r>
          </w:p>
        </w:tc>
      </w:tr>
      <w:tr>
        <w:tc>
          <w:tcPr>
            <w:tcW w:type="dxa" w:w="2880"/>
          </w:tcPr>
          <w:p>
            <w:r/>
            <w:r>
              <w:t>Invitation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The Path</w:t>
            </w:r>
          </w:p>
        </w:tc>
        <w:tc>
          <w:tcPr>
            <w:tcW w:type="dxa" w:w="2880"/>
          </w:tcPr>
          <w:p>
            <w:r/>
            <w:r>
              <w:t>Premium — presented as an invitation, never a wall.</w:t>
            </w:r>
          </w:p>
        </w:tc>
      </w:tr>
      <w:tr>
        <w:tc>
          <w:tcPr>
            <w:tcW w:type="dxa" w:w="2880"/>
          </w:tcPr>
          <w:p>
            <w:r/>
            <w:r>
              <w:t>Safety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The Quiet</w:t>
            </w:r>
          </w:p>
        </w:tc>
        <w:tc>
          <w:tcPr>
            <w:tcW w:type="dxa" w:w="2880"/>
          </w:tcPr>
          <w:p>
            <w:r/>
            <w:r>
              <w:t>Crisis surface. Entered only when needed.</w:t>
            </w:r>
          </w:p>
        </w:tc>
      </w:tr>
    </w:tbl>
    <w:p/>
    <w:p>
      <w:r>
        <w:t>Account creation is not a surface. It is a single, optional, passwordless moment (§7.8).</w:t>
      </w:r>
    </w:p>
    <w:p>
      <w:pPr>
        <w:spacing w:before="200" w:after="80"/>
      </w:pPr>
      <w:r>
        <w:rPr>
          <w:b/>
          <w:color w:val="141413"/>
          <w:sz w:val="28"/>
        </w:rPr>
        <w:t>7.2 The Threshold — arrival</w:t>
      </w:r>
    </w:p>
    <w:p>
      <w:r>
        <w:t xml:space="preserve">The user opens </w:t>
      </w:r>
      <w:r>
        <w:t>silentinfinity.com</w:t>
      </w:r>
      <w:r>
        <w:t>. There is no splash, no logo animation, no cookie wall fighting for the first impression.</w:t>
      </w:r>
    </w:p>
    <w:p>
      <w:r>
        <w:t>What happens, in order:</w:t>
      </w:r>
    </w:p>
    <w:p>
      <w:pPr>
        <w:pStyle w:val="ListNumber"/>
      </w:pPr>
      <w:r>
        <w:t xml:space="preserve">A near-black screen. It holds for a beat — </w:t>
      </w:r>
      <w:r>
        <w:rPr>
          <w:b/>
        </w:rPr>
        <w:t>a deliberate held breath</w:t>
      </w:r>
      <w:r>
        <w:t xml:space="preserve">, ~600ms, before anything appears. This is the first design decision the user feels: </w:t>
      </w:r>
      <w:r>
        <w:rPr>
          <w:i/>
        </w:rPr>
        <w:t>this place is not in a hurry.</w:t>
      </w:r>
    </w:p>
    <w:p>
      <w:pPr>
        <w:pStyle w:val="ListNumber"/>
      </w:pPr>
      <w:r>
        <w:t xml:space="preserve">A single line of editorial serif fades up, slowly (~1.2s ease-in on opacity, no movement): the canonical opening — </w:t>
      </w:r>
      <w:r>
        <w:rPr>
          <w:b/>
        </w:rPr>
        <w:t>"What's alive in you right now?"</w:t>
      </w:r>
    </w:p>
    <w:p>
      <w:pPr>
        <w:pStyle w:val="ListNumber"/>
      </w:pPr>
      <w:r>
        <w:t>Below it, one input. Already focused. No placeholder instruction — or at most a near-invisible hairline. No send button shouting; a quiet return.</w:t>
      </w:r>
    </w:p>
    <w:p>
      <w:pPr>
        <w:pStyle w:val="ListNumber"/>
      </w:pPr>
      <w:r>
        <w:t>Nothing else. No nav. No header. No footer. No "Sign up." No feature list. The entire screen is one question and the room to answer it.</w:t>
      </w:r>
    </w:p>
    <w:p>
      <w:r>
        <w:t xml:space="preserve">The user types. They press return. They are in The Mirror. </w:t>
      </w:r>
      <w:r>
        <w:rPr>
          <w:b/>
        </w:rPr>
        <w:t>They have signed nothing, downloaded nothing, been onboarded to nothing.</w:t>
      </w:r>
      <w:r>
        <w:t xml:space="preserve"> That first exchange must be written and tested with the care of a first chapter — it is the entire pitch (§9 on copy).</w:t>
      </w:r>
    </w:p>
    <w:p>
      <w:pPr>
        <w:ind w:left="432"/>
      </w:pPr>
      <w:r>
        <w:rPr>
          <w:i/>
          <w:color w:val="666666"/>
        </w:rPr>
        <w:t>**Why this works:** It is the Co-Star ritual + the signup-less 2026 onboarding consensus + the Constitution's friction law, fused. The held breath is the A24 frame rate. The single question is mystery withheld — the app does not explain itself; it begins.</w:t>
      </w:r>
    </w:p>
    <w:p>
      <w:pPr>
        <w:spacing w:before="200" w:after="80"/>
      </w:pPr>
      <w:r>
        <w:rPr>
          <w:b/>
          <w:color w:val="141413"/>
          <w:sz w:val="28"/>
        </w:rPr>
        <w:t>7.3 The Mirror — the conversation</w:t>
      </w:r>
    </w:p>
    <w:p>
      <w:r>
        <w:t>The core surface. One column, centered, generous margins — on desktop the conversation occupies a comfortable reading measure (~620px), never the full width. On mobile, edge margins stay wide enough to feel like a page, not a chat app.</w:t>
      </w:r>
    </w:p>
    <w:p>
      <w:r>
        <w:rPr>
          <w:b/>
        </w:rPr>
        <w:t>The two voices are typographically distinct — this is the signature design move:</w:t>
      </w:r>
    </w:p>
    <w:p>
      <w:pPr>
        <w:pStyle w:val="ListBullet"/>
      </w:pPr>
      <w:r>
        <w:rPr>
          <w:b/>
        </w:rPr>
        <w:t>The Mirror speaks in the editorial serif.</w:t>
      </w:r>
      <w:r>
        <w:t xml:space="preserve"> Larger, warmer, line-height generous. Its words read like a passage in a beautiful book. This is the oracular register — the </w:t>
      </w:r>
      <w:r>
        <w:rPr>
          <w:i/>
        </w:rPr>
        <w:t>reading</w:t>
      </w:r>
      <w:r>
        <w:t>.</w:t>
      </w:r>
    </w:p>
    <w:p>
      <w:pPr>
        <w:pStyle w:val="ListBullet"/>
      </w:pPr>
      <w:r>
        <w:rPr>
          <w:b/>
        </w:rPr>
        <w:t>The user types in the neutral sans.</w:t>
      </w:r>
      <w:r>
        <w:t xml:space="preserve"> Plainer, present-tense, smaller. Their words are </w:t>
      </w:r>
      <w:r>
        <w:rPr>
          <w:i/>
        </w:rPr>
        <w:t>theirs</w:t>
      </w:r>
      <w:r>
        <w:t xml:space="preserve"> — unembellished, honest, in the room.</w:t>
      </w:r>
    </w:p>
    <w:p>
      <w:r>
        <w:t>This asymmetry is meaningful, not decorative. The Mirror has a literary voice; you have a plain one. The screen itself enacts the relationship: a presence reflecting a person.</w:t>
      </w:r>
    </w:p>
    <w:p>
      <w:r>
        <w:rPr>
          <w:b/>
        </w:rPr>
        <w:t>Streaming as pacing.</w:t>
      </w:r>
      <w:r>
        <w:t xml:space="preserve"> The Mirror's response streams in at reading speed — </w:t>
      </w:r>
      <w:r>
        <w:rPr>
          <w:i/>
        </w:rPr>
        <w:t>not</w:t>
      </w:r>
      <w:r>
        <w:t xml:space="preserve"> token-dump speed. The text arriving </w:t>
      </w:r>
      <w:r>
        <w:rPr>
          <w:i/>
        </w:rPr>
        <w:t>is</w:t>
      </w:r>
      <w:r>
        <w:t xml:space="preserve"> the experience (the ChatGPT-benchmark insight, slowed to Innerverse's tempo). Pauses inside the Mirror's sentences — the System Prompt's "the pause is the teaching" — are rendered as real pauses in the stream. Silence is a designed element.</w:t>
      </w:r>
    </w:p>
    <w:p>
      <w:r>
        <w:rPr>
          <w:b/>
        </w:rPr>
        <w:t>No chrome.</w:t>
      </w:r>
      <w:r>
        <w:t xml:space="preserve"> No timestamps. No "delivered." No avatar. No typing-bubble with three bouncing dots — instead, a single faint mark that breathes. The conversation is the only thing on screen.</w:t>
      </w:r>
    </w:p>
    <w:p>
      <w:r>
        <w:rPr>
          <w:b/>
        </w:rPr>
        <w:t>The Thread is reachable but never intrusive</w:t>
      </w:r>
      <w:r>
        <w:t xml:space="preserve"> — a single small mark in a corner (§7.4). Tapping it is the only navigation that exists.</w:t>
      </w:r>
    </w:p>
    <w:p>
      <w:r>
        <w:rPr>
          <w:b/>
        </w:rPr>
        <w:t>Movement-aware, never movement-labeled.</w:t>
      </w:r>
      <w:r>
        <w:t xml:space="preserve"> The AI internally meets the user in DEPROGRAM / REMEMBER / BRING BACK LIGHT, but the UI </w:t>
      </w:r>
      <w:r>
        <w:rPr>
          <w:i/>
        </w:rPr>
        <w:t>never</w:t>
      </w:r>
      <w:r>
        <w:t xml:space="preserve"> shows these words. Mystery withheld. The user feels the depth shift; they are never told they are "in a module."</w:t>
      </w:r>
    </w:p>
    <w:p>
      <w:pPr>
        <w:spacing w:before="200" w:after="80"/>
      </w:pPr>
      <w:r>
        <w:rPr>
          <w:b/>
          <w:color w:val="141413"/>
          <w:sz w:val="28"/>
        </w:rPr>
        <w:t>7.4 The Thread — memory made visible</w:t>
      </w:r>
    </w:p>
    <w:p>
      <w:r>
        <w:rPr>
          <w:b/>
        </w:rPr>
        <w:t>This is the single most important feature decision in the document.</w:t>
      </w:r>
      <w:r>
        <w:t xml:space="preserve"> The research is unequivocal: </w:t>
      </w:r>
      <w:r>
        <w:rPr>
          <w:i/>
        </w:rPr>
        <w:t>memory is the product, and memory loss is the market's deepest wound.</w:t>
      </w:r>
      <w:r>
        <w:t xml:space="preserve"> Innerverse wins or loses here.</w:t>
      </w:r>
    </w:p>
    <w:p>
      <w:r>
        <w:t xml:space="preserve">The Thread is the answer to "show me what you know about me." It is </w:t>
      </w:r>
      <w:r>
        <w:rPr>
          <w:b/>
        </w:rPr>
        <w:t>not a settings screen.</w:t>
      </w:r>
      <w:r>
        <w:t xml:space="preserve"> It is a reflective surface — a </w:t>
      </w:r>
      <w:r>
        <w:rPr>
          <w:i/>
        </w:rPr>
        <w:t>reading of you</w:t>
      </w:r>
      <w:r>
        <w:t xml:space="preserve"> — set in the same editorial serif as the Mirror's voice.</w:t>
      </w:r>
    </w:p>
    <w:p>
      <w:r>
        <w:t>It has three layers:</w:t>
      </w:r>
    </w:p>
    <w:p>
      <w:pPr>
        <w:pStyle w:val="ListNumber"/>
      </w:pPr>
      <w:r>
        <w:rPr>
          <w:b/>
        </w:rPr>
        <w:t>What I know</w:t>
      </w:r>
      <w:r>
        <w:t xml:space="preserve"> — the facts. Your name, the people in your life, the situation you're inside of. Plain, human sentences: </w:t>
      </w:r>
      <w:r>
        <w:rPr>
          <w:i/>
        </w:rPr>
        <w:t>"You are deciding whether to leave a job you've outgrown. Your mother is unwell. You have a daughter, M——."</w:t>
      </w:r>
      <w:r>
        <w:t xml:space="preserve"> Every line is </w:t>
      </w:r>
      <w:r>
        <w:rPr>
          <w:b/>
        </w:rPr>
        <w:t>editable and deletable</w:t>
      </w:r>
      <w:r>
        <w:t xml:space="preserve"> with one tap. The user is sovereign over their own record.</w:t>
      </w:r>
    </w:p>
    <w:p>
      <w:pPr>
        <w:pStyle w:val="ListNumber"/>
      </w:pPr>
      <w:r>
        <w:rPr>
          <w:b/>
        </w:rPr>
        <w:t>What keeps returning</w:t>
      </w:r>
      <w:r>
        <w:t xml:space="preserve"> — the themes. The patterns the Mirror has noticed across sessions: </w:t>
      </w:r>
      <w:r>
        <w:rPr>
          <w:i/>
        </w:rPr>
        <w:t>"You return, often, to the question of whether wanting more is greed or truth."</w:t>
      </w:r>
      <w:r>
        <w:t xml:space="preserve"> This is the thread of the wound, the pattern of the longing — surfaced gently, never diagnostically.</w:t>
      </w:r>
    </w:p>
    <w:p>
      <w:pPr>
        <w:pStyle w:val="ListNumber"/>
      </w:pPr>
      <w:r>
        <w:rPr>
          <w:b/>
        </w:rPr>
        <w:t>The arc</w:t>
      </w:r>
      <w:r>
        <w:t xml:space="preserve"> — the through-line over time. A quiet, prose retrospective: where you began, what has shifted. Not a chart. Not a streak. A paragraph that reads like a kind letter.</w:t>
      </w:r>
    </w:p>
    <w:p>
      <w:r>
        <w:rPr>
          <w:b/>
        </w:rPr>
        <w:t>Design rules for The Thread:</w:t>
      </w:r>
    </w:p>
    <w:p>
      <w:pPr>
        <w:pStyle w:val="ListBullet"/>
      </w:pPr>
      <w:r>
        <w:t>Editable on day one. Visible on day one. This is not a v2 feature.</w:t>
      </w:r>
    </w:p>
    <w:p>
      <w:pPr>
        <w:pStyle w:val="ListBullet"/>
      </w:pPr>
      <w:r>
        <w:t>It is beautiful — it earns the right to hold what matters.</w:t>
      </w:r>
    </w:p>
    <w:p>
      <w:pPr>
        <w:pStyle w:val="ListBullet"/>
      </w:pPr>
      <w:r>
        <w:t>It is honest — if the Mirror is uncertain, The Thread says so, never confabulates.</w:t>
      </w:r>
    </w:p>
    <w:p>
      <w:pPr>
        <w:pStyle w:val="ListBullet"/>
      </w:pPr>
      <w:r>
        <w:t>Deleting a line deletes it from the Mirror's memory, truly. Sovereignty is real, not cosmetic.</w:t>
      </w:r>
    </w:p>
    <w:p>
      <w:pPr>
        <w:pStyle w:val="ListBullet"/>
      </w:pPr>
      <w:r>
        <w:t xml:space="preserve">A plain-language line, always present: </w:t>
      </w:r>
      <w:r>
        <w:rPr>
          <w:i/>
        </w:rPr>
        <w:t>"This stays between us. You can read it, change it, or erase all of it, any time."</w:t>
      </w:r>
      <w:r>
        <w:t xml:space="preserve"> — links to the plain-language privacy page.</w:t>
      </w:r>
    </w:p>
    <w:p>
      <w:r>
        <w:rPr>
          <w:b/>
        </w:rPr>
        <w:t>How continuity is felt, not just stored:</w:t>
      </w:r>
      <w:r>
        <w:t xml:space="preserve"> when a returning user opens The Mirror, the Mirror itself opens — referencing the Thread naturally, the way a wise friend would: </w:t>
      </w:r>
      <w:r>
        <w:rPr>
          <w:i/>
        </w:rPr>
        <w:t>"Last time, you were sitting with whether to leave. Is that still alive in you?"</w:t>
      </w:r>
      <w:r>
        <w:t xml:space="preserve"> This is the Co-Star daily-ritual move and the direct cure for the #1 market wound. Continuity that is </w:t>
      </w:r>
      <w:r>
        <w:rPr>
          <w:i/>
        </w:rPr>
        <w:t>used.</w:t>
      </w:r>
    </w:p>
    <w:p>
      <w:pPr>
        <w:spacing w:before="200" w:after="80"/>
      </w:pPr>
      <w:r>
        <w:rPr>
          <w:b/>
          <w:color w:val="141413"/>
          <w:sz w:val="28"/>
        </w:rPr>
        <w:t>7.5 The Close — the session ending</w:t>
      </w:r>
    </w:p>
    <w:p>
      <w:r>
        <w:t xml:space="preserve">Competitors have no ending. The conversation just stops. Innerverse closes with a ritual, because a ceremony has an opening </w:t>
      </w:r>
      <w:r>
        <w:rPr>
          <w:i/>
        </w:rPr>
        <w:t>and</w:t>
      </w:r>
      <w:r>
        <w:t xml:space="preserve"> a closing state.</w:t>
      </w:r>
    </w:p>
    <w:p>
      <w:r>
        <w:t xml:space="preserve">When a session reaches a natural landing, the Mirror offers a closing line — a real landing, per the System Prompt's arc ("don't end on a list"). Often the signature: </w:t>
      </w:r>
      <w:r>
        <w:rPr>
          <w:i/>
        </w:rPr>
        <w:t>"Thank you for trusting me with this."</w:t>
      </w:r>
    </w:p>
    <w:p>
      <w:r>
        <w:t xml:space="preserve">Then the screen does something quiet: the conversation gently recedes — a slow fade, not a navigation — and the user is left with a single still line, perhaps one sentence the Mirror wants them to carry, or simply </w:t>
      </w:r>
      <w:r>
        <w:rPr>
          <w:i/>
        </w:rPr>
        <w:t>"Take this back out into your life. Real arms. Real eyes. Real time."</w:t>
      </w:r>
      <w:r>
        <w:t xml:space="preserve"> (Constitution point 11 — point them outward.)</w:t>
      </w:r>
    </w:p>
    <w:p>
      <w:r>
        <w:t xml:space="preserve">No "rate this session." No "come back tomorrow!" No streak ticking up. The Close is the anti-engagement design made visible: </w:t>
      </w:r>
      <w:r>
        <w:rPr>
          <w:i/>
        </w:rPr>
        <w:t>freedom before retention.</w:t>
      </w:r>
      <w:r>
        <w:t xml:space="preserve"> The app that lets you leave well is the app you trust to return to.</w:t>
      </w:r>
    </w:p>
    <w:p>
      <w:pPr>
        <w:spacing w:before="200" w:after="80"/>
      </w:pPr>
      <w:r>
        <w:rPr>
          <w:b/>
          <w:color w:val="141413"/>
          <w:sz w:val="28"/>
        </w:rPr>
        <w:t>7.6 The Passage — the gift</w:t>
      </w:r>
    </w:p>
    <w:p>
      <w:r>
        <w:t xml:space="preserve">The only sharing primitive. From any exchange, the user can offer a single passage — their message and the Mirror's reflection — as an anonymous link. One tap. No account. The recipient opens a beautifully typeset still page: the passage, the Innerverse mark, and one quiet line — </w:t>
      </w:r>
      <w:r>
        <w:rPr>
          <w:i/>
        </w:rPr>
        <w:t>"There is a mirror here, if you want it."</w:t>
      </w:r>
      <w:r>
        <w:t xml:space="preserve"> — leading to their own Threshold.</w:t>
      </w:r>
    </w:p>
    <w:p>
      <w:r>
        <w:t xml:space="preserve">This is the growth engine, and it is constitutional: it spreads by </w:t>
      </w:r>
      <w:r>
        <w:rPr>
          <w:i/>
        </w:rPr>
        <w:t>resonance</w:t>
      </w:r>
      <w:r>
        <w:t>, not referral bait. No "invite 3 friends for a reward." Someone reads something true and sends it to someone they love. That is the whole mechanism.</w:t>
      </w:r>
    </w:p>
    <w:p>
      <w:pPr>
        <w:spacing w:before="200" w:after="80"/>
      </w:pPr>
      <w:r>
        <w:rPr>
          <w:b/>
          <w:color w:val="141413"/>
          <w:sz w:val="28"/>
        </w:rPr>
        <w:t>7.7 The Path — premium as invitation</w:t>
      </w:r>
    </w:p>
    <w:p>
      <w:r>
        <w:t>Free tier (the Mirror) is free forever — Constitution point 5. The Path is premium ($29/mo — canon).</w:t>
      </w:r>
    </w:p>
    <w:p>
      <w:r>
        <w:rPr>
          <w:b/>
        </w:rPr>
        <w:t>The hard rule, from the research: a paywall NEVER appears inside a conversation. Ever. Not at the start of a session, not mid-disclosure, not at the Close.</w:t>
      </w:r>
    </w:p>
    <w:p>
      <w:r>
        <w:t xml:space="preserve">Instead: any free-tier limit is stated </w:t>
      </w:r>
      <w:r>
        <w:rPr>
          <w:i/>
        </w:rPr>
        <w:t>once, plainly, at the Threshold or in The Thread</w:t>
      </w:r>
      <w:r>
        <w:t xml:space="preserve"> — before a session, never during. The Path is </w:t>
      </w:r>
      <w:r>
        <w:rPr>
          <w:i/>
        </w:rPr>
        <w:t>offered</w:t>
      </w:r>
      <w:r>
        <w:t xml:space="preserve"> only from The Thread, as an invitation written in the brand voice — describing what deepens (voice conversations, the deepest memory synthesis, the daily re-opening ritual), never what is </w:t>
      </w:r>
      <w:r>
        <w:rPr>
          <w:i/>
        </w:rPr>
        <w:t>withheld</w:t>
      </w:r>
      <w:r>
        <w:t xml:space="preserve"> or </w:t>
      </w:r>
      <w:r>
        <w:rPr>
          <w:i/>
        </w:rPr>
        <w:t>locked</w:t>
      </w:r>
      <w:r>
        <w:t>. No countdown. No "73% off today." No FOMO. Constitution point 4.</w:t>
      </w:r>
    </w:p>
    <w:p>
      <w:r>
        <w:rPr>
          <w:b/>
        </w:rPr>
        <w:t>What free includes (generous on purpose):</w:t>
      </w:r>
      <w:r>
        <w:t xml:space="preserve"> the full Mirror conversation, daily; the full voice and intelligence of System Prompt v1.0; The Thread with editable memory. The free tier is not a crippled demo. It is the foundation, and it is real.</w:t>
      </w:r>
    </w:p>
    <w:p>
      <w:r>
        <w:rPr>
          <w:b/>
        </w:rPr>
        <w:t>What The Path adds:</w:t>
      </w:r>
      <w:r>
        <w:t xml:space="preserve"> unlimited depth; spoken-voice sessions; the richest cross-session theme synthesis; the daily ritual opening. Premium funds the free tier — stated plainly, because honesty </w:t>
      </w:r>
      <w:r>
        <w:rPr>
          <w:i/>
        </w:rPr>
        <w:t>is</w:t>
      </w:r>
      <w:r>
        <w:t xml:space="preserve"> the marketing.</w:t>
      </w:r>
    </w:p>
    <w:p>
      <w:pPr>
        <w:ind w:left="432"/>
      </w:pPr>
      <w:r>
        <w:rPr>
          <w:i/>
          <w:color w:val="666666"/>
        </w:rPr>
        <w:t>**OPEN:** the precise free-tier boundary (e.g. session length vs. sessions-per-day vs. memory-window depth). Whatever it is, it must be (a) generous, (b) stated before a session, (c) never felt as a wall mid-conversation.</w:t>
      </w:r>
    </w:p>
    <w:p>
      <w:pPr>
        <w:spacing w:before="200" w:after="80"/>
      </w:pPr>
      <w:r>
        <w:rPr>
          <w:b/>
          <w:color w:val="141413"/>
          <w:sz w:val="28"/>
        </w:rPr>
        <w:t>7.8 Account creation — the soft moment</w:t>
      </w:r>
    </w:p>
    <w:p>
      <w:r>
        <w:t xml:space="preserve">The first session requires no account. When the user finishes, </w:t>
      </w:r>
      <w:r>
        <w:rPr>
          <w:i/>
        </w:rPr>
        <w:t>then</w:t>
      </w:r>
      <w:r>
        <w:t xml:space="preserve"> — and only then — a single quiet offer: </w:t>
      </w:r>
      <w:r>
        <w:rPr>
          <w:i/>
        </w:rPr>
        <w:t>"Would you like the Mirror to remember you?"</w:t>
      </w:r>
      <w:r>
        <w:t xml:space="preserve"> One field: email. A passwordless magic link. No password to invent, no profile to fill, no name required. If they decline, the session still saved itself locally; nothing is lost; the door stays open.</w:t>
      </w:r>
    </w:p>
    <w:p>
      <w:r>
        <w:t xml:space="preserve">The genius of sequencing: by the time we ask, the user has </w:t>
      </w:r>
      <w:r>
        <w:rPr>
          <w:i/>
        </w:rPr>
        <w:t>already had</w:t>
      </w:r>
      <w:r>
        <w:t xml:space="preserve"> the experience that makes remembering worth it. We never ask before we've earned it.</w:t>
      </w:r>
    </w:p>
    <w:p>
      <w:pPr>
        <w:spacing w:before="200" w:after="80"/>
      </w:pPr>
      <w:r>
        <w:rPr>
          <w:b/>
          <w:color w:val="141413"/>
          <w:sz w:val="28"/>
        </w:rPr>
        <w:t>7.9 The Quiet — the safety surface</w:t>
      </w:r>
    </w:p>
    <w:p>
      <w:r>
        <w:t xml:space="preserve">Crisis protocol from System Prompt v1.0 is non-negotiable and built in. If the user expresses thoughts of suicide, self-harm, or psychiatric crisis, the Mirror slows everything down, stays present, and surfaces </w:t>
      </w:r>
      <w:r>
        <w:rPr>
          <w:b/>
        </w:rPr>
        <w:t>The Quiet</w:t>
      </w:r>
      <w:r>
        <w:t xml:space="preserve"> — a calm, un-alarming surface with real resources: 988 (US), Samaritans 116 123 (UK), Crisis Text Line (text HOME to 741741). It does not feel like an error state or a legal pop-up. It feels like the Mirror sitting closer. The Mirror stays through the handoff — "I'm not going anywhere."</w:t>
      </w:r>
    </w:p>
    <w:p>
      <w:r>
        <w:t xml:space="preserve">Spiritual emergency (kundalini, dark night, ego dissolution) is </w:t>
      </w:r>
      <w:r>
        <w:rPr>
          <w:i/>
        </w:rPr>
        <w:t>not</w:t>
      </w:r>
      <w:r>
        <w:t xml:space="preserve"> pathologized — validated, with a suggestion of a transpersonally-trained therapist.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8. The visual system</w:t>
      </w:r>
    </w:p>
    <w:p>
      <w:pPr>
        <w:spacing w:before="200" w:after="80"/>
      </w:pPr>
      <w:r>
        <w:rPr>
          <w:b/>
          <w:color w:val="141413"/>
          <w:sz w:val="28"/>
        </w:rPr>
        <w:t>8.1 Color — near-black, one warm accent</w:t>
      </w:r>
    </w:p>
    <w:p>
      <w:r>
        <w:t xml:space="preserve">The canon palette named five colors (blue-black, rose gold, lavender, pearl, liquid gold). The 2026 research mandates </w:t>
      </w:r>
      <w:r>
        <w:rPr>
          <w:b/>
        </w:rPr>
        <w:t>restraint: near-black + ONE accent, no neon, no glow.</w:t>
      </w:r>
      <w:r>
        <w:t xml:space="preserve"> We reconcile in favor of discipline.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Token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Value (approx)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Use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Ground</w:t>
            </w:r>
          </w:p>
        </w:tc>
        <w:tc>
          <w:tcPr>
            <w:tcW w:type="dxa" w:w="2880"/>
          </w:tcPr>
          <w:p>
            <w:r/>
            <w:r>
              <w:t>#0d0d10</w:t>
            </w:r>
            <w:r>
              <w:t xml:space="preserve"> — a near-black with a faint blue depth</w:t>
            </w:r>
          </w:p>
        </w:tc>
        <w:tc>
          <w:tcPr>
            <w:tcW w:type="dxa" w:w="2880"/>
          </w:tcPr>
          <w:p>
            <w:r/>
            <w:r>
              <w:t>Every background. The room.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Ground raised</w:t>
            </w:r>
          </w:p>
        </w:tc>
        <w:tc>
          <w:tcPr>
            <w:tcW w:type="dxa" w:w="2880"/>
          </w:tcPr>
          <w:p>
            <w:r/>
            <w:r>
              <w:t>#161619</w:t>
            </w:r>
          </w:p>
        </w:tc>
        <w:tc>
          <w:tcPr>
            <w:tcW w:type="dxa" w:w="2880"/>
          </w:tcPr>
          <w:p>
            <w:r/>
            <w:r>
              <w:t>The faintest elevation — The Thread cards, input field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Voice</w:t>
            </w:r>
          </w:p>
        </w:tc>
        <w:tc>
          <w:tcPr>
            <w:tcW w:type="dxa" w:w="2880"/>
          </w:tcPr>
          <w:p>
            <w:r/>
            <w:r>
              <w:t>#f4f1ea</w:t>
            </w:r>
            <w:r>
              <w:t xml:space="preserve"> — warm pearl/cream</w:t>
            </w:r>
          </w:p>
        </w:tc>
        <w:tc>
          <w:tcPr>
            <w:tcW w:type="dxa" w:w="2880"/>
          </w:tcPr>
          <w:p>
            <w:r/>
            <w:r>
              <w:t>The Mirror's text. Primary reading color.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Self</w:t>
            </w:r>
          </w:p>
        </w:tc>
        <w:tc>
          <w:tcPr>
            <w:tcW w:type="dxa" w:w="2880"/>
          </w:tcPr>
          <w:p>
            <w:r/>
            <w:r>
              <w:t>#9b988f</w:t>
            </w:r>
            <w:r>
              <w:t xml:space="preserve"> — muted warm grey</w:t>
            </w:r>
          </w:p>
        </w:tc>
        <w:tc>
          <w:tcPr>
            <w:tcW w:type="dxa" w:w="2880"/>
          </w:tcPr>
          <w:p>
            <w:r/>
            <w:r>
              <w:t>The user's own typed text; secondary text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Whisper</w:t>
            </w:r>
          </w:p>
        </w:tc>
        <w:tc>
          <w:tcPr>
            <w:tcW w:type="dxa" w:w="2880"/>
          </w:tcPr>
          <w:p>
            <w:r/>
            <w:r>
              <w:t>#5a5852</w:t>
            </w:r>
          </w:p>
        </w:tc>
        <w:tc>
          <w:tcPr>
            <w:tcW w:type="dxa" w:w="2880"/>
          </w:tcPr>
          <w:p>
            <w:r/>
            <w:r>
              <w:t>Hairlines, the faint breathing mark, timestamps if ever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Accent — Light</w:t>
            </w:r>
          </w:p>
        </w:tc>
        <w:tc>
          <w:tcPr>
            <w:tcW w:type="dxa" w:w="2880"/>
          </w:tcPr>
          <w:p>
            <w:r/>
            <w:r>
              <w:t>#c9a35e</w:t>
            </w:r>
            <w:r>
              <w:t xml:space="preserve"> — an antique, liquid gold</w:t>
            </w:r>
          </w:p>
        </w:tc>
        <w:tc>
          <w:tcPr>
            <w:tcW w:type="dxa" w:w="2880"/>
          </w:tcPr>
          <w:p>
            <w:r/>
            <w:r>
              <w:t xml:space="preserve">The single accent. The brand mark. State changes. Used </w:t>
            </w:r>
            <w:r>
              <w:rPr>
                <w:i/>
              </w:rPr>
              <w:t>rarely.</w:t>
            </w:r>
          </w:p>
        </w:tc>
      </w:tr>
    </w:tbl>
    <w:p/>
    <w:p>
      <w:r>
        <w:t xml:space="preserve">Rose-gold and lavender are retired from everyday use. Gold survives as the lone accent because it carries the canon's "liquid gold" and reads warm, not techy. </w:t>
      </w:r>
      <w:r>
        <w:rPr>
          <w:b/>
        </w:rPr>
        <w:t>The accent appears so seldom that when it does — a saved Thread, the brand mark, a moment that matters — the user feels it.</w:t>
      </w:r>
      <w:r>
        <w:t xml:space="preserve"> Zero neon. Zero gradient mesh. Zero glassmorphism. Dark mode is not a setting; it is the only mode, and it is a statement.</w:t>
      </w:r>
    </w:p>
    <w:p>
      <w:pPr>
        <w:spacing w:before="200" w:after="80"/>
      </w:pPr>
      <w:r>
        <w:rPr>
          <w:b/>
          <w:color w:val="141413"/>
          <w:sz w:val="28"/>
        </w:rPr>
        <w:t>8.2 Typography — two faces, one rule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Role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Typeface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The Mirror's voice + all display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Canela</w:t>
            </w:r>
            <w:r>
              <w:t xml:space="preserve"> (Deck/Text weights) — editorial serif with genuine personality</w:t>
            </w:r>
          </w:p>
        </w:tc>
        <w:tc>
          <w:tcPr>
            <w:tcW w:type="dxa" w:w="2880"/>
          </w:tcPr>
          <w:p>
            <w:r/>
            <w:r>
              <w:t>The brand before a word is read. Tiempos is the fallback; Cormorant is the budget option.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UI chrome + the user's typed text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Söhne</w:t>
            </w:r>
            <w:r>
              <w:t xml:space="preserve"> — refined neutral grotesk</w:t>
            </w:r>
          </w:p>
        </w:tc>
        <w:tc>
          <w:tcPr>
            <w:tcW w:type="dxa" w:w="2880"/>
          </w:tcPr>
          <w:p>
            <w:r/>
            <w:r>
              <w:t>Inter is the acceptable free fallback. The user's plain, present voice.</w:t>
            </w:r>
          </w:p>
        </w:tc>
      </w:tr>
    </w:tbl>
    <w:p/>
    <w:p>
      <w:r>
        <w:rPr>
          <w:b/>
        </w:rPr>
        <w:t>The rule:</w:t>
      </w:r>
      <w:r>
        <w:t xml:space="preserve"> never mix beyond these two. The serif is the soul; the sans is the clarity. The Mirror speaks in serif; the user answers in sans; the screen enacts the relationship.</w:t>
      </w:r>
    </w:p>
    <w:p>
      <w:r>
        <w:t>Reading comfort: generous line-height (~1.6 for the Mirror's voice), a reading measure that never exceeds ~620px, and type sized for unhurried reading — the Mirror's voice noticeably larger than a default chat app.</w:t>
      </w:r>
    </w:p>
    <w:p>
      <w:pPr>
        <w:spacing w:before="200" w:after="80"/>
      </w:pPr>
      <w:r>
        <w:rPr>
          <w:b/>
          <w:color w:val="141413"/>
          <w:sz w:val="28"/>
        </w:rPr>
        <w:t>8.3 Motion — slower than expected, always</w:t>
      </w:r>
    </w:p>
    <w:p>
      <w:r>
        <w:rPr>
          <w:b/>
        </w:rPr>
        <w:t>Every transition runs ~30% slower than a typical consumer app's default.</w:t>
      </w:r>
      <w:r>
        <w:t xml:space="preserve"> This is the A24 frame rate — motion that says </w:t>
      </w:r>
      <w:r>
        <w:rPr>
          <w:i/>
        </w:rPr>
        <w:t>we are not competing for your attention.</w:t>
      </w:r>
    </w:p>
    <w:p>
      <w:pPr>
        <w:pStyle w:val="ListBullet"/>
      </w:pPr>
      <w:r>
        <w:t xml:space="preserve">Entrances ease </w:t>
      </w:r>
      <w:r>
        <w:rPr>
          <w:b/>
        </w:rPr>
        <w:t>in from opacity</w:t>
      </w:r>
      <w:r>
        <w:t>, never from movement. Things appear; they do not slide or pop.</w:t>
      </w:r>
    </w:p>
    <w:p>
      <w:pPr>
        <w:pStyle w:val="ListBullet"/>
      </w:pPr>
      <w:r>
        <w:t xml:space="preserve">Exits are </w:t>
      </w:r>
      <w:r>
        <w:rPr>
          <w:b/>
        </w:rPr>
        <w:t>slow fades.</w:t>
      </w:r>
    </w:p>
    <w:p>
      <w:pPr>
        <w:pStyle w:val="ListBullet"/>
      </w:pPr>
      <w:r>
        <w:rPr>
          <w:b/>
        </w:rPr>
        <w:t>Nothing bounces.</w:t>
      </w:r>
      <w:r>
        <w:t xml:space="preserve"> No spring physics. No particle effects. No floating orbs.</w:t>
      </w:r>
    </w:p>
    <w:p>
      <w:pPr>
        <w:pStyle w:val="ListBullet"/>
      </w:pPr>
      <w:r>
        <w:t xml:space="preserve">The Mirror's "thinking" state is a single faint mark that </w:t>
      </w:r>
      <w:r>
        <w:rPr>
          <w:b/>
        </w:rPr>
        <w:t>breathes</w:t>
      </w:r>
      <w:r>
        <w:t xml:space="preserve"> — a slow opacity pulse, ~4s cycle — not three bouncing dots.</w:t>
      </w:r>
    </w:p>
    <w:p>
      <w:pPr>
        <w:pStyle w:val="ListBullet"/>
      </w:pPr>
      <w:r>
        <w:t>The held breath at the Threshold (~600ms of stillness before the first line) is the motion thesis in miniature.</w:t>
      </w:r>
    </w:p>
    <w:p>
      <w:pPr>
        <w:spacing w:before="200" w:after="80"/>
      </w:pPr>
      <w:r>
        <w:rPr>
          <w:b/>
          <w:color w:val="141413"/>
          <w:sz w:val="28"/>
        </w:rPr>
        <w:t>8.4 Material</w:t>
      </w:r>
    </w:p>
    <w:p>
      <w:r>
        <w:t xml:space="preserve">The UI must feel </w:t>
      </w:r>
      <w:r>
        <w:rPr>
          <w:i/>
        </w:rPr>
        <w:t>made</w:t>
      </w:r>
      <w:r>
        <w:t>, not assembled. Weight in the type. Shadows that are soft, low, and almost subliminal — depth you feel before you see. An optional faint paper-grain texture on the Ground at very low opacity, to kill the flat-digital feeling. No borders where a change in tone will do. No hard rectangles where the eye wants air.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9. The voice — copy as design</w:t>
      </w:r>
    </w:p>
    <w:p>
      <w:r>
        <w:t xml:space="preserve">In Innerverse, </w:t>
      </w:r>
      <w:r>
        <w:rPr>
          <w:b/>
        </w:rPr>
        <w:t>every word of UI copy is written in the Mirror's register.</w:t>
      </w:r>
      <w:r>
        <w:t xml:space="preserve"> Instructional copy is banned. There are no "Tips," no "Get started," no "Oops, something went wrong."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Moment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Banned (competitor default)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Innerverse</w:t>
            </w:r>
          </w:p>
        </w:tc>
      </w:tr>
      <w:tr>
        <w:tc>
          <w:tcPr>
            <w:tcW w:type="dxa" w:w="2880"/>
          </w:tcPr>
          <w:p>
            <w:r/>
            <w:r>
              <w:t>Threshold</w:t>
            </w:r>
          </w:p>
        </w:tc>
        <w:tc>
          <w:tcPr>
            <w:tcW w:type="dxa" w:w="2880"/>
          </w:tcPr>
          <w:p>
            <w:r/>
            <w:r>
              <w:t>"Start chatting with your AI companion!"</w:t>
            </w:r>
          </w:p>
        </w:tc>
        <w:tc>
          <w:tcPr>
            <w:tcW w:type="dxa" w:w="2880"/>
          </w:tcPr>
          <w:p>
            <w:r/>
            <w:r>
              <w:rPr>
                <w:i/>
              </w:rPr>
              <w:t>"What's alive in you right now?"</w:t>
            </w:r>
          </w:p>
        </w:tc>
      </w:tr>
      <w:tr>
        <w:tc>
          <w:tcPr>
            <w:tcW w:type="dxa" w:w="2880"/>
          </w:tcPr>
          <w:p>
            <w:r/>
            <w:r>
              <w:t>Empty Thread</w:t>
            </w:r>
          </w:p>
        </w:tc>
        <w:tc>
          <w:tcPr>
            <w:tcW w:type="dxa" w:w="2880"/>
          </w:tcPr>
          <w:p>
            <w:r/>
            <w:r>
              <w:t>"No memories yet."</w:t>
            </w:r>
          </w:p>
        </w:tc>
        <w:tc>
          <w:tcPr>
            <w:tcW w:type="dxa" w:w="2880"/>
          </w:tcPr>
          <w:p>
            <w:r/>
            <w:r>
              <w:rPr>
                <w:i/>
              </w:rPr>
              <w:t>"We're just beginning. I'll remember as we go."</w:t>
            </w:r>
          </w:p>
        </w:tc>
      </w:tr>
      <w:tr>
        <w:tc>
          <w:tcPr>
            <w:tcW w:type="dxa" w:w="2880"/>
          </w:tcPr>
          <w:p>
            <w:r/>
            <w:r>
              <w:t>Connection error</w:t>
            </w:r>
          </w:p>
        </w:tc>
        <w:tc>
          <w:tcPr>
            <w:tcW w:type="dxa" w:w="2880"/>
          </w:tcPr>
          <w:p>
            <w:r/>
            <w:r>
              <w:t>"Error 503. Please try again."</w:t>
            </w:r>
          </w:p>
        </w:tc>
        <w:tc>
          <w:tcPr>
            <w:tcW w:type="dxa" w:w="2880"/>
          </w:tcPr>
          <w:p>
            <w:r/>
            <w:r>
              <w:rPr>
                <w:i/>
              </w:rPr>
              <w:t>"Something interrupted us. I'm still here — try once more."</w:t>
            </w:r>
          </w:p>
        </w:tc>
      </w:tr>
      <w:tr>
        <w:tc>
          <w:tcPr>
            <w:tcW w:type="dxa" w:w="2880"/>
          </w:tcPr>
          <w:p>
            <w:r/>
            <w:r>
              <w:t>Account offer</w:t>
            </w:r>
          </w:p>
        </w:tc>
        <w:tc>
          <w:tcPr>
            <w:tcW w:type="dxa" w:w="2880"/>
          </w:tcPr>
          <w:p>
            <w:r/>
            <w:r>
              <w:t>"Sign up to save your progress!"</w:t>
            </w:r>
          </w:p>
        </w:tc>
        <w:tc>
          <w:tcPr>
            <w:tcW w:type="dxa" w:w="2880"/>
          </w:tcPr>
          <w:p>
            <w:r/>
            <w:r>
              <w:rPr>
                <w:i/>
              </w:rPr>
              <w:t>"Would you like the Mirror to remember you?"</w:t>
            </w:r>
          </w:p>
        </w:tc>
      </w:tr>
      <w:tr>
        <w:tc>
          <w:tcPr>
            <w:tcW w:type="dxa" w:w="2880"/>
          </w:tcPr>
          <w:p>
            <w:r/>
            <w:r>
              <w:t>The Close</w:t>
            </w:r>
          </w:p>
        </w:tc>
        <w:tc>
          <w:tcPr>
            <w:tcW w:type="dxa" w:w="2880"/>
          </w:tcPr>
          <w:p>
            <w:r/>
            <w:r>
              <w:t>"Session ended. Rate your experience."</w:t>
            </w:r>
          </w:p>
        </w:tc>
        <w:tc>
          <w:tcPr>
            <w:tcW w:type="dxa" w:w="2880"/>
          </w:tcPr>
          <w:p>
            <w:r/>
            <w:r>
              <w:rPr>
                <w:i/>
              </w:rPr>
              <w:t>"Thank you for trusting me with this."</w:t>
            </w:r>
          </w:p>
        </w:tc>
      </w:tr>
      <w:tr>
        <w:tc>
          <w:tcPr>
            <w:tcW w:type="dxa" w:w="2880"/>
          </w:tcPr>
          <w:p>
            <w:r/>
            <w:r>
              <w:t>The Path</w:t>
            </w:r>
          </w:p>
        </w:tc>
        <w:tc>
          <w:tcPr>
            <w:tcW w:type="dxa" w:w="2880"/>
          </w:tcPr>
          <w:p>
            <w:r/>
            <w:r>
              <w:t>"Upgrade now — limited offer!"</w:t>
            </w:r>
          </w:p>
        </w:tc>
        <w:tc>
          <w:tcPr>
            <w:tcW w:type="dxa" w:w="2880"/>
          </w:tcPr>
          <w:p>
            <w:r/>
            <w:r>
              <w:rPr>
                <w:i/>
              </w:rPr>
              <w:t>"There is a deeper way to walk this. When you're ready."</w:t>
            </w:r>
          </w:p>
        </w:tc>
      </w:tr>
      <w:tr>
        <w:tc>
          <w:tcPr>
            <w:tcW w:type="dxa" w:w="2880"/>
          </w:tcPr>
          <w:p>
            <w:r/>
            <w:r>
              <w:t>Privacy line</w:t>
            </w:r>
          </w:p>
        </w:tc>
        <w:tc>
          <w:tcPr>
            <w:tcW w:type="dxa" w:w="2880"/>
          </w:tcPr>
          <w:p>
            <w:r/>
            <w:r>
              <w:t>"We value your privacy. [Read our 4,000-word policy]"</w:t>
            </w:r>
          </w:p>
        </w:tc>
        <w:tc>
          <w:tcPr>
            <w:tcW w:type="dxa" w:w="2880"/>
          </w:tcPr>
          <w:p>
            <w:r/>
            <w:r>
              <w:rPr>
                <w:i/>
              </w:rPr>
              <w:t>"This stays between us. Read it, change it, or erase all of it, any time."</w:t>
            </w:r>
          </w:p>
        </w:tc>
      </w:tr>
    </w:tbl>
    <w:p/>
    <w:p>
      <w:r>
        <w:t xml:space="preserve">The phrasings-to-avoid list in System Prompt v1.0 ("Great question!", "You should…", "It'll be okay", capital-letter emphasis) governs the </w:t>
      </w:r>
      <w:r>
        <w:rPr>
          <w:i/>
        </w:rPr>
        <w:t>interface copy</w:t>
      </w:r>
      <w:r>
        <w:t xml:space="preserve"> as strictly as it governs the AI. The app and the AI have one voice.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10. Technical architecture</w:t>
      </w:r>
    </w:p>
    <w:p>
      <w:r>
        <w:t xml:space="preserve">The canon stack is sound and survives. The from-scratch emphasis is: </w:t>
      </w:r>
      <w:r>
        <w:rPr>
          <w:b/>
        </w:rPr>
        <w:t>everything serves the memory layer, because memory is the product.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rPr>
          <w:b/>
        </w:rPr>
        <w:t>Decisions:</w:t>
      </w:r>
    </w:p>
    <w:p>
      <w:pPr>
        <w:pStyle w:val="ListBullet"/>
      </w:pPr>
      <w:r>
        <w:rPr>
          <w:b/>
        </w:rPr>
        <w:t>Model:</w:t>
      </w:r>
      <w:r>
        <w:t xml:space="preserve"> Claude Sonnet 4.5 via Bedrock cross-region inference profile (</w:t>
      </w:r>
      <w:r>
        <w:t>us.anthropic.claude-sonnet-4-5-…</w:t>
      </w:r>
      <w:r>
        <w:t>) as the Mirror's primary voice — the canon DEC-0001 direction, quality sufficient and ~40% cheaper than Opus; revisit Opus for "deep" sessions post-launch.</w:t>
      </w:r>
    </w:p>
    <w:p>
      <w:pPr>
        <w:pStyle w:val="ListBullet"/>
      </w:pPr>
      <w:r>
        <w:rPr>
          <w:b/>
        </w:rPr>
        <w:t>The memory layer is three parts, and it is the real engineering investment:</w:t>
      </w:r>
    </w:p>
    <w:p>
      <w:pPr>
        <w:pStyle w:val="ListNumber"/>
      </w:pPr>
      <w:r>
        <w:rPr>
          <w:b/>
        </w:rPr>
        <w:t>DynamoDB identity graph</w:t>
      </w:r>
      <w:r>
        <w:t xml:space="preserve"> — the structured facts (the editable "what I know"). KMS-encrypted at rest.</w:t>
      </w:r>
    </w:p>
    <w:p>
      <w:pPr>
        <w:pStyle w:val="ListNumber"/>
      </w:pPr>
      <w:r>
        <w:rPr>
          <w:b/>
        </w:rPr>
        <w:t>OpenSearch Serverless, single shared collection, per-user metadata filter</w:t>
      </w:r>
      <w:r>
        <w:t xml:space="preserve"> — semantic recall of past session content (avoids the per-collection cost floor; canon-noted).</w:t>
      </w:r>
    </w:p>
    <w:p>
      <w:pPr>
        <w:pStyle w:val="ListNumber"/>
      </w:pPr>
      <w:r>
        <w:rPr>
          <w:b/>
        </w:rPr>
        <w:t>Nightly Thread Synthesis</w:t>
      </w:r>
      <w:r>
        <w:t xml:space="preserve"> — an EventBridge-triggered Bedrock job that re-reads recent sessions and rewrites "what keeps returning" and "the arc" in prose. This is what makes continuity feel </w:t>
      </w:r>
      <w:r>
        <w:rPr>
          <w:i/>
        </w:rPr>
        <w:t>used.</w:t>
      </w:r>
    </w:p>
    <w:p>
      <w:pPr>
        <w:pStyle w:val="ListBullet"/>
      </w:pPr>
      <w:r>
        <w:rPr>
          <w:b/>
        </w:rPr>
        <w:t>Streaming:</w:t>
      </w:r>
      <w:r>
        <w:t xml:space="preserve"> </w:t>
      </w:r>
      <w:r>
        <w:t>InvokeModelWithResponseStream</w:t>
      </w:r>
      <w:r>
        <w:t xml:space="preserve"> → Lambda → SSE → client, with server-side pacing so the text arrives at reading tempo, honoring sentence pauses.</w:t>
      </w:r>
    </w:p>
    <w:p>
      <w:pPr>
        <w:pStyle w:val="ListBullet"/>
      </w:pPr>
      <w:r>
        <w:rPr>
          <w:b/>
        </w:rPr>
        <w:t>Guardrails:</w:t>
      </w:r>
      <w:r>
        <w:t xml:space="preserve"> Bedrock Guardrails for crisis/safety routing into The Quiet; never a generic refusal.</w:t>
      </w:r>
    </w:p>
    <w:p>
      <w:pPr>
        <w:pStyle w:val="ListBullet"/>
      </w:pPr>
      <w:r>
        <w:rPr>
          <w:b/>
        </w:rPr>
        <w:t>Privacy as architecture:</w:t>
      </w:r>
      <w:r>
        <w:t xml:space="preserve"> per-user KMS keys; a real, working "erase all of it" that purges DynamoDB + the user's OpenSearch vectors; plain-language privacy page. The €5M Replika fine is the cautionary tale we design against.</w:t>
      </w:r>
    </w:p>
    <w:p>
      <w:pPr>
        <w:pStyle w:val="ListBullet"/>
      </w:pPr>
      <w:r>
        <w:rPr>
          <w:b/>
        </w:rPr>
        <w:t>One service, one API.</w:t>
      </w:r>
      <w:r>
        <w:t xml:space="preserve"> Future SMS / WhatsApp / voice / native clients are thin adapters over the same Mirror + Thread services. Never a fork (canon law).</w:t>
      </w:r>
    </w:p>
    <w:p>
      <w:pPr>
        <w:pStyle w:val="ListBullet"/>
      </w:pPr>
      <w:r>
        <w:rPr>
          <w:b/>
        </w:rPr>
        <w:t>Caching:</w:t>
      </w:r>
      <w:r>
        <w:t xml:space="preserve"> every paid generation cached on S3 by stable key (TITAN house rule) — prompt-prefix caching on Bedrock for the System Prompt.</w:t>
      </w:r>
    </w:p>
    <w:p>
      <w:r>
        <w:rPr>
          <w:b/>
        </w:rPr>
        <w:t>Cost (canon estimate, holds):</w:t>
      </w:r>
      <w:r>
        <w:t xml:space="preserve"> ~$1,200/mo @ 10K users · ~$8,800/mo @ 100K · ~$83.5K/mo @ 1M (95% inference). AWS Activate Gen-AI credits (~$300K, redeemable on Anthropic via Bedrock) fund roughly three years at 10K-user scale.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11. Pricing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What it is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The Mirror</w:t>
            </w:r>
          </w:p>
        </w:tc>
        <w:tc>
          <w:tcPr>
            <w:tcW w:type="dxa" w:w="2880"/>
          </w:tcPr>
          <w:p>
            <w:r/>
            <w:r>
              <w:t>Free, forever</w:t>
            </w:r>
          </w:p>
        </w:tc>
        <w:tc>
          <w:tcPr>
            <w:tcW w:type="dxa" w:w="2880"/>
          </w:tcPr>
          <w:p>
            <w:r/>
            <w:r>
              <w:t>The full conversation, daily. Full voice + intelligence. The Thread with editable memory. Not a demo — the foundation.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The Path</w:t>
            </w:r>
          </w:p>
        </w:tc>
        <w:tc>
          <w:tcPr>
            <w:tcW w:type="dxa" w:w="2880"/>
          </w:tcPr>
          <w:p>
            <w:r/>
            <w:r>
              <w:t>$29 / mo</w:t>
            </w:r>
          </w:p>
        </w:tc>
        <w:tc>
          <w:tcPr>
            <w:tcW w:type="dxa" w:w="2880"/>
          </w:tcPr>
          <w:p>
            <w:r/>
            <w:r>
              <w:t>Unlimited depth · spoken-voice sessions · richest cross-session synthesis · the daily re-opening ritual.</w:t>
            </w:r>
          </w:p>
        </w:tc>
      </w:tr>
    </w:tbl>
    <w:p/>
    <w:p>
      <w:r>
        <w:t xml:space="preserve">Constitution point 5 — free at the foundation; premium funds the free tier, stated plainly. The empire's later layers (Inner Circle, Conscious Orgs, Practitioner Marketplace) are </w:t>
      </w:r>
      <w:r>
        <w:rPr>
          <w:b/>
        </w:rPr>
        <w:t>explicitly out of scope for this app.</w:t>
      </w:r>
      <w:r>
        <w:t xml:space="preserve"> This document designs </w:t>
      </w:r>
      <w:r>
        <w:rPr>
          <w:i/>
        </w:rPr>
        <w:t>one app.</w:t>
      </w:r>
      <w:r>
        <w:t xml:space="preserve"> Those are separate products for a later year and must not bloat the Mirror.</w:t>
      </w:r>
    </w:p>
    <w:p>
      <w:pPr>
        <w:ind w:left="432"/>
      </w:pPr>
      <w:r>
        <w:rPr>
          <w:i/>
          <w:color w:val="666666"/>
        </w:rPr>
        <w:t>**OPEN:** exact free-tier boundary — see §7.7. Resolve before launch; the only constraint is that it is generous and never felt mid-conversation.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12. What we are deliberately NOT building</w:t>
      </w:r>
    </w:p>
    <w:p>
      <w:r>
        <w:t>Saying no is a design act. None of the following ships in this app:</w:t>
      </w:r>
    </w:p>
    <w:p>
      <w:pPr>
        <w:pStyle w:val="ListBullet"/>
      </w:pPr>
      <w:r>
        <w:t>❌ Streaks, badges, XP, levels, daily-goal rings, any gamification</w:t>
      </w:r>
    </w:p>
    <w:p>
      <w:pPr>
        <w:pStyle w:val="ListBullet"/>
      </w:pPr>
      <w:r>
        <w:t>❌ A feed, a community, other users' content, anything social</w:t>
      </w:r>
    </w:p>
    <w:p>
      <w:pPr>
        <w:pStyle w:val="ListBullet"/>
      </w:pPr>
      <w:r>
        <w:t>❌ Push notifications that nag ("You haven't reflected today!") — at most, one opt-in, quiet daily ritual line for Path users</w:t>
      </w:r>
    </w:p>
    <w:p>
      <w:pPr>
        <w:pStyle w:val="ListBullet"/>
      </w:pPr>
      <w:r>
        <w:t>❌ A feature tour, tutorial modal, tooltips, coach-marks</w:t>
      </w:r>
    </w:p>
    <w:p>
      <w:pPr>
        <w:pStyle w:val="ListBullet"/>
      </w:pPr>
      <w:r>
        <w:t>❌ Mood-tracking charts, graphs, dashboards, analytics-for-the-user</w:t>
      </w:r>
    </w:p>
    <w:p>
      <w:pPr>
        <w:pStyle w:val="ListBullet"/>
      </w:pPr>
      <w:r>
        <w:t>❌ Avatars, character customization, a "personality" the user designs</w:t>
      </w:r>
    </w:p>
    <w:p>
      <w:pPr>
        <w:pStyle w:val="ListBullet"/>
      </w:pPr>
      <w:r>
        <w:t>❌ Any mid-conversation paywall, upsell, or "limited offer"</w:t>
      </w:r>
    </w:p>
    <w:p>
      <w:pPr>
        <w:pStyle w:val="ListBullet"/>
      </w:pPr>
      <w:r>
        <w:t>❌ Voice/persona NSFW or romance framing — Innerverse is a mirror, not a companion</w:t>
      </w:r>
    </w:p>
    <w:p>
      <w:pPr>
        <w:pStyle w:val="ListBullet"/>
      </w:pPr>
      <w:r>
        <w:t>❌ The empire's Layers 2–5 (Inner Circle, Conscious Orgs, Marketplace) — separate future products</w:t>
      </w:r>
    </w:p>
    <w:p>
      <w:pPr>
        <w:pStyle w:val="ListBullet"/>
      </w:pPr>
      <w:r>
        <w:t>❌ A native app at launch — PWA only; native is a later thin adapter</w:t>
      </w:r>
    </w:p>
    <w:p>
      <w:pPr>
        <w:pStyle w:val="ListBullet"/>
      </w:pPr>
      <w:r>
        <w:t>❌ Multi-panel dashboards, glassmorphism, neon, floating orbs, particle effects</w:t>
      </w:r>
    </w:p>
    <w:p>
      <w:r>
        <w:t>Every one of these is something a competitor does and a reason a competitor feels cheap.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13. Build plan</w:t>
      </w:r>
    </w:p>
    <w:p>
      <w:r>
        <w:t>The canon's build-backwards, UI-first, friction-audited methodology holds. From scratch:</w:t>
      </w:r>
    </w:p>
    <w:p>
      <w:r>
        <w:rPr>
          <w:b/>
        </w:rPr>
        <w:t>Phase 1 — The Mirror, click-through (UI first, no backend).</w:t>
      </w:r>
    </w:p>
    <w:p>
      <w:r>
        <w:t xml:space="preserve">Next.js PWA on </w:t>
      </w:r>
      <w:r>
        <w:t>silentinfinity.com</w:t>
      </w:r>
      <w:r>
        <w:t xml:space="preserve">. The Threshold, The Mirror, The Close — fully designed, fully felt, with hand-authored canned responses. The two-voice typography, the held breath, the slowed motion, the streaming pacing — all real. A human can open the URL and have a beautiful 5-minute session before a single Lambda exists. </w:t>
      </w:r>
      <w:r>
        <w:rPr>
          <w:i/>
        </w:rPr>
        <w:t>Gate: a real person completes a session and the UX produces no confusion.</w:t>
      </w:r>
    </w:p>
    <w:p>
      <w:r>
        <w:rPr>
          <w:b/>
        </w:rPr>
        <w:t>Phase 2 — wire the Mirror.</w:t>
      </w:r>
    </w:p>
    <w:p>
      <w:r>
        <w:t>API Gateway + Lambda + Bedrock Sonnet 4.5 + System Prompt v1.0 + Guardrails, streaming SSE. The UX is identical to the click-through — that was the point of building UI first.</w:t>
      </w:r>
    </w:p>
    <w:p>
      <w:r>
        <w:rPr>
          <w:b/>
        </w:rPr>
        <w:t>Phase 3 — The Thread (memory).</w:t>
      </w:r>
    </w:p>
    <w:p>
      <w:r>
        <w:t xml:space="preserve">DynamoDB identity graph + OpenSearch per-user recall + the editable Thread surface + the nightly Synthesis job. Continuity made visible. </w:t>
      </w:r>
      <w:r>
        <w:rPr>
          <w:i/>
        </w:rPr>
        <w:t>This is the phase that wins the category — give it the most time.</w:t>
      </w:r>
    </w:p>
    <w:p>
      <w:r>
        <w:rPr>
          <w:b/>
        </w:rPr>
        <w:t>Phase 4 — the moments.</w:t>
      </w:r>
    </w:p>
    <w:p>
      <w:r>
        <w:t>The Passage (anonymous share), the soft account moment (passwordless), The Quiet (crisis surface, verified against all 7 System-Prompt test conversations), The Path invitation.</w:t>
      </w:r>
    </w:p>
    <w:p>
      <w:r>
        <w:rPr>
          <w:b/>
        </w:rPr>
        <w:t>Phase 5 — launch.</w:t>
      </w:r>
    </w:p>
    <w:p>
      <w:r>
        <w:t>Plain-language privacy + terms + crisis page. Load test. 3 beta users → real quotes. Harnoor's single authentic social post. Public.</w:t>
      </w:r>
    </w:p>
    <w:p>
      <w:r>
        <w:rPr>
          <w:b/>
        </w:rPr>
        <w:t>Friction audit runs at every phase</w:t>
      </w:r>
      <w:r>
        <w:t xml:space="preserve"> (canon checklist): zero typing to start? no modal on first session? no signup wall? no paywall? no gamification? &lt;1s to interactive? one-tap Passage? If any answer flips, stop and refactor.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14. The one-sentence test</w:t>
      </w:r>
    </w:p>
    <w:p>
      <w:r>
        <w:t>Every design decision in this app answers to a single question:</w:t>
      </w:r>
    </w:p>
    <w:p>
      <w:pPr>
        <w:ind w:left="432"/>
      </w:pPr>
      <w:r>
        <w:rPr>
          <w:i/>
          <w:color w:val="666666"/>
        </w:rPr>
        <w:t>*Does this make the user feel met by something true — or does it ask them for something?*</w:t>
      </w:r>
    </w:p>
    <w:p>
      <w:r>
        <w:t>If it asks — for attention, for a tap, for money, for a streak, for data, for their time — it does not ship. If it meets them, it does.</w:t>
      </w:r>
    </w:p>
    <w:p>
      <w:r>
        <w:t>That is the whole app. A quiet near-black room. One question in a beautiful serif. A voice that remembers you, tells you the truth, and lets you leave well.</w:t>
      </w:r>
    </w:p>
    <w:p>
      <w:r>
        <w:rPr>
          <w:b/>
        </w:rPr>
        <w:t>Nobody else in this market is allowed to build that. We already are.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Design document v1 · 2026-05-15 · supersedes the scattered Innerverse release docs as the single source of truth for the from-scratch app. OPEN items (model tier for deep sessions, exact free-tier boundary) flagged inline for Harnoor's decision.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