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20260514-111755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2026-05-14T11:17:55.573069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