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20260513-133207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2026-05-13T13:32:07.601904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