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SUMMON — Concept (PR/FAQ)</w:t>
      </w:r>
    </w:p>
    <w:p>
      <w:r>
        <w:rPr>
          <w:b/>
        </w:rPr>
        <w:t>Subdomain:</w:t>
      </w:r>
      <w:r>
        <w:t xml:space="preserve"> summon.silentinfinity.com</w:t>
      </w:r>
    </w:p>
    <w:p>
      <w:r>
        <w:rPr>
          <w:b/>
        </w:rPr>
        <w:t>Lens:</w:t>
      </w:r>
      <w:r>
        <w:t xml:space="preserve"> Daily 7-minute scripted manifestation audio (soundscape + binaural pad + voice-narrated affirmations + send-off)</w:t>
      </w:r>
    </w:p>
    <w:p>
      <w:r>
        <w:rPr>
          <w:b/>
        </w:rPr>
        <w:t>Date:</w:t>
      </w:r>
      <w:r>
        <w:t xml:space="preserve"> 2026-05-09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Press Release</w:t>
      </w:r>
    </w:p>
    <w:p>
      <w:r>
        <w:rPr>
          <w:b/>
        </w:rPr>
        <w:t>SUMMON Launches: A 7-Minute Radio Show Made For You, Every Morning.</w:t>
      </w:r>
    </w:p>
    <w:p>
      <w:r>
        <w:t>San Francisco — Most affirmation apps loop the same five lines over a generic ocean sample. SUMMON ships you a fresh, scripted 7-minute audio episode every morning at 6am — opening soundscape (forest dawn, ocean, rain, temple, or studio), binaural-style ambient pad keyed to your mood, voice-narrated affirmations woven from yesterday's check-in and your goals, and a 30-second "step into your day" send-off cue.</w:t>
      </w:r>
    </w:p>
    <w:p>
      <w:r>
        <w:t>It feels like a private radio show with one listener. Episode 88. Then 89. Then a year later you have an audio archive of who you were becoming.</w:t>
      </w:r>
    </w:p>
    <w:p>
      <w:pPr>
        <w:ind w:left="432"/>
      </w:pPr>
      <w:r>
        <w:rPr>
          <w:i/>
          <w:color w:val="666666"/>
        </w:rPr>
        <w:t>"I AM but make it cinematic. Calm but make it about *me*." — Harnoor, founder</w:t>
      </w:r>
    </w:p>
    <w:p>
      <w:pPr>
        <w:spacing w:before="280" w:after="80"/>
      </w:pPr>
      <w:r>
        <w:rPr>
          <w:b/>
          <w:color w:val="141413"/>
          <w:sz w:val="36"/>
        </w:rPr>
        <w:t>FAQ</w:t>
      </w:r>
    </w:p>
    <w:p>
      <w:r>
        <w:rPr>
          <w:b/>
        </w:rPr>
        <w:t>Q. Why 7 minutes?</w:t>
      </w:r>
    </w:p>
    <w:p>
      <w:r>
        <w:t>Long enough to drop in. Short enough you actually press play tomorrow. Headspace lost users at 10. Calm sleep stories work because of the duration commitment.</w:t>
      </w:r>
    </w:p>
    <w:p>
      <w:r>
        <w:rPr>
          <w:b/>
        </w:rPr>
        <w:t>Q. Why scripted, not generative-on-demand?</w:t>
      </w:r>
    </w:p>
    <w:p>
      <w:r>
        <w:t>Pre-rendered overnight = zero loading state, zero latency, no awkward "AI is thinking" pause when the user is barely awake. Quality bar of an Apple TV trailer, not a chatbot.</w:t>
      </w:r>
    </w:p>
    <w:p>
      <w:r>
        <w:rPr>
          <w:b/>
        </w:rPr>
        <w:t>Q. Voice?</w:t>
      </w:r>
    </w:p>
    <w:p>
      <w:r>
        <w:t>ElevenLabs Bella for the demo. Production: a roster of 4 signature voices (warm-femme / grounded-masc / mystic-androgynous / British-narrator). Premium tier unlocks custom voice clone.</w:t>
      </w:r>
    </w:p>
    <w:p>
      <w:r>
        <w:rPr>
          <w:b/>
        </w:rPr>
        <w:t>Q. Binaural?</w:t>
      </w:r>
    </w:p>
    <w:p>
      <w:r>
        <w:t xml:space="preserve">"Binaural-style ambient pad" — true binaural needs headphones and is contested. We layer alpha-frequency drones tuned to mood to </w:t>
      </w:r>
      <w:r>
        <w:rPr>
          <w:i/>
        </w:rPr>
        <w:t>feel</w:t>
      </w:r>
      <w:r>
        <w:t xml:space="preserve"> binaural without making medical claims.</w:t>
      </w:r>
    </w:p>
    <w:p>
      <w:r>
        <w:rPr>
          <w:b/>
        </w:rPr>
        <w:t>Q. Why is this viral?</w:t>
      </w:r>
    </w:p>
    <w:p>
      <w:r>
        <w:t>The share card. Every episode produces a 1080×1920 vertical share with the affirmation hero line, episode number, duration, and a 15-sec audio waveform clip. Posting a 30-day streak = social proof badge.</w:t>
      </w:r>
    </w:p>
    <w:p>
      <w:pPr>
        <w:spacing w:before="280" w:after="80"/>
      </w:pPr>
      <w:r>
        <w:rPr>
          <w:b/>
          <w:color w:val="141413"/>
          <w:sz w:val="36"/>
        </w:rPr>
        <w:t>Customer Journey</w:t>
      </w:r>
    </w:p>
    <w:p>
      <w:pPr>
        <w:pStyle w:val="ListNumber"/>
      </w:pPr>
      <w:r>
        <w:rPr>
          <w:b/>
        </w:rPr>
        <w:t>Land</w:t>
      </w:r>
      <w:r>
        <w:t xml:space="preserve"> — landing.html. "Episode 88 drops in 4h 12m." Live countdown. CTA: claim your name.</w:t>
      </w:r>
    </w:p>
    <w:p>
      <w:pPr>
        <w:pStyle w:val="ListNumber"/>
      </w:pPr>
      <w:r>
        <w:rPr>
          <w:b/>
        </w:rPr>
        <w:t>Onboard</w:t>
      </w:r>
      <w:r>
        <w:t xml:space="preserve"> — 4 questions: name, goal-of-the-season, voice pick, soundscape default.</w:t>
      </w:r>
    </w:p>
    <w:p>
      <w:pPr>
        <w:pStyle w:val="ListNumber"/>
      </w:pPr>
      <w:r>
        <w:rPr>
          <w:b/>
        </w:rPr>
        <w:t>First episode</w:t>
      </w:r>
      <w:r>
        <w:t xml:space="preserve"> — fires next morning at 6am local. Push notif: "Episode 1 is live."</w:t>
      </w:r>
    </w:p>
    <w:p>
      <w:pPr>
        <w:pStyle w:val="ListNumber"/>
      </w:pPr>
      <w:r>
        <w:rPr>
          <w:b/>
        </w:rPr>
        <w:t>Listen</w:t>
      </w:r>
      <w:r>
        <w:t xml:space="preserve"> — full-bleed cosmic player, 3-segment timeline scrubs through soundscape→affirmations→send-off.</w:t>
      </w:r>
    </w:p>
    <w:p>
      <w:pPr>
        <w:pStyle w:val="ListNumber"/>
      </w:pPr>
      <w:r>
        <w:rPr>
          <w:b/>
        </w:rPr>
        <w:t>React</w:t>
      </w:r>
      <w:r>
        <w:t xml:space="preserve"> — emoji mood check at the end feeds tomorrow's script.</w:t>
      </w:r>
    </w:p>
    <w:p>
      <w:pPr>
        <w:pStyle w:val="ListNumber"/>
      </w:pPr>
      <w:r>
        <w:rPr>
          <w:b/>
        </w:rPr>
        <w:t>Share</w:t>
      </w:r>
      <w:r>
        <w:t xml:space="preserve"> — auto-rendered share card; one tap to IG Stories.</w:t>
      </w:r>
    </w:p>
    <w:p>
      <w:pPr>
        <w:pStyle w:val="ListNumber"/>
      </w:pPr>
      <w:r>
        <w:rPr>
          <w:b/>
        </w:rPr>
        <w:t>Streak</w:t>
      </w:r>
      <w:r>
        <w:t xml:space="preserve"> — 7-day archive on home; 30-day badge unlocks "extended 21-min sessions" upsell.</w:t>
      </w:r>
    </w:p>
    <w:p>
      <w:pPr>
        <w:spacing w:before="280" w:after="80"/>
      </w:pPr>
      <w:r>
        <w:rPr>
          <w:b/>
          <w:color w:val="141413"/>
          <w:sz w:val="36"/>
        </w:rPr>
        <w:t>Reverse-Engineered Competitors</w:t>
      </w:r>
    </w:p>
    <w:p>
      <w:pPr>
        <w:pStyle w:val="ListBullet"/>
      </w:pPr>
      <w:r>
        <w:rPr>
          <w:b/>
        </w:rPr>
        <w:t>Calm</w:t>
      </w:r>
      <w:r>
        <w:t xml:space="preserve"> — beautiful but generic. We win on personalization-by-name.</w:t>
      </w:r>
    </w:p>
    <w:p>
      <w:pPr>
        <w:pStyle w:val="ListBullet"/>
      </w:pPr>
      <w:r>
        <w:rPr>
          <w:b/>
        </w:rPr>
        <w:t>Headspace</w:t>
      </w:r>
      <w:r>
        <w:t xml:space="preserve"> — clinical, course-based. We win on emotional/mystical register.</w:t>
      </w:r>
    </w:p>
    <w:p>
      <w:pPr>
        <w:pStyle w:val="ListBullet"/>
      </w:pPr>
      <w:r>
        <w:rPr>
          <w:b/>
        </w:rPr>
        <w:t>"I AM" Daily Affirmations</w:t>
      </w:r>
      <w:r>
        <w:t xml:space="preserve"> — text + tap, no audio production. We win on cinematic feel.</w:t>
      </w:r>
    </w:p>
    <w:p>
      <w:pPr>
        <w:pStyle w:val="ListBullet"/>
      </w:pPr>
      <w:r>
        <w:rPr>
          <w:b/>
        </w:rPr>
        <w:t>Insight Timer</w:t>
      </w:r>
      <w:r>
        <w:t xml:space="preserve"> — community + library. We win on push-delivered ritual.</w:t>
      </w:r>
    </w:p>
    <w:p>
      <w:pPr>
        <w:pStyle w:val="ListBullet"/>
      </w:pPr>
      <w:r>
        <w:rPr>
          <w:b/>
        </w:rPr>
        <w:t>Magic Mind</w:t>
      </w:r>
      <w:r>
        <w:t xml:space="preserve"> — physical drink with affirmation card. We win on daily recurrence.</w:t>
      </w:r>
    </w:p>
    <w:p>
      <w:r>
        <w:rPr>
          <w:b/>
        </w:rPr>
        <w:t>The 10x:</w:t>
      </w:r>
      <w:r>
        <w:t xml:space="preserve"> Scripted radio-show production + your name in the audio + numbered episode archive that becomes a personal canon.</w:t>
      </w:r>
    </w:p>
    <w:p>
      <w:pPr>
        <w:spacing w:before="280" w:after="80"/>
      </w:pPr>
      <w:r>
        <w:rPr>
          <w:b/>
          <w:color w:val="141413"/>
          <w:sz w:val="36"/>
        </w:rPr>
        <w:t>Pre-render Spec (Harnoor demo)</w:t>
      </w:r>
    </w:p>
    <w:p>
      <w:pPr>
        <w:pStyle w:val="ListBullet"/>
      </w:pPr>
      <w:r>
        <w:t>Episode 88, dated 2026-05-09</w:t>
      </w:r>
    </w:p>
    <w:p>
      <w:pPr>
        <w:pStyle w:val="ListBullet"/>
      </w:pPr>
      <w:r>
        <w:t>Soundscape: Forest dawn (active, hard-coded)</w:t>
      </w:r>
    </w:p>
    <w:p>
      <w:pPr>
        <w:pStyle w:val="ListBullet"/>
      </w:pPr>
      <w:r>
        <w:t>Voice: Bella warm-femme</w:t>
      </w:r>
    </w:p>
    <w:p>
      <w:pPr>
        <w:pStyle w:val="ListBullet"/>
      </w:pPr>
      <w:r>
        <w:t>Mood check: "How did you wake up?" → already answered "Charged" (lightning emoji)</w:t>
      </w:r>
    </w:p>
    <w:p>
      <w:pPr>
        <w:pStyle w:val="ListBullet"/>
      </w:pPr>
      <w:r>
        <w:t>Script: 8-line affirmation block referencing TITAN founder + SF + public memo this week</w:t>
      </w:r>
    </w:p>
    <w:p>
      <w:pPr>
        <w:pStyle w:val="ListBullet"/>
      </w:pPr>
      <w:r>
        <w:t>7-day audio history: episodes 81–87 with titles</w:t>
      </w:r>
    </w:p>
    <w:p>
      <w:pPr>
        <w:pStyle w:val="ListBullet"/>
      </w:pPr>
      <w:r>
        <w:t>Share card hero line: "I move at the speed of certainty."</w:t>
      </w:r>
    </w:p>
    <w:p>
      <w:pPr>
        <w:spacing w:before="280" w:after="80"/>
      </w:pPr>
      <w:r>
        <w:rPr>
          <w:b/>
          <w:color w:val="141413"/>
          <w:sz w:val="36"/>
        </w:rPr>
        <w:t>Palette + Font</w:t>
      </w:r>
    </w:p>
    <w:p>
      <w:pPr>
        <w:pStyle w:val="ListBullet"/>
      </w:pPr>
      <w:r>
        <w:rPr>
          <w:b/>
        </w:rPr>
        <w:t>Bg base:</w:t>
      </w:r>
      <w:r>
        <w:t xml:space="preserve"> </w:t>
      </w:r>
      <w:r>
        <w:t>#0a0820</w:t>
      </w:r>
      <w:r>
        <w:t xml:space="preserve"> deep starry indigo</w:t>
      </w:r>
    </w:p>
    <w:p>
      <w:pPr>
        <w:pStyle w:val="ListBullet"/>
      </w:pPr>
      <w:r>
        <w:rPr>
          <w:b/>
        </w:rPr>
        <w:t>Bg gradient:</w:t>
      </w:r>
      <w:r>
        <w:t xml:space="preserve"> radial → </w:t>
      </w:r>
      <w:r>
        <w:t>#1a1245</w:t>
      </w:r>
      <w:r>
        <w:t xml:space="preserve"> → </w:t>
      </w:r>
      <w:r>
        <w:t>#0a0820</w:t>
      </w:r>
    </w:p>
    <w:p>
      <w:pPr>
        <w:pStyle w:val="ListBullet"/>
      </w:pPr>
      <w:r>
        <w:rPr>
          <w:b/>
        </w:rPr>
        <w:t>Ink primary:</w:t>
      </w:r>
      <w:r>
        <w:t xml:space="preserve"> </w:t>
      </w:r>
      <w:r>
        <w:t>#f7f1e3</w:t>
      </w:r>
      <w:r>
        <w:t xml:space="preserve"> ivory</w:t>
      </w:r>
    </w:p>
    <w:p>
      <w:pPr>
        <w:pStyle w:val="ListBullet"/>
      </w:pPr>
      <w:r>
        <w:rPr>
          <w:b/>
        </w:rPr>
        <w:t>Ink secondary:</w:t>
      </w:r>
      <w:r>
        <w:t xml:space="preserve"> </w:t>
      </w:r>
      <w:r>
        <w:t>#a8a3c0</w:t>
      </w:r>
      <w:r>
        <w:t xml:space="preserve"> mauve-mist</w:t>
      </w:r>
    </w:p>
    <w:p>
      <w:pPr>
        <w:pStyle w:val="ListBullet"/>
      </w:pPr>
      <w:r>
        <w:rPr>
          <w:b/>
        </w:rPr>
        <w:t>Accent gold:</w:t>
      </w:r>
      <w:r>
        <w:t xml:space="preserve"> </w:t>
      </w:r>
      <w:r>
        <w:t>#e8b766</w:t>
      </w:r>
      <w:r>
        <w:t xml:space="preserve"> warm gold</w:t>
      </w:r>
    </w:p>
    <w:p>
      <w:pPr>
        <w:pStyle w:val="ListBullet"/>
      </w:pPr>
      <w:r>
        <w:rPr>
          <w:b/>
        </w:rPr>
        <w:t>Accent rose:</w:t>
      </w:r>
      <w:r>
        <w:t xml:space="preserve"> </w:t>
      </w:r>
      <w:r>
        <w:t>#d68fb6</w:t>
      </w:r>
      <w:r>
        <w:t xml:space="preserve"> rose-quartz (waveform/active states)</w:t>
      </w:r>
    </w:p>
    <w:p>
      <w:pPr>
        <w:pStyle w:val="ListBullet"/>
      </w:pPr>
      <w:r>
        <w:rPr>
          <w:b/>
        </w:rPr>
        <w:t>Stars:</w:t>
      </w:r>
      <w:r>
        <w:t xml:space="preserve"> </w:t>
      </w:r>
      <w:r>
        <w:t>#fff8e0</w:t>
      </w:r>
      <w:r>
        <w:t xml:space="preserve"> candle white at 60–90% alpha</w:t>
      </w:r>
    </w:p>
    <w:p>
      <w:pPr>
        <w:pStyle w:val="ListBullet"/>
      </w:pPr>
      <w:r>
        <w:rPr>
          <w:b/>
        </w:rPr>
        <w:t>Display font:</w:t>
      </w:r>
      <w:r>
        <w:t xml:space="preserve"> Cormorant Garamond (italic for episode marquee)</w:t>
      </w:r>
    </w:p>
    <w:p>
      <w:pPr>
        <w:pStyle w:val="ListBullet"/>
      </w:pPr>
      <w:r>
        <w:rPr>
          <w:b/>
        </w:rPr>
        <w:t>Body font:</w:t>
      </w:r>
      <w:r>
        <w:t xml:space="preserve"> Inter</w:t>
      </w:r>
    </w:p>
    <w:p>
      <w:pPr>
        <w:pStyle w:val="ListBullet"/>
      </w:pPr>
      <w:r>
        <w:rPr>
          <w:b/>
        </w:rPr>
        <w:t>Mono:</w:t>
      </w:r>
      <w:r>
        <w:t xml:space="preserve"> JetBrains Mono (timecodes, episode numbers)</w:t>
      </w:r>
    </w:p>
    <w:p>
      <w:pPr>
        <w:spacing w:before="280" w:after="80"/>
      </w:pPr>
      <w:r>
        <w:rPr>
          <w:b/>
          <w:color w:val="141413"/>
          <w:sz w:val="36"/>
        </w:rPr>
        <w:t>Psychological Levers</w:t>
      </w:r>
    </w:p>
    <w:p>
      <w:pPr>
        <w:pStyle w:val="ListNumber"/>
      </w:pPr>
      <w:r>
        <w:rPr>
          <w:b/>
        </w:rPr>
        <w:t>Ritual / dopamine</w:t>
      </w:r>
      <w:r>
        <w:t xml:space="preserve"> — same 6am, daily, your name in the audio</w:t>
      </w:r>
    </w:p>
    <w:p>
      <w:pPr>
        <w:pStyle w:val="ListNumber"/>
      </w:pPr>
      <w:r>
        <w:rPr>
          <w:b/>
        </w:rPr>
        <w:t>Status / streak</w:t>
      </w:r>
      <w:r>
        <w:t xml:space="preserve"> — episode numbers stack into a personal canon</w:t>
      </w:r>
    </w:p>
    <w:p>
      <w:pPr>
        <w:pStyle w:val="ListNumber"/>
      </w:pPr>
      <w:r>
        <w:rPr>
          <w:b/>
        </w:rPr>
        <w:t>Mystery / transformation</w:t>
      </w:r>
      <w:r>
        <w:t xml:space="preserve"> — tomorrow's episode is unknown, scripted overnight</w:t>
      </w:r>
    </w:p>
    <w:p>
      <w:pPr>
        <w:pStyle w:val="ListNumber"/>
      </w:pPr>
      <w:r>
        <w:rPr>
          <w:b/>
        </w:rPr>
        <w:t>Scarcity</w:t>
      </w:r>
      <w:r>
        <w:t xml:space="preserve"> — free tier = 1 episode/day, no skipping ahead</w:t>
      </w:r>
    </w:p>
    <w:p>
      <w:pPr>
        <w:pStyle w:val="ListNumber"/>
      </w:pPr>
      <w:r>
        <w:rPr>
          <w:b/>
        </w:rPr>
        <w:t>Identity / curiosity</w:t>
      </w:r>
      <w:r>
        <w:t xml:space="preserve"> — "who is the version of me episode 365 is for?"</w:t>
      </w:r>
    </w:p>
    <w:p>
      <w:pPr>
        <w:spacing w:before="280" w:after="80"/>
      </w:pPr>
      <w:r>
        <w:rPr>
          <w:b/>
          <w:color w:val="141413"/>
          <w:sz w:val="36"/>
        </w:rPr>
        <w:t>Monetization</w:t>
      </w:r>
    </w:p>
    <w:p>
      <w:pPr>
        <w:pStyle w:val="ListBullet"/>
      </w:pPr>
      <w:r>
        <w:rPr>
          <w:b/>
        </w:rPr>
        <w:t>Free</w:t>
      </w:r>
      <w:r>
        <w:t xml:space="preserve"> — 1 episode/day, 3 soundscapes, 1 voice</w:t>
      </w:r>
    </w:p>
    <w:p>
      <w:pPr>
        <w:pStyle w:val="ListBullet"/>
      </w:pPr>
      <w:r>
        <w:rPr>
          <w:b/>
        </w:rPr>
        <w:t>$11/mo</w:t>
      </w:r>
      <w:r>
        <w:t xml:space="preserve"> — unlimited replays, all soundscapes, 4 voices, 21-min extended sessions, custom topic episodes</w:t>
      </w:r>
    </w:p>
    <w:p>
      <w:pPr>
        <w:pStyle w:val="ListBullet"/>
      </w:pPr>
      <w:r>
        <w:rPr>
          <w:b/>
        </w:rPr>
        <w:t>$99/yr</w:t>
      </w:r>
      <w:r>
        <w:t xml:space="preserve"> — same + early voice clone access</w:t>
      </w:r>
    </w:p>
    <w:p>
      <w:pPr>
        <w:pStyle w:val="ListBullet"/>
      </w:pPr>
      <w:r>
        <w:rPr>
          <w:b/>
        </w:rPr>
        <w:t>$499/yr "Annual Sound Bath"</w:t>
      </w:r>
      <w:r>
        <w:t xml:space="preserve"> — 12 themed monthlies (e.g. "March of Decisive Returns") + physical Spotify-mailer card every quarter with QR to a private series</w:t>
      </w:r>
    </w:p>
    <w:p>
      <w:pPr>
        <w:spacing w:before="280" w:after="80"/>
      </w:pPr>
      <w:r>
        <w:rPr>
          <w:b/>
          <w:color w:val="141413"/>
          <w:sz w:val="36"/>
        </w:rPr>
        <w:t>Virality</w:t>
      </w:r>
    </w:p>
    <w:p>
      <w:pPr>
        <w:pStyle w:val="ListBullet"/>
      </w:pPr>
      <w:r>
        <w:t>Share card auto-rendered each episode (vertical 1080×1920, gold script over indigo)</w:t>
      </w:r>
    </w:p>
    <w:p>
      <w:pPr>
        <w:pStyle w:val="ListBullet"/>
      </w:pPr>
      <w:r>
        <w:t>Streak badges at 7 / 30 / 100 / 365 days, each with its own share asset</w:t>
      </w:r>
    </w:p>
    <w:p>
      <w:pPr>
        <w:pStyle w:val="ListBullet"/>
      </w:pPr>
      <w:r>
        <w:t>Referral: 1 friend = 1 month premium for both</w:t>
      </w:r>
    </w:p>
    <w:p>
      <w:pPr>
        <w:pStyle w:val="ListBullet"/>
      </w:pPr>
      <w:r>
        <w:t>Public episode library (anonymized hero-lines) at summon.silentinfinity.com/heard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