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20260514-111826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2026-05-14T11:18:26.902542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