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20260419-123232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2026-04-19T12:32:32.273697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