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20260515-194212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2026-05-15T19:42:12.533139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