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20260418-232855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2026-04-18T23:28:55.893802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